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71415" w14:textId="77777777" w:rsidR="001433D3" w:rsidRDefault="001433D3" w:rsidP="001433D3">
      <w:pPr>
        <w:jc w:val="center"/>
        <w:rPr>
          <w:rFonts w:ascii="Times New Roman" w:hAnsi="Times New Roman" w:cs="Times New Roman"/>
          <w:sz w:val="24"/>
          <w:szCs w:val="24"/>
          <w:lang w:val="ru-RU"/>
        </w:rPr>
      </w:pPr>
      <w:bookmarkStart w:id="0" w:name="block-3878379"/>
      <w:r>
        <w:rPr>
          <w:rFonts w:ascii="Times New Roman" w:hAnsi="Times New Roman" w:cs="Times New Roman"/>
          <w:sz w:val="24"/>
          <w:szCs w:val="24"/>
          <w:lang w:val="ru-RU"/>
        </w:rPr>
        <w:t>МУНИЦИПАЛЬНОЕ БЮДЖЕТНОЕ ОБРАЗОВАТЕЛЬНОЕ УЧРЕЖДЕНИЕ</w:t>
      </w:r>
    </w:p>
    <w:p w14:paraId="502A4770" w14:textId="77777777" w:rsidR="001433D3" w:rsidRDefault="001433D3" w:rsidP="001433D3">
      <w:pPr>
        <w:jc w:val="center"/>
        <w:rPr>
          <w:rFonts w:ascii="Times New Roman" w:hAnsi="Times New Roman" w:cs="Times New Roman"/>
          <w:sz w:val="24"/>
          <w:szCs w:val="24"/>
          <w:lang w:val="ru-RU"/>
        </w:rPr>
      </w:pPr>
      <w:r>
        <w:rPr>
          <w:rFonts w:ascii="Times New Roman" w:hAnsi="Times New Roman" w:cs="Times New Roman"/>
          <w:sz w:val="24"/>
          <w:szCs w:val="24"/>
          <w:lang w:val="ru-RU"/>
        </w:rPr>
        <w:t>УСТЬ-ДОНЕЦКАЯ СРЕДНЯЯ ОБЩЕОБРАЗОВАТЕЛЬНАЯ ШКОЛА № 1</w:t>
      </w:r>
    </w:p>
    <w:p w14:paraId="01037D6A" w14:textId="77777777" w:rsidR="001433D3" w:rsidRDefault="001433D3" w:rsidP="001433D3">
      <w:pPr>
        <w:spacing w:after="0" w:line="240" w:lineRule="auto"/>
        <w:jc w:val="center"/>
        <w:rPr>
          <w:rFonts w:ascii="Times New Roman" w:hAnsi="Times New Roman" w:cs="Times New Roman"/>
          <w:b/>
          <w:sz w:val="24"/>
          <w:szCs w:val="24"/>
          <w:lang w:val="ru-RU"/>
        </w:rPr>
      </w:pPr>
    </w:p>
    <w:p w14:paraId="7DEF0A4B" w14:textId="77777777" w:rsidR="001433D3" w:rsidRDefault="001433D3" w:rsidP="001433D3">
      <w:pPr>
        <w:spacing w:after="0" w:line="240" w:lineRule="auto"/>
        <w:rPr>
          <w:rFonts w:ascii="Times New Roman" w:hAnsi="Times New Roman" w:cs="Times New Roman"/>
          <w:sz w:val="24"/>
          <w:szCs w:val="24"/>
          <w:lang w:val="ru-RU"/>
        </w:rPr>
      </w:pPr>
    </w:p>
    <w:p w14:paraId="566AE7B1" w14:textId="77777777" w:rsidR="001433D3" w:rsidRDefault="001433D3" w:rsidP="001433D3">
      <w:pPr>
        <w:spacing w:after="0" w:line="240" w:lineRule="auto"/>
        <w:rPr>
          <w:rFonts w:ascii="Times New Roman" w:hAnsi="Times New Roman" w:cs="Times New Roman"/>
          <w:sz w:val="24"/>
          <w:szCs w:val="24"/>
          <w:lang w:val="ru-RU"/>
        </w:rPr>
      </w:pPr>
    </w:p>
    <w:p w14:paraId="5E474DD6" w14:textId="77777777" w:rsidR="001433D3" w:rsidRDefault="001433D3" w:rsidP="001433D3">
      <w:pPr>
        <w:spacing w:after="0" w:line="240" w:lineRule="auto"/>
        <w:rPr>
          <w:rFonts w:ascii="Times New Roman" w:hAnsi="Times New Roman" w:cs="Times New Roman"/>
          <w:sz w:val="24"/>
          <w:szCs w:val="24"/>
          <w:lang w:val="ru-RU"/>
        </w:rPr>
      </w:pPr>
    </w:p>
    <w:p w14:paraId="7081F117" w14:textId="77777777" w:rsidR="001433D3" w:rsidRDefault="001433D3" w:rsidP="001433D3">
      <w:pPr>
        <w:spacing w:after="0" w:line="240" w:lineRule="auto"/>
        <w:rPr>
          <w:rFonts w:ascii="Times New Roman" w:hAnsi="Times New Roman" w:cs="Times New Roman"/>
          <w:sz w:val="24"/>
          <w:szCs w:val="24"/>
          <w:lang w:val="ru-RU"/>
        </w:rPr>
      </w:pPr>
    </w:p>
    <w:p w14:paraId="440B0434" w14:textId="77777777" w:rsidR="001433D3" w:rsidRDefault="001433D3" w:rsidP="001433D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14:paraId="75AD1AAD" w14:textId="77777777" w:rsidR="001433D3" w:rsidRDefault="001433D3" w:rsidP="001433D3">
      <w:pPr>
        <w:spacing w:after="240"/>
        <w:rPr>
          <w:rFonts w:ascii="Times New Roman" w:hAnsi="Times New Roman" w:cs="Times New Roman"/>
          <w:spacing w:val="-13"/>
          <w:sz w:val="24"/>
          <w:szCs w:val="24"/>
          <w:lang w:val="ru-RU"/>
        </w:rPr>
      </w:pPr>
    </w:p>
    <w:p w14:paraId="0CE54C3F" w14:textId="77777777" w:rsidR="001433D3" w:rsidRDefault="001433D3" w:rsidP="001433D3">
      <w:pPr>
        <w:spacing w:after="240"/>
        <w:jc w:val="right"/>
        <w:rPr>
          <w:rFonts w:ascii="Times New Roman" w:hAnsi="Times New Roman" w:cs="Times New Roman"/>
          <w:spacing w:val="-13"/>
          <w:sz w:val="24"/>
          <w:szCs w:val="24"/>
          <w:lang w:val="ru-RU"/>
        </w:rPr>
      </w:pPr>
      <w:r>
        <w:rPr>
          <w:rFonts w:ascii="Times New Roman" w:hAnsi="Times New Roman" w:cs="Times New Roman"/>
          <w:spacing w:val="-13"/>
          <w:sz w:val="24"/>
          <w:szCs w:val="24"/>
          <w:lang w:val="ru-RU"/>
        </w:rPr>
        <w:t>«Утверждаю»</w:t>
      </w:r>
    </w:p>
    <w:p w14:paraId="53AAC7DB" w14:textId="77777777" w:rsidR="001433D3" w:rsidRDefault="001433D3" w:rsidP="001433D3">
      <w:pPr>
        <w:spacing w:after="240" w:line="360" w:lineRule="auto"/>
        <w:jc w:val="right"/>
        <w:rPr>
          <w:rFonts w:ascii="Times New Roman" w:hAnsi="Times New Roman" w:cs="Times New Roman"/>
          <w:spacing w:val="-13"/>
          <w:sz w:val="24"/>
          <w:szCs w:val="24"/>
          <w:lang w:val="ru-RU"/>
        </w:rPr>
      </w:pPr>
      <w:r>
        <w:rPr>
          <w:rFonts w:ascii="Times New Roman" w:hAnsi="Times New Roman" w:cs="Times New Roman"/>
          <w:spacing w:val="-13"/>
          <w:sz w:val="24"/>
          <w:szCs w:val="24"/>
          <w:lang w:val="ru-RU"/>
        </w:rPr>
        <w:t xml:space="preserve">Заместитель директора по УР </w:t>
      </w:r>
    </w:p>
    <w:p w14:paraId="59C1F486" w14:textId="77777777" w:rsidR="001433D3" w:rsidRDefault="001433D3" w:rsidP="001433D3">
      <w:pPr>
        <w:spacing w:after="240" w:line="360" w:lineRule="auto"/>
        <w:jc w:val="right"/>
        <w:rPr>
          <w:rFonts w:ascii="Times New Roman" w:hAnsi="Times New Roman" w:cs="Times New Roman"/>
          <w:spacing w:val="-13"/>
          <w:sz w:val="24"/>
          <w:szCs w:val="24"/>
          <w:lang w:val="ru-RU"/>
        </w:rPr>
      </w:pPr>
      <w:r>
        <w:rPr>
          <w:rFonts w:ascii="Times New Roman" w:hAnsi="Times New Roman" w:cs="Times New Roman"/>
          <w:spacing w:val="-13"/>
          <w:sz w:val="24"/>
          <w:szCs w:val="24"/>
          <w:lang w:val="ru-RU"/>
        </w:rPr>
        <w:t xml:space="preserve"> МБОУ  УДСОШ  №1</w:t>
      </w:r>
    </w:p>
    <w:p w14:paraId="00CE9BF7" w14:textId="77777777" w:rsidR="001433D3" w:rsidRDefault="001433D3" w:rsidP="001433D3">
      <w:pPr>
        <w:spacing w:after="240" w:line="360" w:lineRule="auto"/>
        <w:jc w:val="right"/>
        <w:rPr>
          <w:rFonts w:ascii="Times New Roman" w:hAnsi="Times New Roman" w:cs="Times New Roman"/>
          <w:spacing w:val="-13"/>
          <w:sz w:val="24"/>
          <w:szCs w:val="24"/>
          <w:lang w:val="ru-RU"/>
        </w:rPr>
      </w:pPr>
      <w:r>
        <w:rPr>
          <w:rFonts w:ascii="Times New Roman" w:hAnsi="Times New Roman" w:cs="Times New Roman"/>
          <w:spacing w:val="-13"/>
          <w:sz w:val="24"/>
          <w:szCs w:val="24"/>
          <w:lang w:val="ru-RU"/>
        </w:rPr>
        <w:t xml:space="preserve"> _______________В.И.Ганюта</w:t>
      </w:r>
    </w:p>
    <w:p w14:paraId="1141F9B2" w14:textId="77777777" w:rsidR="001433D3" w:rsidRDefault="001433D3" w:rsidP="001433D3">
      <w:pPr>
        <w:spacing w:after="0" w:line="240" w:lineRule="auto"/>
        <w:rPr>
          <w:rFonts w:ascii="Times New Roman" w:hAnsi="Times New Roman" w:cs="Times New Roman"/>
          <w:sz w:val="24"/>
          <w:szCs w:val="24"/>
          <w:lang w:val="ru-RU"/>
        </w:rPr>
      </w:pPr>
      <w:r>
        <w:rPr>
          <w:rFonts w:ascii="Times New Roman" w:hAnsi="Times New Roman" w:cs="Times New Roman"/>
          <w:spacing w:val="-13"/>
          <w:sz w:val="24"/>
          <w:szCs w:val="24"/>
          <w:lang w:val="ru-RU"/>
        </w:rPr>
        <w:t xml:space="preserve">                                                                                                                        Приказ  от  «31» августа   2023 г.  № 210</w:t>
      </w:r>
    </w:p>
    <w:p w14:paraId="2B14E687" w14:textId="77777777" w:rsidR="001433D3" w:rsidRDefault="001433D3" w:rsidP="001433D3">
      <w:pPr>
        <w:spacing w:after="0" w:line="240" w:lineRule="auto"/>
        <w:rPr>
          <w:rFonts w:ascii="Times New Roman" w:hAnsi="Times New Roman" w:cs="Times New Roman"/>
          <w:sz w:val="24"/>
          <w:szCs w:val="24"/>
          <w:lang w:val="ru-RU"/>
        </w:rPr>
      </w:pPr>
    </w:p>
    <w:p w14:paraId="5BDC853F" w14:textId="77777777" w:rsidR="001433D3" w:rsidRDefault="001433D3" w:rsidP="001433D3">
      <w:pPr>
        <w:spacing w:after="0" w:line="240" w:lineRule="auto"/>
        <w:rPr>
          <w:rFonts w:ascii="Times New Roman" w:hAnsi="Times New Roman" w:cs="Times New Roman"/>
          <w:sz w:val="24"/>
          <w:szCs w:val="24"/>
          <w:lang w:val="ru-RU"/>
        </w:rPr>
      </w:pPr>
    </w:p>
    <w:p w14:paraId="35F0ACEC" w14:textId="77777777" w:rsidR="001433D3" w:rsidRDefault="001433D3" w:rsidP="001433D3">
      <w:pPr>
        <w:spacing w:after="0"/>
        <w:ind w:left="120"/>
        <w:rPr>
          <w:rFonts w:ascii="Times New Roman" w:hAnsi="Times New Roman" w:cs="Times New Roman"/>
          <w:sz w:val="24"/>
          <w:szCs w:val="24"/>
          <w:lang w:val="ru-RU"/>
        </w:rPr>
      </w:pPr>
    </w:p>
    <w:p w14:paraId="6D26B299" w14:textId="77777777" w:rsidR="001433D3" w:rsidRDefault="001433D3" w:rsidP="001433D3">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009E81C2" w14:textId="77777777" w:rsidR="001433D3" w:rsidRDefault="001433D3" w:rsidP="001433D3">
      <w:pPr>
        <w:spacing w:after="0"/>
        <w:ind w:left="120"/>
        <w:rPr>
          <w:rFonts w:ascii="Times New Roman" w:hAnsi="Times New Roman" w:cs="Times New Roman"/>
          <w:sz w:val="24"/>
          <w:szCs w:val="24"/>
          <w:lang w:val="ru-RU"/>
        </w:rPr>
      </w:pPr>
    </w:p>
    <w:p w14:paraId="5BE4B1C9" w14:textId="77777777" w:rsidR="001433D3" w:rsidRDefault="001433D3" w:rsidP="001433D3">
      <w:pPr>
        <w:spacing w:after="0"/>
        <w:ind w:left="120"/>
        <w:rPr>
          <w:rFonts w:ascii="Times New Roman" w:hAnsi="Times New Roman" w:cs="Times New Roman"/>
          <w:sz w:val="24"/>
          <w:szCs w:val="24"/>
          <w:lang w:val="ru-RU"/>
        </w:rPr>
      </w:pPr>
    </w:p>
    <w:p w14:paraId="6F8562B4" w14:textId="77777777" w:rsidR="001433D3" w:rsidRDefault="001433D3" w:rsidP="001433D3">
      <w:pPr>
        <w:spacing w:after="0"/>
        <w:ind w:left="120"/>
        <w:rPr>
          <w:rFonts w:ascii="Times New Roman" w:hAnsi="Times New Roman" w:cs="Times New Roman"/>
          <w:sz w:val="24"/>
          <w:szCs w:val="24"/>
          <w:lang w:val="ru-RU"/>
        </w:rPr>
      </w:pPr>
    </w:p>
    <w:p w14:paraId="6B289444" w14:textId="77777777" w:rsidR="001433D3" w:rsidRDefault="001433D3" w:rsidP="001433D3">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РАБОЧАЯ ПРОГРАММА</w:t>
      </w:r>
    </w:p>
    <w:p w14:paraId="0ECCDEBB" w14:textId="77777777" w:rsidR="001433D3" w:rsidRDefault="001433D3" w:rsidP="001433D3">
      <w:pPr>
        <w:spacing w:after="0"/>
        <w:ind w:left="120"/>
        <w:jc w:val="center"/>
        <w:rPr>
          <w:rFonts w:ascii="Times New Roman" w:hAnsi="Times New Roman" w:cs="Times New Roman"/>
          <w:sz w:val="24"/>
          <w:szCs w:val="24"/>
          <w:lang w:val="ru-RU"/>
        </w:rPr>
      </w:pPr>
    </w:p>
    <w:p w14:paraId="6489604E" w14:textId="77777777" w:rsidR="001433D3" w:rsidRDefault="001433D3" w:rsidP="001433D3">
      <w:pPr>
        <w:spacing w:after="0" w:line="408" w:lineRule="auto"/>
        <w:ind w:left="120"/>
        <w:jc w:val="center"/>
        <w:rPr>
          <w:lang w:val="ru-RU"/>
        </w:rPr>
      </w:pPr>
      <w:r>
        <w:rPr>
          <w:rFonts w:ascii="Times New Roman" w:hAnsi="Times New Roman"/>
          <w:b/>
          <w:color w:val="000000"/>
          <w:sz w:val="28"/>
          <w:lang w:val="ru-RU"/>
        </w:rPr>
        <w:t xml:space="preserve">учебного предмета </w:t>
      </w:r>
      <w:r w:rsidRPr="00B40888">
        <w:rPr>
          <w:rFonts w:ascii="Times New Roman" w:hAnsi="Times New Roman"/>
          <w:b/>
          <w:color w:val="000000"/>
          <w:sz w:val="28"/>
          <w:lang w:val="ru-RU"/>
        </w:rPr>
        <w:t>«Математика»</w:t>
      </w:r>
    </w:p>
    <w:p w14:paraId="05408F45" w14:textId="77777777" w:rsidR="001433D3" w:rsidRDefault="001433D3" w:rsidP="001433D3">
      <w:pPr>
        <w:spacing w:after="0" w:line="408" w:lineRule="auto"/>
        <w:ind w:left="12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для обучающихся 1-4 классов </w:t>
      </w:r>
    </w:p>
    <w:p w14:paraId="18C4F202" w14:textId="77777777" w:rsidR="001433D3" w:rsidRDefault="001433D3" w:rsidP="001433D3">
      <w:pPr>
        <w:spacing w:after="0" w:line="408" w:lineRule="auto"/>
        <w:ind w:left="120"/>
        <w:jc w:val="center"/>
        <w:rPr>
          <w:rFonts w:ascii="Times New Roman" w:hAnsi="Times New Roman" w:cs="Times New Roman"/>
          <w:sz w:val="24"/>
          <w:szCs w:val="24"/>
          <w:lang w:val="ru-RU"/>
        </w:rPr>
      </w:pPr>
    </w:p>
    <w:p w14:paraId="5684E315" w14:textId="77777777" w:rsidR="001433D3" w:rsidRDefault="001433D3" w:rsidP="001433D3">
      <w:pPr>
        <w:spacing w:after="0"/>
        <w:ind w:left="120"/>
        <w:jc w:val="center"/>
        <w:rPr>
          <w:rFonts w:ascii="Times New Roman" w:hAnsi="Times New Roman" w:cs="Times New Roman"/>
          <w:sz w:val="24"/>
          <w:szCs w:val="24"/>
          <w:lang w:val="ru-RU"/>
        </w:rPr>
      </w:pPr>
    </w:p>
    <w:p w14:paraId="43088AD9" w14:textId="77777777" w:rsidR="001433D3" w:rsidRDefault="001433D3" w:rsidP="001433D3">
      <w:pPr>
        <w:spacing w:after="0"/>
        <w:ind w:left="120"/>
        <w:jc w:val="center"/>
        <w:rPr>
          <w:rFonts w:ascii="Times New Roman" w:hAnsi="Times New Roman" w:cs="Times New Roman"/>
          <w:sz w:val="24"/>
          <w:szCs w:val="24"/>
          <w:lang w:val="ru-RU"/>
        </w:rPr>
      </w:pPr>
    </w:p>
    <w:p w14:paraId="39C38817" w14:textId="77777777" w:rsidR="001433D3" w:rsidRDefault="001433D3" w:rsidP="001433D3">
      <w:pPr>
        <w:spacing w:after="0"/>
        <w:ind w:left="120"/>
        <w:jc w:val="center"/>
        <w:rPr>
          <w:rFonts w:ascii="Times New Roman" w:hAnsi="Times New Roman" w:cs="Times New Roman"/>
          <w:sz w:val="24"/>
          <w:szCs w:val="24"/>
          <w:lang w:val="ru-RU"/>
        </w:rPr>
      </w:pPr>
    </w:p>
    <w:p w14:paraId="1D48AB5B" w14:textId="77777777" w:rsidR="001433D3" w:rsidRDefault="001433D3" w:rsidP="001433D3">
      <w:pPr>
        <w:spacing w:after="0"/>
        <w:ind w:left="120"/>
        <w:jc w:val="center"/>
        <w:rPr>
          <w:rFonts w:ascii="Times New Roman" w:hAnsi="Times New Roman" w:cs="Times New Roman"/>
          <w:sz w:val="24"/>
          <w:szCs w:val="24"/>
          <w:lang w:val="ru-RU"/>
        </w:rPr>
      </w:pPr>
    </w:p>
    <w:p w14:paraId="07E2831A" w14:textId="77777777" w:rsidR="001433D3" w:rsidRDefault="001433D3" w:rsidP="001433D3">
      <w:pPr>
        <w:spacing w:after="0"/>
        <w:ind w:left="120"/>
        <w:jc w:val="center"/>
        <w:rPr>
          <w:rFonts w:ascii="Times New Roman" w:hAnsi="Times New Roman" w:cs="Times New Roman"/>
          <w:sz w:val="24"/>
          <w:szCs w:val="24"/>
          <w:lang w:val="ru-RU"/>
        </w:rPr>
      </w:pPr>
    </w:p>
    <w:p w14:paraId="17CC2309" w14:textId="77777777" w:rsidR="001433D3" w:rsidRDefault="001433D3" w:rsidP="001433D3">
      <w:pPr>
        <w:spacing w:after="0"/>
        <w:ind w:left="120"/>
        <w:jc w:val="center"/>
        <w:rPr>
          <w:rFonts w:ascii="Times New Roman" w:hAnsi="Times New Roman" w:cs="Times New Roman"/>
          <w:sz w:val="24"/>
          <w:szCs w:val="24"/>
          <w:lang w:val="ru-RU"/>
        </w:rPr>
      </w:pPr>
    </w:p>
    <w:p w14:paraId="0D68D8A7" w14:textId="77777777" w:rsidR="001433D3" w:rsidRDefault="001433D3" w:rsidP="001433D3">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2023-2024 учебный год</w:t>
      </w:r>
    </w:p>
    <w:p w14:paraId="0A4C43FB" w14:textId="77777777" w:rsidR="001433D3" w:rsidRDefault="001433D3" w:rsidP="001433D3">
      <w:pPr>
        <w:spacing w:after="0"/>
        <w:rPr>
          <w:lang w:val="ru-RU"/>
        </w:rPr>
      </w:pPr>
    </w:p>
    <w:p w14:paraId="2AD8A856" w14:textId="77777777" w:rsidR="001D319D" w:rsidRDefault="001D319D">
      <w:pPr>
        <w:spacing w:after="0"/>
        <w:ind w:left="120"/>
        <w:jc w:val="center"/>
        <w:rPr>
          <w:lang w:val="ru-RU"/>
        </w:rPr>
      </w:pPr>
    </w:p>
    <w:p w14:paraId="54BEAEE7" w14:textId="77777777" w:rsidR="001433D3" w:rsidRDefault="001433D3">
      <w:pPr>
        <w:spacing w:after="0"/>
        <w:ind w:left="120"/>
        <w:jc w:val="center"/>
        <w:rPr>
          <w:lang w:val="ru-RU"/>
        </w:rPr>
      </w:pPr>
    </w:p>
    <w:p w14:paraId="3248AE95" w14:textId="77777777" w:rsidR="001433D3" w:rsidRDefault="001433D3">
      <w:pPr>
        <w:spacing w:after="0"/>
        <w:ind w:left="120"/>
        <w:jc w:val="center"/>
        <w:rPr>
          <w:lang w:val="ru-RU"/>
        </w:rPr>
      </w:pPr>
    </w:p>
    <w:p w14:paraId="295E5BBA" w14:textId="77777777" w:rsidR="001D319D" w:rsidRPr="00B40888" w:rsidRDefault="001D319D" w:rsidP="00085F81">
      <w:pPr>
        <w:spacing w:after="0"/>
        <w:rPr>
          <w:lang w:val="ru-RU"/>
        </w:rPr>
        <w:sectPr w:rsidR="001D319D" w:rsidRPr="00B40888" w:rsidSect="00B40888">
          <w:pgSz w:w="11906" w:h="16383"/>
          <w:pgMar w:top="1134" w:right="851" w:bottom="1134" w:left="1701" w:header="720" w:footer="720" w:gutter="0"/>
          <w:cols w:space="720"/>
        </w:sectPr>
      </w:pPr>
    </w:p>
    <w:p w14:paraId="23F1C0FE" w14:textId="77777777" w:rsidR="00547A0C" w:rsidRPr="0054619D" w:rsidRDefault="00547A0C" w:rsidP="00547A0C">
      <w:pPr>
        <w:spacing w:after="0" w:line="264" w:lineRule="auto"/>
        <w:ind w:left="120"/>
        <w:jc w:val="both"/>
        <w:rPr>
          <w:lang w:val="ru-RU"/>
        </w:rPr>
      </w:pPr>
      <w:bookmarkStart w:id="1" w:name="block-3878381"/>
      <w:bookmarkStart w:id="2" w:name="block-3878375"/>
      <w:bookmarkEnd w:id="0"/>
      <w:r w:rsidRPr="0054619D">
        <w:rPr>
          <w:rFonts w:ascii="Times New Roman" w:hAnsi="Times New Roman"/>
          <w:b/>
          <w:color w:val="000000"/>
          <w:sz w:val="28"/>
          <w:lang w:val="ru-RU"/>
        </w:rPr>
        <w:lastRenderedPageBreak/>
        <w:t>ПОЯСНИТЕЛЬНАЯ ЗАПИСКА</w:t>
      </w:r>
    </w:p>
    <w:p w14:paraId="0C85A2A0" w14:textId="77777777" w:rsidR="00547A0C" w:rsidRPr="0054619D" w:rsidRDefault="00547A0C" w:rsidP="00547A0C">
      <w:pPr>
        <w:spacing w:after="0" w:line="264" w:lineRule="auto"/>
        <w:ind w:left="120"/>
        <w:jc w:val="both"/>
        <w:rPr>
          <w:lang w:val="ru-RU"/>
        </w:rPr>
      </w:pPr>
    </w:p>
    <w:p w14:paraId="7DBC792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280299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9C7E1F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4349A5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4619D">
        <w:rPr>
          <w:rFonts w:ascii="Calibri" w:hAnsi="Calibri"/>
          <w:color w:val="000000"/>
          <w:sz w:val="28"/>
          <w:lang w:val="ru-RU"/>
        </w:rPr>
        <w:t xml:space="preserve">– </w:t>
      </w:r>
      <w:r w:rsidRPr="0054619D">
        <w:rPr>
          <w:rFonts w:ascii="Times New Roman" w:hAnsi="Times New Roman"/>
          <w:color w:val="000000"/>
          <w:sz w:val="28"/>
          <w:lang w:val="ru-RU"/>
        </w:rPr>
        <w:t>целое», «больше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меньше», «равно</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4112051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B5A75D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8675FD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0D4B7D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B9E5D51"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56EE9F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B113E6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F94DC2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7CCF787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w:t>
      </w:r>
      <w:bookmarkStart w:id="3" w:name="bc284a2b-8dc7-47b2-bec2-e0e566c832dd"/>
      <w:r w:rsidRPr="0054619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54619D">
        <w:rPr>
          <w:rFonts w:ascii="Times New Roman" w:hAnsi="Times New Roman"/>
          <w:color w:val="000000"/>
          <w:sz w:val="28"/>
          <w:lang w:val="ru-RU"/>
        </w:rPr>
        <w:t>‌‌</w:t>
      </w:r>
    </w:p>
    <w:p w14:paraId="3E4E8B49" w14:textId="77777777" w:rsidR="00547A0C" w:rsidRPr="0054619D" w:rsidRDefault="00547A0C" w:rsidP="00547A0C">
      <w:pPr>
        <w:rPr>
          <w:lang w:val="ru-RU"/>
        </w:rPr>
        <w:sectPr w:rsidR="00547A0C" w:rsidRPr="0054619D">
          <w:pgSz w:w="11906" w:h="16383"/>
          <w:pgMar w:top="1134" w:right="850" w:bottom="1134" w:left="1701" w:header="720" w:footer="720" w:gutter="0"/>
          <w:cols w:space="720"/>
        </w:sectPr>
      </w:pPr>
    </w:p>
    <w:p w14:paraId="66423FC4" w14:textId="77777777" w:rsidR="00547A0C" w:rsidRPr="0054619D" w:rsidRDefault="00547A0C" w:rsidP="00547A0C">
      <w:pPr>
        <w:spacing w:after="0" w:line="264" w:lineRule="auto"/>
        <w:ind w:left="120"/>
        <w:jc w:val="both"/>
        <w:rPr>
          <w:lang w:val="ru-RU"/>
        </w:rPr>
      </w:pPr>
      <w:bookmarkStart w:id="4" w:name="block-3878374"/>
      <w:bookmarkEnd w:id="1"/>
      <w:r w:rsidRPr="0054619D">
        <w:rPr>
          <w:rFonts w:ascii="Times New Roman" w:hAnsi="Times New Roman"/>
          <w:b/>
          <w:color w:val="000000"/>
          <w:sz w:val="28"/>
          <w:lang w:val="ru-RU"/>
        </w:rPr>
        <w:lastRenderedPageBreak/>
        <w:t>СОДЕРЖАНИЕ ОБУЧЕНИЯ</w:t>
      </w:r>
    </w:p>
    <w:p w14:paraId="169530A6" w14:textId="77777777" w:rsidR="00547A0C" w:rsidRPr="0054619D" w:rsidRDefault="00547A0C" w:rsidP="00547A0C">
      <w:pPr>
        <w:spacing w:after="0" w:line="264" w:lineRule="auto"/>
        <w:ind w:left="120"/>
        <w:jc w:val="both"/>
        <w:rPr>
          <w:lang w:val="ru-RU"/>
        </w:rPr>
      </w:pPr>
    </w:p>
    <w:p w14:paraId="7478201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F747071" w14:textId="77777777" w:rsidR="00547A0C" w:rsidRPr="0054619D" w:rsidRDefault="00547A0C" w:rsidP="00547A0C">
      <w:pPr>
        <w:spacing w:after="0" w:line="264" w:lineRule="auto"/>
        <w:ind w:left="120"/>
        <w:jc w:val="both"/>
        <w:rPr>
          <w:lang w:val="ru-RU"/>
        </w:rPr>
      </w:pPr>
    </w:p>
    <w:p w14:paraId="710A8793" w14:textId="77777777" w:rsidR="00547A0C" w:rsidRPr="0054619D" w:rsidRDefault="00547A0C" w:rsidP="00547A0C">
      <w:pPr>
        <w:spacing w:after="0" w:line="264" w:lineRule="auto"/>
        <w:ind w:left="120"/>
        <w:jc w:val="both"/>
        <w:rPr>
          <w:lang w:val="ru-RU"/>
        </w:rPr>
      </w:pPr>
      <w:r w:rsidRPr="0054619D">
        <w:rPr>
          <w:rFonts w:ascii="Times New Roman" w:hAnsi="Times New Roman"/>
          <w:b/>
          <w:color w:val="000000"/>
          <w:sz w:val="28"/>
          <w:lang w:val="ru-RU"/>
        </w:rPr>
        <w:t>1 КЛАСС</w:t>
      </w:r>
    </w:p>
    <w:p w14:paraId="3BFFFB27" w14:textId="77777777" w:rsidR="00547A0C" w:rsidRPr="0054619D" w:rsidRDefault="00547A0C" w:rsidP="00547A0C">
      <w:pPr>
        <w:spacing w:after="0" w:line="264" w:lineRule="auto"/>
        <w:ind w:left="120"/>
        <w:jc w:val="both"/>
        <w:rPr>
          <w:lang w:val="ru-RU"/>
        </w:rPr>
      </w:pPr>
    </w:p>
    <w:p w14:paraId="6652DE9B"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Числа и величины</w:t>
      </w:r>
    </w:p>
    <w:p w14:paraId="1432DF8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Числа от 1 до 9: различение, чтение, запись. </w:t>
      </w:r>
      <w:r w:rsidRPr="00547A0C">
        <w:rPr>
          <w:rFonts w:ascii="Times New Roman" w:hAnsi="Times New Roman"/>
          <w:color w:val="000000"/>
          <w:sz w:val="28"/>
          <w:lang w:val="ru-RU"/>
        </w:rPr>
        <w:t xml:space="preserve">Единица счёта. Десяток. Счёт предметов, запись результата цифрами. </w:t>
      </w:r>
      <w:r w:rsidRPr="0054619D">
        <w:rPr>
          <w:rFonts w:ascii="Times New Roman" w:hAnsi="Times New Roman"/>
          <w:color w:val="000000"/>
          <w:sz w:val="28"/>
          <w:lang w:val="ru-RU"/>
        </w:rPr>
        <w:t>Число и цифра 0 при измерении, вычислении.</w:t>
      </w:r>
    </w:p>
    <w:p w14:paraId="7EB674F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38B12A2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7FAAE385"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Арифметические действия</w:t>
      </w:r>
    </w:p>
    <w:p w14:paraId="59E75ED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C2E9CA7"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Текстовые задачи</w:t>
      </w:r>
    </w:p>
    <w:p w14:paraId="433C62C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7EA610EE"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Пространственные отношения и геометрические фигуры</w:t>
      </w:r>
    </w:p>
    <w:p w14:paraId="43E473D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справа», «сверху</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 xml:space="preserve">снизу», «между». </w:t>
      </w:r>
    </w:p>
    <w:p w14:paraId="2E3D093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696BA4C"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Математическая информация</w:t>
      </w:r>
    </w:p>
    <w:p w14:paraId="0F75EE7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A4A4AF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4F2B73C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51053EA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1428B8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00F0811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95BD5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C8D152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наблюдать математические объекты (числа, величины) в окружающем мире;</w:t>
      </w:r>
    </w:p>
    <w:p w14:paraId="4B719C7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обнаруживать общее и различное в записи арифметических действий;</w:t>
      </w:r>
    </w:p>
    <w:p w14:paraId="608CB6A1"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наблюдать действие измерительных приборов;</w:t>
      </w:r>
    </w:p>
    <w:p w14:paraId="1147352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сравнивать два объекта, два числа;</w:t>
      </w:r>
    </w:p>
    <w:p w14:paraId="73CFCE6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распределять объекты на группы по заданному основанию;</w:t>
      </w:r>
    </w:p>
    <w:p w14:paraId="062DEAB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копировать изученные фигуры, рисовать от руки по собственному замыслу;</w:t>
      </w:r>
    </w:p>
    <w:p w14:paraId="2A92F37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приводить примеры чисел, геометрических фигур;</w:t>
      </w:r>
    </w:p>
    <w:p w14:paraId="62929C1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соблюдать последовательность при количественном и порядковом счёте. </w:t>
      </w:r>
    </w:p>
    <w:p w14:paraId="2D7A9D8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3FA445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31BD66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читать таблицу, извлекать информацию, представленную в табличной форме. </w:t>
      </w:r>
    </w:p>
    <w:p w14:paraId="1DFE0F3B"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69B190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771C367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комментировать ход сравнения двух объектов;</w:t>
      </w:r>
    </w:p>
    <w:p w14:paraId="1063AA3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5A86A2A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различать и использовать математические знаки;</w:t>
      </w:r>
    </w:p>
    <w:p w14:paraId="7A19C45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строить предложения относительно заданного набора объектов. </w:t>
      </w:r>
    </w:p>
    <w:p w14:paraId="498F27B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3F42C3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принимать учебную задачу, удерживать её в процессе деятельности;</w:t>
      </w:r>
    </w:p>
    <w:p w14:paraId="195025E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действовать в соответствии с предложенным образцом, инструкцией;</w:t>
      </w:r>
    </w:p>
    <w:p w14:paraId="32CBAB9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A81DBE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72DDFAE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Совместная деятельность способствует формированию умений:</w:t>
      </w:r>
    </w:p>
    <w:p w14:paraId="48EFE69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66DBA78" w14:textId="77777777" w:rsidR="00547A0C" w:rsidRPr="0054619D" w:rsidRDefault="00547A0C" w:rsidP="00547A0C">
      <w:pPr>
        <w:spacing w:after="0" w:line="264" w:lineRule="auto"/>
        <w:ind w:left="120"/>
        <w:jc w:val="both"/>
        <w:rPr>
          <w:lang w:val="ru-RU"/>
        </w:rPr>
      </w:pPr>
    </w:p>
    <w:p w14:paraId="2A976D5B" w14:textId="77777777" w:rsidR="00547A0C" w:rsidRPr="0054619D" w:rsidRDefault="00547A0C" w:rsidP="00547A0C">
      <w:pPr>
        <w:spacing w:after="0" w:line="264" w:lineRule="auto"/>
        <w:ind w:left="120"/>
        <w:jc w:val="both"/>
        <w:rPr>
          <w:lang w:val="ru-RU"/>
        </w:rPr>
      </w:pPr>
      <w:r w:rsidRPr="0054619D">
        <w:rPr>
          <w:rFonts w:ascii="Times New Roman" w:hAnsi="Times New Roman"/>
          <w:b/>
          <w:color w:val="000000"/>
          <w:sz w:val="28"/>
          <w:lang w:val="ru-RU"/>
        </w:rPr>
        <w:t>2 КЛАСС</w:t>
      </w:r>
    </w:p>
    <w:p w14:paraId="0E4AF4C8" w14:textId="77777777" w:rsidR="00547A0C" w:rsidRPr="0054619D" w:rsidRDefault="00547A0C" w:rsidP="00547A0C">
      <w:pPr>
        <w:spacing w:after="0" w:line="264" w:lineRule="auto"/>
        <w:ind w:left="120"/>
        <w:jc w:val="both"/>
        <w:rPr>
          <w:lang w:val="ru-RU"/>
        </w:rPr>
      </w:pPr>
    </w:p>
    <w:p w14:paraId="6C9D6363"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Числа и величины</w:t>
      </w:r>
    </w:p>
    <w:p w14:paraId="6CFAB8C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698FDF8B"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F7FC052"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Арифметические действия</w:t>
      </w:r>
    </w:p>
    <w:p w14:paraId="7301E80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2B30018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6BB78AE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4619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7B58D19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196CF8C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0491A8D1"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Текстовые задачи</w:t>
      </w:r>
    </w:p>
    <w:p w14:paraId="6306135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B200FDF"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Пространственные отношения и геометрические фигуры</w:t>
      </w:r>
    </w:p>
    <w:p w14:paraId="180DCB1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6435B6A1"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Математическая информация</w:t>
      </w:r>
    </w:p>
    <w:p w14:paraId="7BAC26E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165EA6F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838539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3EB4CA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64E86E1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3D571BB"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6E78DDE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DE7133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4D8BBF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наблюдать математические отношения (часть – целое, больше – меньше) в окружающем мире;</w:t>
      </w:r>
    </w:p>
    <w:p w14:paraId="59B08351"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63AAB34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26ACD0D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4ED4690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обнаруживать модели геометрических фигур в окружающем мире;</w:t>
      </w:r>
    </w:p>
    <w:p w14:paraId="45CCF4E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вести поиск различных решений задачи (расчётной, с геометрическим содержанием);</w:t>
      </w:r>
    </w:p>
    <w:p w14:paraId="62DB00F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6C15B3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2D582D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подбирать примеры, подтверждающие суждение, вывод, ответ. </w:t>
      </w:r>
    </w:p>
    <w:p w14:paraId="1408F92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74B037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53D1C6B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31C0974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дополнять модели (схемы, изображения) готовыми числовыми данными. </w:t>
      </w:r>
    </w:p>
    <w:p w14:paraId="44780E8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4CD2306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комментировать ход вычислений;</w:t>
      </w:r>
    </w:p>
    <w:p w14:paraId="3698A83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объяснять выбор величины, соответствующей ситуации измерения;</w:t>
      </w:r>
    </w:p>
    <w:p w14:paraId="1979AE3B"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составлять текстовую задачу с заданным отношением (готовым решением) по образцу;</w:t>
      </w:r>
    </w:p>
    <w:p w14:paraId="6C1DD10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4EE8808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называть числа, величины, геометрические фигуры, обладающие заданным свойством;</w:t>
      </w:r>
    </w:p>
    <w:p w14:paraId="4896F76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записывать, читать число, числовое выражение;</w:t>
      </w:r>
    </w:p>
    <w:p w14:paraId="629D439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4637D62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конструировать утверждения с использованием слов «каждый», «все». </w:t>
      </w:r>
    </w:p>
    <w:p w14:paraId="671F29C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193679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7EF964E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40A06DA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59B45A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находить с помощью учителя причину возникшей ошибки или затруднения. </w:t>
      </w:r>
    </w:p>
    <w:p w14:paraId="10CC1B6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умения совместной деятельности:</w:t>
      </w:r>
    </w:p>
    <w:p w14:paraId="0143B19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1D015ED4" w14:textId="77777777" w:rsidR="00547A0C" w:rsidRDefault="00547A0C" w:rsidP="00547A0C">
      <w:pPr>
        <w:spacing w:after="0" w:line="264" w:lineRule="auto"/>
        <w:ind w:firstLine="600"/>
        <w:jc w:val="both"/>
      </w:pPr>
      <w:r w:rsidRPr="0054619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14:paraId="589FA47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F761A9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совместно с учителем оценивать результаты выполнения общей работы.</w:t>
      </w:r>
    </w:p>
    <w:p w14:paraId="70E7572A" w14:textId="77777777" w:rsidR="00547A0C" w:rsidRPr="0054619D" w:rsidRDefault="00547A0C" w:rsidP="00547A0C">
      <w:pPr>
        <w:spacing w:after="0" w:line="264" w:lineRule="auto"/>
        <w:ind w:left="120"/>
        <w:jc w:val="both"/>
        <w:rPr>
          <w:lang w:val="ru-RU"/>
        </w:rPr>
      </w:pPr>
    </w:p>
    <w:p w14:paraId="7607E290" w14:textId="77777777" w:rsidR="00547A0C" w:rsidRPr="0054619D" w:rsidRDefault="00547A0C" w:rsidP="00547A0C">
      <w:pPr>
        <w:spacing w:after="0" w:line="264" w:lineRule="auto"/>
        <w:ind w:left="120"/>
        <w:jc w:val="both"/>
        <w:rPr>
          <w:lang w:val="ru-RU"/>
        </w:rPr>
      </w:pPr>
      <w:r w:rsidRPr="0054619D">
        <w:rPr>
          <w:rFonts w:ascii="Times New Roman" w:hAnsi="Times New Roman"/>
          <w:b/>
          <w:color w:val="000000"/>
          <w:sz w:val="28"/>
          <w:lang w:val="ru-RU"/>
        </w:rPr>
        <w:lastRenderedPageBreak/>
        <w:t>3 КЛАСС</w:t>
      </w:r>
    </w:p>
    <w:p w14:paraId="278B9557" w14:textId="77777777" w:rsidR="00547A0C" w:rsidRPr="0054619D" w:rsidRDefault="00547A0C" w:rsidP="00547A0C">
      <w:pPr>
        <w:spacing w:after="0" w:line="264" w:lineRule="auto"/>
        <w:ind w:left="120"/>
        <w:jc w:val="both"/>
        <w:rPr>
          <w:lang w:val="ru-RU"/>
        </w:rPr>
      </w:pPr>
    </w:p>
    <w:p w14:paraId="30ECFB28"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Числа и величины</w:t>
      </w:r>
    </w:p>
    <w:p w14:paraId="0E6BEB2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D27E9F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легче на…», «тяжелее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 xml:space="preserve">легче в…». </w:t>
      </w:r>
    </w:p>
    <w:p w14:paraId="5F4688A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Стоимость (единицы – рубль, копейка), установление отношения «дороже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дешевле на…», «дороже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2FF67C0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Время (единица времени – секунда), установление отношения «быстрее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медленнее на…», «быстрее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1E00622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0FC2043B"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2128F64B"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Арифметические действия</w:t>
      </w:r>
    </w:p>
    <w:p w14:paraId="3B7D713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566C256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Письменное сложение, вычитание чисел в пределах 1000. Действия с числами 0 и 1.</w:t>
      </w:r>
    </w:p>
    <w:p w14:paraId="0DE336D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0BB6A7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Переместительное, сочетательное свойства сложения, умножения при вычислениях.</w:t>
      </w:r>
    </w:p>
    <w:p w14:paraId="10F1007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Нахождение неизвестного компонента арифметического действия. </w:t>
      </w:r>
    </w:p>
    <w:p w14:paraId="08ABEB3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66C4F5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Однородные величины: сложение и вычитание. </w:t>
      </w:r>
    </w:p>
    <w:p w14:paraId="442D7236"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Текстовые задачи</w:t>
      </w:r>
    </w:p>
    <w:p w14:paraId="1E8349C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меньше на…», «больше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2DB207B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1DE1E8B"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Пространственные отношения и геометрические фигуры</w:t>
      </w:r>
    </w:p>
    <w:p w14:paraId="61467D0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6837812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Периметр многоугольника: измерение, вычисление, запись равенства. </w:t>
      </w:r>
    </w:p>
    <w:p w14:paraId="3461DE6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99DE239"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Математическая информация</w:t>
      </w:r>
    </w:p>
    <w:p w14:paraId="28FC5F2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Классификация объектов по двум признакам.</w:t>
      </w:r>
    </w:p>
    <w:p w14:paraId="74DB28B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16B5F49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D75CF8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0BA73321"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28613E9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5AB439B"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64D6AD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308E2F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66F9142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выбирать приём вычисления, выполнения действия;</w:t>
      </w:r>
    </w:p>
    <w:p w14:paraId="7C86C28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конструировать геометрические фигуры;</w:t>
      </w:r>
    </w:p>
    <w:p w14:paraId="58E1B53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65F303A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прикидывать размеры фигуры, её элементов;</w:t>
      </w:r>
    </w:p>
    <w:p w14:paraId="36DF3E3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понимать смысл зависимостей и математических отношений, описанных в задаче;</w:t>
      </w:r>
    </w:p>
    <w:p w14:paraId="2D6267B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различать и использовать разные приёмы и алгоритмы вычисления;</w:t>
      </w:r>
    </w:p>
    <w:p w14:paraId="3331F05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DDDDBB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соотносить начало, окончание, продолжительность события в практической ситуации;</w:t>
      </w:r>
    </w:p>
    <w:p w14:paraId="63422E4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7CF73CB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моделировать предложенную практическую ситуацию;</w:t>
      </w:r>
    </w:p>
    <w:p w14:paraId="33E195F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устанавливать последовательность событий, действий сюжета текстовой задачи.</w:t>
      </w:r>
    </w:p>
    <w:p w14:paraId="7043223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A853B2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читать информацию, представленную в разных формах;</w:t>
      </w:r>
    </w:p>
    <w:p w14:paraId="443B1B9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A9F24B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заполнять таблицы сложения и умножения, дополнять данными чертёж;</w:t>
      </w:r>
    </w:p>
    <w:p w14:paraId="36502951"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устанавливать соответствие между различными записями решения задачи;</w:t>
      </w:r>
    </w:p>
    <w:p w14:paraId="3C4DE20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12E57CC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8F02A9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использовать математическую терминологию для описания отношений и зависимостей;</w:t>
      </w:r>
    </w:p>
    <w:p w14:paraId="009ED65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строить речевые высказывания для решения задач, составлять текстовую задачу;</w:t>
      </w:r>
    </w:p>
    <w:p w14:paraId="6890DE1B"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объяснять на примерах отношения «больше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меньше на…», «больше</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меньше в…», «равно»;</w:t>
      </w:r>
    </w:p>
    <w:p w14:paraId="18A5953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использовать математическую символику для составления числовых выражений;</w:t>
      </w:r>
    </w:p>
    <w:p w14:paraId="235B2BE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7BAF7E6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участвовать в обсуждении ошибок в ходе и результате выполнения вычисления.</w:t>
      </w:r>
    </w:p>
    <w:p w14:paraId="1692091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B72B98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проверять ход и результат выполнения действия;</w:t>
      </w:r>
    </w:p>
    <w:p w14:paraId="7B45310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вести поиск ошибок, характеризовать их и исправлять;</w:t>
      </w:r>
    </w:p>
    <w:p w14:paraId="287705C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формулировать ответ (вывод), подтверждать его объяснением, расчётами;</w:t>
      </w:r>
    </w:p>
    <w:p w14:paraId="79267A1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4269E6B"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умения совместной деятельности:</w:t>
      </w:r>
    </w:p>
    <w:p w14:paraId="6898559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718A98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82D26F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выполнять совместно прикидку и оценку результата выполнения общей работы.</w:t>
      </w:r>
    </w:p>
    <w:p w14:paraId="073CBA09" w14:textId="77777777" w:rsidR="00547A0C" w:rsidRPr="0054619D" w:rsidRDefault="00547A0C" w:rsidP="00547A0C">
      <w:pPr>
        <w:spacing w:after="0" w:line="264" w:lineRule="auto"/>
        <w:ind w:left="120"/>
        <w:jc w:val="both"/>
        <w:rPr>
          <w:lang w:val="ru-RU"/>
        </w:rPr>
      </w:pPr>
    </w:p>
    <w:p w14:paraId="3FB998C0" w14:textId="77777777" w:rsidR="00547A0C" w:rsidRPr="0054619D" w:rsidRDefault="00547A0C" w:rsidP="00547A0C">
      <w:pPr>
        <w:spacing w:after="0" w:line="264" w:lineRule="auto"/>
        <w:ind w:left="120"/>
        <w:jc w:val="both"/>
        <w:rPr>
          <w:lang w:val="ru-RU"/>
        </w:rPr>
      </w:pPr>
      <w:r w:rsidRPr="0054619D">
        <w:rPr>
          <w:rFonts w:ascii="Times New Roman" w:hAnsi="Times New Roman"/>
          <w:b/>
          <w:color w:val="000000"/>
          <w:sz w:val="28"/>
          <w:lang w:val="ru-RU"/>
        </w:rPr>
        <w:t>4 КЛАСС</w:t>
      </w:r>
    </w:p>
    <w:p w14:paraId="4E25E167" w14:textId="77777777" w:rsidR="00547A0C" w:rsidRPr="0054619D" w:rsidRDefault="00547A0C" w:rsidP="00547A0C">
      <w:pPr>
        <w:spacing w:after="0" w:line="264" w:lineRule="auto"/>
        <w:ind w:left="120"/>
        <w:jc w:val="both"/>
        <w:rPr>
          <w:lang w:val="ru-RU"/>
        </w:rPr>
      </w:pPr>
    </w:p>
    <w:p w14:paraId="1E451C97"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Числа и величины</w:t>
      </w:r>
    </w:p>
    <w:p w14:paraId="5C667D1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62DA741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Величины: сравнение объектов по массе, длине, площади, вместимости. </w:t>
      </w:r>
    </w:p>
    <w:p w14:paraId="71A5475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Единицы массы (</w:t>
      </w:r>
      <w:r w:rsidRPr="0054619D">
        <w:rPr>
          <w:rFonts w:ascii="Times New Roman" w:hAnsi="Times New Roman"/>
          <w:color w:val="333333"/>
          <w:sz w:val="28"/>
          <w:lang w:val="ru-RU"/>
        </w:rPr>
        <w:t>центнер, тонна)</w:t>
      </w:r>
      <w:r w:rsidRPr="0054619D">
        <w:rPr>
          <w:rFonts w:ascii="Times New Roman" w:hAnsi="Times New Roman"/>
          <w:color w:val="000000"/>
          <w:sz w:val="28"/>
          <w:lang w:val="ru-RU"/>
        </w:rPr>
        <w:t>и соотношения между ними.</w:t>
      </w:r>
    </w:p>
    <w:p w14:paraId="6CADAC8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Единицы времени (сутки, неделя, месяц, год, век), соотношения между ними.</w:t>
      </w:r>
    </w:p>
    <w:p w14:paraId="5DC11A4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41AD2A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Доля величины времени, массы, длины.</w:t>
      </w:r>
    </w:p>
    <w:p w14:paraId="2410A3AB"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lastRenderedPageBreak/>
        <w:t>Арифметические действия</w:t>
      </w:r>
    </w:p>
    <w:p w14:paraId="2D639DC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1A8C02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1E0380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1D1AC7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Умножение и деление величины на однозначное число.</w:t>
      </w:r>
    </w:p>
    <w:p w14:paraId="53D36312"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Текстовые задачи</w:t>
      </w:r>
    </w:p>
    <w:p w14:paraId="6F8C88B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D6508B9"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Пространственные отношения и геометрические фигуры</w:t>
      </w:r>
    </w:p>
    <w:p w14:paraId="280CAF5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Наглядные представления о симметрии.</w:t>
      </w:r>
    </w:p>
    <w:p w14:paraId="09AFB2D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46C9CD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5CA1A4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Периметр, площадь фигуры, составленной из двух </w:t>
      </w:r>
      <w:r w:rsidRPr="0054619D">
        <w:rPr>
          <w:rFonts w:ascii="Calibri" w:hAnsi="Calibri"/>
          <w:color w:val="000000"/>
          <w:sz w:val="28"/>
          <w:lang w:val="ru-RU"/>
        </w:rPr>
        <w:t xml:space="preserve">– </w:t>
      </w:r>
      <w:r w:rsidRPr="0054619D">
        <w:rPr>
          <w:rFonts w:ascii="Times New Roman" w:hAnsi="Times New Roman"/>
          <w:color w:val="000000"/>
          <w:sz w:val="28"/>
          <w:lang w:val="ru-RU"/>
        </w:rPr>
        <w:t>трёх прямоугольников (квадратов).</w:t>
      </w:r>
    </w:p>
    <w:p w14:paraId="755E1F41"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Математическая информация</w:t>
      </w:r>
    </w:p>
    <w:p w14:paraId="36E1F32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153AFB36" w14:textId="77777777" w:rsidR="00547A0C" w:rsidRPr="00547A0C" w:rsidRDefault="00547A0C" w:rsidP="00547A0C">
      <w:pPr>
        <w:spacing w:after="0" w:line="264" w:lineRule="auto"/>
        <w:ind w:firstLine="600"/>
        <w:jc w:val="both"/>
        <w:rPr>
          <w:lang w:val="ru-RU"/>
        </w:rPr>
      </w:pPr>
      <w:r w:rsidRPr="0054619D">
        <w:rPr>
          <w:rFonts w:ascii="Times New Roman" w:hAnsi="Times New Roman"/>
          <w:color w:val="000000"/>
          <w:sz w:val="28"/>
          <w:lang w:val="ru-RU"/>
        </w:rPr>
        <w:lastRenderedPageBreak/>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w:t>
      </w:r>
      <w:r w:rsidRPr="00547A0C">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14:paraId="12C415B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782ECA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Алгоритмы решения изученных учебных и практических задач.</w:t>
      </w:r>
    </w:p>
    <w:p w14:paraId="44BE435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22B78E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C9937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82A8DB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338AED9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3C959F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обнаруживать модели изученных геометрических фигур в окружающем мире;</w:t>
      </w:r>
    </w:p>
    <w:p w14:paraId="0E8E88E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D276DD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классифицировать объекты по 1–2 выбранным признакам;</w:t>
      </w:r>
    </w:p>
    <w:p w14:paraId="3CACF1F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51CAB6E4"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8D72AD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1931DB3"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представлять информацию в разных формах;</w:t>
      </w:r>
    </w:p>
    <w:p w14:paraId="23E71A3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извлекать и интерпретировать информацию, представленную в таблице, на диаграмме;</w:t>
      </w:r>
    </w:p>
    <w:p w14:paraId="73E5A70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4C461C86"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8C11E1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63AD2BC7"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05756B0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конструировать, читать числовое выражение;</w:t>
      </w:r>
    </w:p>
    <w:p w14:paraId="0498B1E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описывать практическую ситуацию с использованием изученной терминологии;</w:t>
      </w:r>
    </w:p>
    <w:p w14:paraId="70EED9F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62DB9A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составлять инструкцию, записывать рассуждение;</w:t>
      </w:r>
    </w:p>
    <w:p w14:paraId="7337B6CB"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3B6C915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F11944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072F69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самостоятельно выполнять прикидку и оценку результата измерений;</w:t>
      </w:r>
    </w:p>
    <w:p w14:paraId="056A9D3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находить, исправлять, прогнозировать ошибки и трудности в решении учебной задачи.</w:t>
      </w:r>
    </w:p>
    <w:p w14:paraId="661D9D18"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 обучающегося будут сформированы следующие умения совместной деятельности:</w:t>
      </w:r>
    </w:p>
    <w:p w14:paraId="19208D5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0DA2FF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4619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D6F2B3E" w14:textId="77777777" w:rsidR="00547A0C" w:rsidRPr="0054619D" w:rsidRDefault="00547A0C" w:rsidP="00547A0C">
      <w:pPr>
        <w:rPr>
          <w:lang w:val="ru-RU"/>
        </w:rPr>
        <w:sectPr w:rsidR="00547A0C" w:rsidRPr="0054619D">
          <w:pgSz w:w="11906" w:h="16383"/>
          <w:pgMar w:top="1134" w:right="850" w:bottom="1134" w:left="1701" w:header="720" w:footer="720" w:gutter="0"/>
          <w:cols w:space="720"/>
        </w:sectPr>
      </w:pPr>
    </w:p>
    <w:bookmarkEnd w:id="4"/>
    <w:p w14:paraId="4CDA9D73" w14:textId="77777777" w:rsidR="00547A0C" w:rsidRPr="0054619D" w:rsidRDefault="00547A0C" w:rsidP="00547A0C">
      <w:pPr>
        <w:spacing w:after="0" w:line="264" w:lineRule="auto"/>
        <w:ind w:left="120"/>
        <w:jc w:val="both"/>
        <w:rPr>
          <w:lang w:val="ru-RU"/>
        </w:rPr>
      </w:pPr>
      <w:r w:rsidRPr="0054619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79D719E5" w14:textId="77777777" w:rsidR="00547A0C" w:rsidRPr="0054619D" w:rsidRDefault="00547A0C" w:rsidP="00547A0C">
      <w:pPr>
        <w:spacing w:after="0" w:line="264" w:lineRule="auto"/>
        <w:ind w:left="120"/>
        <w:jc w:val="both"/>
        <w:rPr>
          <w:lang w:val="ru-RU"/>
        </w:rPr>
      </w:pPr>
    </w:p>
    <w:p w14:paraId="4C094D38" w14:textId="77777777" w:rsidR="00547A0C" w:rsidRPr="0054619D" w:rsidRDefault="00547A0C" w:rsidP="00547A0C">
      <w:pPr>
        <w:spacing w:after="0" w:line="264" w:lineRule="auto"/>
        <w:ind w:left="120"/>
        <w:jc w:val="both"/>
        <w:rPr>
          <w:lang w:val="ru-RU"/>
        </w:rPr>
      </w:pPr>
      <w:r w:rsidRPr="0054619D">
        <w:rPr>
          <w:rFonts w:ascii="Times New Roman" w:hAnsi="Times New Roman"/>
          <w:b/>
          <w:color w:val="000000"/>
          <w:sz w:val="28"/>
          <w:lang w:val="ru-RU"/>
        </w:rPr>
        <w:t>ЛИЧНОСТНЫЕ РЕЗУЛЬТАТЫ</w:t>
      </w:r>
    </w:p>
    <w:p w14:paraId="1BE42DE5" w14:textId="77777777" w:rsidR="00547A0C" w:rsidRPr="0054619D" w:rsidRDefault="00547A0C" w:rsidP="00547A0C">
      <w:pPr>
        <w:spacing w:after="0" w:line="264" w:lineRule="auto"/>
        <w:ind w:left="120"/>
        <w:jc w:val="both"/>
        <w:rPr>
          <w:lang w:val="ru-RU"/>
        </w:rPr>
      </w:pPr>
    </w:p>
    <w:p w14:paraId="1BC167C9"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5B74955"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43852E6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750F350"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793271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осваивать навыки организации безопасного поведения в информационной среде;</w:t>
      </w:r>
    </w:p>
    <w:p w14:paraId="535088AF"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39872CC"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A78D20E"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81F23AD"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DA86D5A"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177F6CD" w14:textId="77777777" w:rsidR="00547A0C" w:rsidRPr="0054619D" w:rsidRDefault="00547A0C" w:rsidP="00547A0C">
      <w:pPr>
        <w:spacing w:after="0" w:line="264" w:lineRule="auto"/>
        <w:ind w:left="120"/>
        <w:jc w:val="both"/>
        <w:rPr>
          <w:lang w:val="ru-RU"/>
        </w:rPr>
      </w:pPr>
    </w:p>
    <w:p w14:paraId="0243FFE7" w14:textId="77777777" w:rsidR="00547A0C" w:rsidRPr="0054619D" w:rsidRDefault="00547A0C" w:rsidP="00547A0C">
      <w:pPr>
        <w:spacing w:after="0" w:line="264" w:lineRule="auto"/>
        <w:ind w:left="120"/>
        <w:jc w:val="both"/>
        <w:rPr>
          <w:lang w:val="ru-RU"/>
        </w:rPr>
      </w:pPr>
      <w:r w:rsidRPr="0054619D">
        <w:rPr>
          <w:rFonts w:ascii="Times New Roman" w:hAnsi="Times New Roman"/>
          <w:b/>
          <w:color w:val="000000"/>
          <w:sz w:val="28"/>
          <w:lang w:val="ru-RU"/>
        </w:rPr>
        <w:t>МЕТАПРЕДМЕТНЫЕ РЕЗУЛЬТАТЫ</w:t>
      </w:r>
    </w:p>
    <w:p w14:paraId="05BCE3D7" w14:textId="77777777" w:rsidR="00547A0C" w:rsidRPr="0054619D" w:rsidRDefault="00547A0C" w:rsidP="00547A0C">
      <w:pPr>
        <w:spacing w:after="0" w:line="264" w:lineRule="auto"/>
        <w:ind w:left="120"/>
        <w:jc w:val="both"/>
        <w:rPr>
          <w:lang w:val="ru-RU"/>
        </w:rPr>
      </w:pPr>
    </w:p>
    <w:p w14:paraId="3A7D54F2" w14:textId="77777777" w:rsidR="00547A0C" w:rsidRPr="0054619D" w:rsidRDefault="00547A0C" w:rsidP="00547A0C">
      <w:pPr>
        <w:spacing w:after="0" w:line="264" w:lineRule="auto"/>
        <w:ind w:left="120"/>
        <w:jc w:val="both"/>
        <w:rPr>
          <w:lang w:val="ru-RU"/>
        </w:rPr>
      </w:pPr>
      <w:r w:rsidRPr="0054619D">
        <w:rPr>
          <w:rFonts w:ascii="Times New Roman" w:hAnsi="Times New Roman"/>
          <w:b/>
          <w:color w:val="000000"/>
          <w:sz w:val="28"/>
          <w:lang w:val="ru-RU"/>
        </w:rPr>
        <w:t>Познавательные универсальные учебные действия</w:t>
      </w:r>
    </w:p>
    <w:p w14:paraId="7530AE54" w14:textId="77777777" w:rsidR="00547A0C" w:rsidRPr="0054619D" w:rsidRDefault="00547A0C" w:rsidP="00547A0C">
      <w:pPr>
        <w:spacing w:after="0" w:line="264" w:lineRule="auto"/>
        <w:ind w:firstLine="600"/>
        <w:jc w:val="both"/>
        <w:rPr>
          <w:lang w:val="ru-RU"/>
        </w:rPr>
      </w:pPr>
      <w:r w:rsidRPr="0054619D">
        <w:rPr>
          <w:rFonts w:ascii="Times New Roman" w:hAnsi="Times New Roman"/>
          <w:b/>
          <w:color w:val="000000"/>
          <w:sz w:val="28"/>
          <w:lang w:val="ru-RU"/>
        </w:rPr>
        <w:t>Базовые логические действия:</w:t>
      </w:r>
    </w:p>
    <w:p w14:paraId="679CC90B"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4619D">
        <w:rPr>
          <w:rFonts w:ascii="Calibri" w:hAnsi="Calibri"/>
          <w:color w:val="000000"/>
          <w:sz w:val="28"/>
          <w:lang w:val="ru-RU"/>
        </w:rPr>
        <w:t xml:space="preserve">– </w:t>
      </w:r>
      <w:r w:rsidRPr="0054619D">
        <w:rPr>
          <w:rFonts w:ascii="Times New Roman" w:hAnsi="Times New Roman"/>
          <w:color w:val="000000"/>
          <w:sz w:val="28"/>
          <w:lang w:val="ru-RU"/>
        </w:rPr>
        <w:t>целое», «причина</w:t>
      </w:r>
      <w:r w:rsidRPr="0054619D">
        <w:rPr>
          <w:rFonts w:ascii="Times New Roman" w:hAnsi="Times New Roman"/>
          <w:color w:val="333333"/>
          <w:sz w:val="28"/>
          <w:lang w:val="ru-RU"/>
        </w:rPr>
        <w:t xml:space="preserve"> – </w:t>
      </w:r>
      <w:r w:rsidRPr="0054619D">
        <w:rPr>
          <w:rFonts w:ascii="Times New Roman" w:hAnsi="Times New Roman"/>
          <w:color w:val="000000"/>
          <w:sz w:val="28"/>
          <w:lang w:val="ru-RU"/>
        </w:rPr>
        <w:t xml:space="preserve">следствие», </w:t>
      </w:r>
      <w:r w:rsidRPr="0054619D">
        <w:rPr>
          <w:rFonts w:ascii="Calibri" w:hAnsi="Calibri"/>
          <w:color w:val="000000"/>
          <w:sz w:val="28"/>
          <w:lang w:val="ru-RU"/>
        </w:rPr>
        <w:t>«</w:t>
      </w:r>
      <w:r w:rsidRPr="0054619D">
        <w:rPr>
          <w:rFonts w:ascii="Times New Roman" w:hAnsi="Times New Roman"/>
          <w:color w:val="000000"/>
          <w:sz w:val="28"/>
          <w:lang w:val="ru-RU"/>
        </w:rPr>
        <w:t>протяжённость</w:t>
      </w:r>
      <w:r w:rsidRPr="0054619D">
        <w:rPr>
          <w:rFonts w:ascii="Calibri" w:hAnsi="Calibri"/>
          <w:color w:val="000000"/>
          <w:sz w:val="28"/>
          <w:lang w:val="ru-RU"/>
        </w:rPr>
        <w:t>»</w:t>
      </w:r>
      <w:r w:rsidRPr="0054619D">
        <w:rPr>
          <w:rFonts w:ascii="Times New Roman" w:hAnsi="Times New Roman"/>
          <w:color w:val="000000"/>
          <w:sz w:val="28"/>
          <w:lang w:val="ru-RU"/>
        </w:rPr>
        <w:t>);</w:t>
      </w:r>
    </w:p>
    <w:p w14:paraId="04D9A702"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2CE89C71" w14:textId="77777777" w:rsidR="00547A0C" w:rsidRPr="0054619D" w:rsidRDefault="00547A0C" w:rsidP="00547A0C">
      <w:pPr>
        <w:spacing w:after="0" w:line="264" w:lineRule="auto"/>
        <w:ind w:firstLine="600"/>
        <w:jc w:val="both"/>
        <w:rPr>
          <w:lang w:val="ru-RU"/>
        </w:rPr>
      </w:pPr>
      <w:r w:rsidRPr="0054619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2C67509"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4284E03E" w14:textId="77777777" w:rsidR="00547A0C" w:rsidRPr="00547A0C" w:rsidRDefault="00547A0C" w:rsidP="00547A0C">
      <w:pPr>
        <w:spacing w:after="0" w:line="264" w:lineRule="auto"/>
        <w:ind w:firstLine="600"/>
        <w:jc w:val="both"/>
        <w:rPr>
          <w:lang w:val="ru-RU"/>
        </w:rPr>
      </w:pPr>
      <w:r w:rsidRPr="00547A0C">
        <w:rPr>
          <w:rFonts w:ascii="Times New Roman" w:hAnsi="Times New Roman"/>
          <w:b/>
          <w:color w:val="000000"/>
          <w:sz w:val="28"/>
          <w:lang w:val="ru-RU"/>
        </w:rPr>
        <w:t>Базовые исследовательские действия:</w:t>
      </w:r>
    </w:p>
    <w:p w14:paraId="7E9B7BAB"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2DE44476"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92327B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применять изученные методы познания (измерение, моделирование, перебор вариантов).</w:t>
      </w:r>
    </w:p>
    <w:p w14:paraId="44B7E1A3" w14:textId="77777777" w:rsidR="00547A0C" w:rsidRPr="00547A0C" w:rsidRDefault="00547A0C" w:rsidP="00547A0C">
      <w:pPr>
        <w:spacing w:after="0" w:line="264" w:lineRule="auto"/>
        <w:ind w:firstLine="600"/>
        <w:jc w:val="both"/>
        <w:rPr>
          <w:lang w:val="ru-RU"/>
        </w:rPr>
      </w:pPr>
      <w:r w:rsidRPr="00547A0C">
        <w:rPr>
          <w:rFonts w:ascii="Times New Roman" w:hAnsi="Times New Roman"/>
          <w:b/>
          <w:color w:val="000000"/>
          <w:sz w:val="28"/>
          <w:lang w:val="ru-RU"/>
        </w:rPr>
        <w:t>Работа с информацией:</w:t>
      </w:r>
    </w:p>
    <w:p w14:paraId="5D58069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15021A5D"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0CBA2227"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BBCE6C4"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8EDDAAC" w14:textId="77777777" w:rsidR="00547A0C" w:rsidRPr="00547A0C" w:rsidRDefault="00547A0C" w:rsidP="00547A0C">
      <w:pPr>
        <w:spacing w:after="0" w:line="264" w:lineRule="auto"/>
        <w:ind w:left="120"/>
        <w:jc w:val="both"/>
        <w:rPr>
          <w:lang w:val="ru-RU"/>
        </w:rPr>
      </w:pPr>
    </w:p>
    <w:p w14:paraId="57EAE0C9" w14:textId="77777777" w:rsidR="00547A0C" w:rsidRPr="00547A0C" w:rsidRDefault="00547A0C" w:rsidP="00547A0C">
      <w:pPr>
        <w:spacing w:after="0" w:line="264" w:lineRule="auto"/>
        <w:ind w:left="120"/>
        <w:jc w:val="both"/>
        <w:rPr>
          <w:lang w:val="ru-RU"/>
        </w:rPr>
      </w:pPr>
      <w:r w:rsidRPr="00547A0C">
        <w:rPr>
          <w:rFonts w:ascii="Times New Roman" w:hAnsi="Times New Roman"/>
          <w:b/>
          <w:color w:val="000000"/>
          <w:sz w:val="28"/>
          <w:lang w:val="ru-RU"/>
        </w:rPr>
        <w:t>Коммуникативные универсальные учебные действия</w:t>
      </w:r>
    </w:p>
    <w:p w14:paraId="68BE52DD" w14:textId="77777777" w:rsidR="00547A0C" w:rsidRPr="00547A0C" w:rsidRDefault="00547A0C" w:rsidP="00547A0C">
      <w:pPr>
        <w:spacing w:after="0" w:line="264" w:lineRule="auto"/>
        <w:ind w:firstLine="600"/>
        <w:jc w:val="both"/>
        <w:rPr>
          <w:lang w:val="ru-RU"/>
        </w:rPr>
      </w:pPr>
      <w:r w:rsidRPr="00547A0C">
        <w:rPr>
          <w:rFonts w:ascii="Times New Roman" w:hAnsi="Times New Roman"/>
          <w:b/>
          <w:color w:val="000000"/>
          <w:sz w:val="28"/>
          <w:lang w:val="ru-RU"/>
        </w:rPr>
        <w:t>Общение:</w:t>
      </w:r>
    </w:p>
    <w:p w14:paraId="687DCBF0"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конструировать утверждения, проверять их истинность;</w:t>
      </w:r>
    </w:p>
    <w:p w14:paraId="3D05A65B"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1CCBC7AE"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комментировать процесс вычисления, построения, решения;</w:t>
      </w:r>
    </w:p>
    <w:p w14:paraId="50B810C9"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объяснять полученный ответ с использованием изученной терминологии;</w:t>
      </w:r>
    </w:p>
    <w:p w14:paraId="4068E029"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26C6960"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6413519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542E76F5"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самостоятельно составлять тексты заданий, аналогичные типовым изученным.</w:t>
      </w:r>
    </w:p>
    <w:p w14:paraId="15967211" w14:textId="77777777" w:rsidR="00547A0C" w:rsidRPr="00547A0C" w:rsidRDefault="00547A0C" w:rsidP="00547A0C">
      <w:pPr>
        <w:spacing w:after="0" w:line="264" w:lineRule="auto"/>
        <w:ind w:left="120"/>
        <w:jc w:val="both"/>
        <w:rPr>
          <w:lang w:val="ru-RU"/>
        </w:rPr>
      </w:pPr>
    </w:p>
    <w:p w14:paraId="47A2C094" w14:textId="77777777" w:rsidR="00547A0C" w:rsidRPr="00547A0C" w:rsidRDefault="00547A0C" w:rsidP="00547A0C">
      <w:pPr>
        <w:spacing w:after="0" w:line="264" w:lineRule="auto"/>
        <w:ind w:left="120"/>
        <w:jc w:val="both"/>
        <w:rPr>
          <w:lang w:val="ru-RU"/>
        </w:rPr>
      </w:pPr>
      <w:r w:rsidRPr="00547A0C">
        <w:rPr>
          <w:rFonts w:ascii="Times New Roman" w:hAnsi="Times New Roman"/>
          <w:b/>
          <w:color w:val="000000"/>
          <w:sz w:val="28"/>
          <w:lang w:val="ru-RU"/>
        </w:rPr>
        <w:t>Регулятивные универсальные учебные действия</w:t>
      </w:r>
    </w:p>
    <w:p w14:paraId="49C2D5C4" w14:textId="77777777" w:rsidR="00547A0C" w:rsidRPr="00547A0C" w:rsidRDefault="00547A0C" w:rsidP="00547A0C">
      <w:pPr>
        <w:spacing w:after="0" w:line="264" w:lineRule="auto"/>
        <w:ind w:firstLine="600"/>
        <w:jc w:val="both"/>
        <w:rPr>
          <w:lang w:val="ru-RU"/>
        </w:rPr>
      </w:pPr>
      <w:r w:rsidRPr="00547A0C">
        <w:rPr>
          <w:rFonts w:ascii="Times New Roman" w:hAnsi="Times New Roman"/>
          <w:b/>
          <w:color w:val="000000"/>
          <w:sz w:val="28"/>
          <w:lang w:val="ru-RU"/>
        </w:rPr>
        <w:t>Самоорганизация:</w:t>
      </w:r>
    </w:p>
    <w:p w14:paraId="528F9E89"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планировать действия по решению учебной задачи для получения результата;</w:t>
      </w:r>
    </w:p>
    <w:p w14:paraId="6AC1E1E8"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B046FF4"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6447A1FB" w14:textId="77777777" w:rsidR="00547A0C" w:rsidRPr="00547A0C" w:rsidRDefault="00547A0C" w:rsidP="00547A0C">
      <w:pPr>
        <w:spacing w:after="0" w:line="264" w:lineRule="auto"/>
        <w:ind w:firstLine="600"/>
        <w:jc w:val="both"/>
        <w:rPr>
          <w:lang w:val="ru-RU"/>
        </w:rPr>
      </w:pPr>
      <w:r w:rsidRPr="00547A0C">
        <w:rPr>
          <w:rFonts w:ascii="Times New Roman" w:hAnsi="Times New Roman"/>
          <w:b/>
          <w:color w:val="000000"/>
          <w:sz w:val="28"/>
          <w:lang w:val="ru-RU"/>
        </w:rPr>
        <w:t>Самоконтроль (рефлексия):</w:t>
      </w:r>
    </w:p>
    <w:p w14:paraId="2B1DF8D2"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осуществлять контроль процесса и результата своей деятельности;</w:t>
      </w:r>
    </w:p>
    <w:p w14:paraId="37DF5393"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выбирать и при необходимости корректировать способы действий;</w:t>
      </w:r>
    </w:p>
    <w:p w14:paraId="0D960C97"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06DBCB2"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CECC937"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оценивать рациональность своих действий, давать им качественную характеристику.</w:t>
      </w:r>
    </w:p>
    <w:p w14:paraId="42F00092" w14:textId="77777777" w:rsidR="00547A0C" w:rsidRPr="00547A0C" w:rsidRDefault="00547A0C" w:rsidP="00547A0C">
      <w:pPr>
        <w:spacing w:after="0" w:line="264" w:lineRule="auto"/>
        <w:ind w:firstLine="600"/>
        <w:jc w:val="both"/>
        <w:rPr>
          <w:lang w:val="ru-RU"/>
        </w:rPr>
      </w:pPr>
      <w:r w:rsidRPr="00547A0C">
        <w:rPr>
          <w:rFonts w:ascii="Times New Roman" w:hAnsi="Times New Roman"/>
          <w:b/>
          <w:color w:val="000000"/>
          <w:sz w:val="28"/>
          <w:lang w:val="ru-RU"/>
        </w:rPr>
        <w:t>Совместная деятельность:</w:t>
      </w:r>
    </w:p>
    <w:p w14:paraId="0C52C6B8"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47A0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5E9E46F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915BF41" w14:textId="77777777" w:rsidR="00547A0C" w:rsidRPr="00547A0C" w:rsidRDefault="00547A0C" w:rsidP="00547A0C">
      <w:pPr>
        <w:spacing w:after="0" w:line="264" w:lineRule="auto"/>
        <w:ind w:left="120"/>
        <w:jc w:val="both"/>
        <w:rPr>
          <w:lang w:val="ru-RU"/>
        </w:rPr>
      </w:pPr>
    </w:p>
    <w:p w14:paraId="52572A08" w14:textId="77777777" w:rsidR="00547A0C" w:rsidRPr="00547A0C" w:rsidRDefault="00547A0C" w:rsidP="00547A0C">
      <w:pPr>
        <w:spacing w:after="0" w:line="264" w:lineRule="auto"/>
        <w:ind w:left="120"/>
        <w:jc w:val="both"/>
        <w:rPr>
          <w:lang w:val="ru-RU"/>
        </w:rPr>
      </w:pPr>
      <w:r w:rsidRPr="00547A0C">
        <w:rPr>
          <w:rFonts w:ascii="Times New Roman" w:hAnsi="Times New Roman"/>
          <w:b/>
          <w:color w:val="000000"/>
          <w:sz w:val="28"/>
          <w:lang w:val="ru-RU"/>
        </w:rPr>
        <w:t>ПРЕДМЕТНЫЕ РЕЗУЛЬТАТЫ</w:t>
      </w:r>
    </w:p>
    <w:p w14:paraId="74F453D6" w14:textId="77777777" w:rsidR="00547A0C" w:rsidRPr="00547A0C" w:rsidRDefault="00547A0C" w:rsidP="00547A0C">
      <w:pPr>
        <w:spacing w:after="0" w:line="264" w:lineRule="auto"/>
        <w:ind w:left="120"/>
        <w:jc w:val="both"/>
        <w:rPr>
          <w:lang w:val="ru-RU"/>
        </w:rPr>
      </w:pPr>
    </w:p>
    <w:p w14:paraId="5C413E43" w14:textId="77777777" w:rsidR="00547A0C" w:rsidRPr="00547A0C" w:rsidRDefault="00547A0C" w:rsidP="00547A0C">
      <w:pPr>
        <w:spacing w:after="0" w:line="264" w:lineRule="auto"/>
        <w:ind w:left="120"/>
        <w:jc w:val="both"/>
        <w:rPr>
          <w:lang w:val="ru-RU"/>
        </w:rPr>
      </w:pPr>
      <w:r w:rsidRPr="00547A0C">
        <w:rPr>
          <w:rFonts w:ascii="Times New Roman" w:hAnsi="Times New Roman"/>
          <w:color w:val="000000"/>
          <w:sz w:val="28"/>
          <w:lang w:val="ru-RU"/>
        </w:rPr>
        <w:t>К концу обучения в</w:t>
      </w:r>
      <w:r w:rsidRPr="00547A0C">
        <w:rPr>
          <w:rFonts w:ascii="Times New Roman" w:hAnsi="Times New Roman"/>
          <w:b/>
          <w:color w:val="000000"/>
          <w:sz w:val="28"/>
          <w:lang w:val="ru-RU"/>
        </w:rPr>
        <w:t xml:space="preserve"> 1 классе</w:t>
      </w:r>
      <w:r w:rsidRPr="00547A0C">
        <w:rPr>
          <w:rFonts w:ascii="Times New Roman" w:hAnsi="Times New Roman"/>
          <w:color w:val="000000"/>
          <w:sz w:val="28"/>
          <w:lang w:val="ru-RU"/>
        </w:rPr>
        <w:t xml:space="preserve"> у обучающегося будут сформированы следующие умения:</w:t>
      </w:r>
    </w:p>
    <w:p w14:paraId="4DFE848E"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читать, записывать, сравнивать, упорядочивать числа от 0 до 20;</w:t>
      </w:r>
    </w:p>
    <w:p w14:paraId="38300ADC"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пересчитывать различные объекты, устанавливать порядковый номер объекта;</w:t>
      </w:r>
    </w:p>
    <w:p w14:paraId="261D7A82"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числа, большее или меньшее данного числа на заданное число;</w:t>
      </w:r>
    </w:p>
    <w:p w14:paraId="53F185DF"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73A9A223"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DBE08A8"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0E5EFD43"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47A0C">
        <w:rPr>
          <w:rFonts w:ascii="Calibri" w:hAnsi="Calibri"/>
          <w:color w:val="000000"/>
          <w:sz w:val="28"/>
          <w:lang w:val="ru-RU"/>
        </w:rPr>
        <w:t xml:space="preserve">– </w:t>
      </w:r>
      <w:r w:rsidRPr="00547A0C">
        <w:rPr>
          <w:rFonts w:ascii="Times New Roman" w:hAnsi="Times New Roman"/>
          <w:color w:val="000000"/>
          <w:sz w:val="28"/>
          <w:lang w:val="ru-RU"/>
        </w:rPr>
        <w:t>короче», «выше</w:t>
      </w:r>
      <w:r w:rsidRPr="00547A0C">
        <w:rPr>
          <w:rFonts w:ascii="Times New Roman" w:hAnsi="Times New Roman"/>
          <w:color w:val="333333"/>
          <w:sz w:val="28"/>
          <w:lang w:val="ru-RU"/>
        </w:rPr>
        <w:t xml:space="preserve"> – </w:t>
      </w:r>
      <w:r w:rsidRPr="00547A0C">
        <w:rPr>
          <w:rFonts w:ascii="Times New Roman" w:hAnsi="Times New Roman"/>
          <w:color w:val="000000"/>
          <w:sz w:val="28"/>
          <w:lang w:val="ru-RU"/>
        </w:rPr>
        <w:t>ниже», «шире</w:t>
      </w:r>
      <w:r w:rsidRPr="00547A0C">
        <w:rPr>
          <w:rFonts w:ascii="Times New Roman" w:hAnsi="Times New Roman"/>
          <w:color w:val="333333"/>
          <w:sz w:val="28"/>
          <w:lang w:val="ru-RU"/>
        </w:rPr>
        <w:t xml:space="preserve"> – </w:t>
      </w:r>
      <w:r w:rsidRPr="00547A0C">
        <w:rPr>
          <w:rFonts w:ascii="Times New Roman" w:hAnsi="Times New Roman"/>
          <w:color w:val="000000"/>
          <w:sz w:val="28"/>
          <w:lang w:val="ru-RU"/>
        </w:rPr>
        <w:t>уже»;</w:t>
      </w:r>
    </w:p>
    <w:p w14:paraId="6D2699D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измерять длину отрезка (в см), чертить отрезок заданной длины;</w:t>
      </w:r>
    </w:p>
    <w:p w14:paraId="7CE927F8" w14:textId="77777777" w:rsidR="00547A0C" w:rsidRPr="00DA0B82" w:rsidRDefault="00547A0C" w:rsidP="00547A0C">
      <w:pPr>
        <w:spacing w:after="0" w:line="264" w:lineRule="auto"/>
        <w:ind w:firstLine="600"/>
        <w:jc w:val="both"/>
        <w:rPr>
          <w:lang w:val="ru-RU"/>
        </w:rPr>
      </w:pPr>
      <w:r w:rsidRPr="00DA0B82">
        <w:rPr>
          <w:rFonts w:ascii="Times New Roman" w:hAnsi="Times New Roman"/>
          <w:color w:val="000000"/>
          <w:sz w:val="28"/>
          <w:lang w:val="ru-RU"/>
        </w:rPr>
        <w:t>различать число и цифру;</w:t>
      </w:r>
    </w:p>
    <w:p w14:paraId="17AF44F7"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39F5728D"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устанавливать между объектами соотношения: «слева</w:t>
      </w:r>
      <w:r w:rsidRPr="00547A0C">
        <w:rPr>
          <w:rFonts w:ascii="Times New Roman" w:hAnsi="Times New Roman"/>
          <w:color w:val="333333"/>
          <w:sz w:val="28"/>
          <w:lang w:val="ru-RU"/>
        </w:rPr>
        <w:t xml:space="preserve"> – </w:t>
      </w:r>
      <w:r w:rsidRPr="00547A0C">
        <w:rPr>
          <w:rFonts w:ascii="Times New Roman" w:hAnsi="Times New Roman"/>
          <w:color w:val="000000"/>
          <w:sz w:val="28"/>
          <w:lang w:val="ru-RU"/>
        </w:rPr>
        <w:t>справа», «спереди</w:t>
      </w:r>
      <w:r w:rsidRPr="00547A0C">
        <w:rPr>
          <w:rFonts w:ascii="Times New Roman" w:hAnsi="Times New Roman"/>
          <w:color w:val="333333"/>
          <w:sz w:val="28"/>
          <w:lang w:val="ru-RU"/>
        </w:rPr>
        <w:t xml:space="preserve"> – </w:t>
      </w:r>
      <w:r w:rsidRPr="00547A0C">
        <w:rPr>
          <w:rFonts w:ascii="Times New Roman" w:hAnsi="Times New Roman"/>
          <w:color w:val="000000"/>
          <w:sz w:val="28"/>
          <w:lang w:val="ru-RU"/>
        </w:rPr>
        <w:t xml:space="preserve">сзади», </w:t>
      </w:r>
      <w:r w:rsidRPr="00547A0C">
        <w:rPr>
          <w:rFonts w:ascii="Times New Roman" w:hAnsi="Times New Roman"/>
          <w:color w:val="333333"/>
          <w:sz w:val="28"/>
          <w:lang w:val="ru-RU"/>
        </w:rPr>
        <w:t>«</w:t>
      </w:r>
      <w:r w:rsidRPr="00547A0C">
        <w:rPr>
          <w:rFonts w:ascii="Times New Roman" w:hAnsi="Times New Roman"/>
          <w:color w:val="000000"/>
          <w:sz w:val="28"/>
          <w:lang w:val="ru-RU"/>
        </w:rPr>
        <w:t>между</w:t>
      </w:r>
      <w:r w:rsidRPr="00547A0C">
        <w:rPr>
          <w:rFonts w:ascii="Times New Roman" w:hAnsi="Times New Roman"/>
          <w:color w:val="333333"/>
          <w:sz w:val="28"/>
          <w:lang w:val="ru-RU"/>
        </w:rPr>
        <w:t>»</w:t>
      </w:r>
      <w:r w:rsidRPr="00547A0C">
        <w:rPr>
          <w:rFonts w:ascii="Times New Roman" w:hAnsi="Times New Roman"/>
          <w:color w:val="000000"/>
          <w:sz w:val="28"/>
          <w:lang w:val="ru-RU"/>
        </w:rPr>
        <w:t>;</w:t>
      </w:r>
    </w:p>
    <w:p w14:paraId="18385541"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442B63C6"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4F9F6F81"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32859A21"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сравнивать два объекта (числа, геометрические фигуры);</w:t>
      </w:r>
    </w:p>
    <w:p w14:paraId="4A76BDE7"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распределять объекты на две группы по заданному основанию.</w:t>
      </w:r>
    </w:p>
    <w:p w14:paraId="48601F8F" w14:textId="77777777" w:rsidR="00547A0C" w:rsidRPr="00547A0C" w:rsidRDefault="00547A0C" w:rsidP="00547A0C">
      <w:pPr>
        <w:spacing w:after="0" w:line="264" w:lineRule="auto"/>
        <w:ind w:left="120"/>
        <w:jc w:val="both"/>
        <w:rPr>
          <w:lang w:val="ru-RU"/>
        </w:rPr>
      </w:pPr>
    </w:p>
    <w:p w14:paraId="2AA78638" w14:textId="77777777" w:rsidR="00547A0C" w:rsidRPr="00547A0C" w:rsidRDefault="00547A0C" w:rsidP="00547A0C">
      <w:pPr>
        <w:spacing w:after="0" w:line="264" w:lineRule="auto"/>
        <w:ind w:left="120"/>
        <w:jc w:val="both"/>
        <w:rPr>
          <w:lang w:val="ru-RU"/>
        </w:rPr>
      </w:pPr>
      <w:r w:rsidRPr="00547A0C">
        <w:rPr>
          <w:rFonts w:ascii="Times New Roman" w:hAnsi="Times New Roman"/>
          <w:color w:val="000000"/>
          <w:sz w:val="28"/>
          <w:lang w:val="ru-RU"/>
        </w:rPr>
        <w:t>К концу обучения во</w:t>
      </w:r>
      <w:r w:rsidRPr="00547A0C">
        <w:rPr>
          <w:rFonts w:ascii="Times New Roman" w:hAnsi="Times New Roman"/>
          <w:b/>
          <w:i/>
          <w:color w:val="000000"/>
          <w:sz w:val="28"/>
          <w:lang w:val="ru-RU"/>
        </w:rPr>
        <w:t xml:space="preserve"> </w:t>
      </w:r>
      <w:r w:rsidRPr="00547A0C">
        <w:rPr>
          <w:rFonts w:ascii="Times New Roman" w:hAnsi="Times New Roman"/>
          <w:b/>
          <w:color w:val="000000"/>
          <w:sz w:val="28"/>
          <w:lang w:val="ru-RU"/>
        </w:rPr>
        <w:t>2 классе</w:t>
      </w:r>
      <w:r w:rsidRPr="00547A0C">
        <w:rPr>
          <w:rFonts w:ascii="Times New Roman" w:hAnsi="Times New Roman"/>
          <w:color w:val="000000"/>
          <w:sz w:val="28"/>
          <w:lang w:val="ru-RU"/>
        </w:rPr>
        <w:t xml:space="preserve"> у обучающегося будут сформированы следующие умения:</w:t>
      </w:r>
    </w:p>
    <w:p w14:paraId="77D4E0F1"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читать, записывать, сравнивать, упорядочивать числа в пределах 100;</w:t>
      </w:r>
    </w:p>
    <w:p w14:paraId="3CC66C25"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232FA52E"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75E0921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351D8B8"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5F3ECA0"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неизвестный компонент сложения, вычитания;</w:t>
      </w:r>
    </w:p>
    <w:p w14:paraId="69C99189"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4E125AF"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C6FA082"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616D97D5"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466A2E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различать и называть геометрические фигуры: прямой угол, ломаную, многоугольник;</w:t>
      </w:r>
    </w:p>
    <w:p w14:paraId="3084D15C"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726094E7"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выполнять измерение длин реальных объектов с помощью линейки;</w:t>
      </w:r>
    </w:p>
    <w:p w14:paraId="7E3D63FD"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1431EDB4"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5A78D18E"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проводить одно-двухшаговые логические рассуждения и делать выводы;</w:t>
      </w:r>
    </w:p>
    <w:p w14:paraId="680C1325"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32475520"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закономерность в ряду объектов (чисел, геометрических фигур);</w:t>
      </w:r>
    </w:p>
    <w:p w14:paraId="75996891"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194D6882"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сравнивать группы объектов (находить общее, различное);</w:t>
      </w:r>
    </w:p>
    <w:p w14:paraId="49AEF102"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обнаруживать модели геометрических фигур в окружающем мире;</w:t>
      </w:r>
    </w:p>
    <w:p w14:paraId="5760B2E4"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подбирать примеры, подтверждающие суждение, ответ;</w:t>
      </w:r>
    </w:p>
    <w:p w14:paraId="33BBB483"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составлять (дополнять) текстовую задачу;</w:t>
      </w:r>
    </w:p>
    <w:p w14:paraId="4308DDB5"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проверять правильность вычисления, измерения.</w:t>
      </w:r>
    </w:p>
    <w:p w14:paraId="462E339B" w14:textId="77777777" w:rsidR="00547A0C" w:rsidRPr="00547A0C" w:rsidRDefault="00547A0C" w:rsidP="00547A0C">
      <w:pPr>
        <w:spacing w:after="0" w:line="264" w:lineRule="auto"/>
        <w:ind w:left="120"/>
        <w:jc w:val="both"/>
        <w:rPr>
          <w:lang w:val="ru-RU"/>
        </w:rPr>
      </w:pPr>
    </w:p>
    <w:p w14:paraId="757EACC1" w14:textId="77777777" w:rsidR="00547A0C" w:rsidRPr="00547A0C" w:rsidRDefault="00547A0C" w:rsidP="00547A0C">
      <w:pPr>
        <w:spacing w:after="0" w:line="264" w:lineRule="auto"/>
        <w:ind w:left="120"/>
        <w:jc w:val="both"/>
        <w:rPr>
          <w:lang w:val="ru-RU"/>
        </w:rPr>
      </w:pPr>
      <w:r w:rsidRPr="00547A0C">
        <w:rPr>
          <w:rFonts w:ascii="Times New Roman" w:hAnsi="Times New Roman"/>
          <w:color w:val="000000"/>
          <w:sz w:val="28"/>
          <w:lang w:val="ru-RU"/>
        </w:rPr>
        <w:t xml:space="preserve">К концу обучения в </w:t>
      </w:r>
      <w:r w:rsidRPr="00547A0C">
        <w:rPr>
          <w:rFonts w:ascii="Times New Roman" w:hAnsi="Times New Roman"/>
          <w:b/>
          <w:color w:val="000000"/>
          <w:sz w:val="28"/>
          <w:lang w:val="ru-RU"/>
        </w:rPr>
        <w:t>3 классе</w:t>
      </w:r>
      <w:r w:rsidRPr="00547A0C">
        <w:rPr>
          <w:rFonts w:ascii="Times New Roman" w:hAnsi="Times New Roman"/>
          <w:color w:val="000000"/>
          <w:sz w:val="28"/>
          <w:lang w:val="ru-RU"/>
        </w:rPr>
        <w:t xml:space="preserve"> у обучающегося будут сформированы следующие умения:</w:t>
      </w:r>
    </w:p>
    <w:p w14:paraId="17B65416"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читать, записывать, сравнивать, упорядочивать числа в пределах 1000;</w:t>
      </w:r>
    </w:p>
    <w:p w14:paraId="48C4A017"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3A3E72DD"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8C96054"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выполнять действия умножение и деление с числами 0 и 1;</w:t>
      </w:r>
    </w:p>
    <w:p w14:paraId="30813A67"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8AA4A9F"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7FDA15B"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неизвестный компонент арифметического действия;</w:t>
      </w:r>
    </w:p>
    <w:p w14:paraId="082419F8"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C0506DF"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7E599AB"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5E44E3F3"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называть, находить долю величины (половина, четверть);</w:t>
      </w:r>
    </w:p>
    <w:p w14:paraId="13E9CF46"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сравнивать величины, выраженные долями;</w:t>
      </w:r>
    </w:p>
    <w:p w14:paraId="0BC17CC9"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8DCE205"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6CD799B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26317274"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5200859C"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сравнивать фигуры по площади (наложение, сопоставление числовых значений);</w:t>
      </w:r>
    </w:p>
    <w:p w14:paraId="791297B9"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периметр прямоугольника (квадрата), площадь прямоугольника (квадрата);</w:t>
      </w:r>
    </w:p>
    <w:p w14:paraId="59537D2E"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72F639FB"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B1B3E14"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классифицировать объекты по одному-двум признакам;</w:t>
      </w:r>
    </w:p>
    <w:p w14:paraId="0F2974B0"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46E3B4F"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53E62874"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сравнивать математические объекты (находить общее, различное, уникальное);</w:t>
      </w:r>
    </w:p>
    <w:p w14:paraId="3FAAD36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выбирать верное решение математической задачи.</w:t>
      </w:r>
    </w:p>
    <w:p w14:paraId="177D6B38" w14:textId="77777777" w:rsidR="00547A0C" w:rsidRPr="00547A0C" w:rsidRDefault="00547A0C" w:rsidP="00547A0C">
      <w:pPr>
        <w:spacing w:after="0" w:line="264" w:lineRule="auto"/>
        <w:ind w:left="120"/>
        <w:jc w:val="both"/>
        <w:rPr>
          <w:lang w:val="ru-RU"/>
        </w:rPr>
      </w:pPr>
    </w:p>
    <w:p w14:paraId="4186F16D" w14:textId="77777777" w:rsidR="00547A0C" w:rsidRPr="00547A0C" w:rsidRDefault="00547A0C" w:rsidP="00547A0C">
      <w:pPr>
        <w:spacing w:after="0" w:line="264" w:lineRule="auto"/>
        <w:ind w:left="120"/>
        <w:jc w:val="both"/>
        <w:rPr>
          <w:lang w:val="ru-RU"/>
        </w:rPr>
      </w:pPr>
      <w:r w:rsidRPr="00547A0C">
        <w:rPr>
          <w:rFonts w:ascii="Times New Roman" w:hAnsi="Times New Roman"/>
          <w:color w:val="000000"/>
          <w:sz w:val="28"/>
          <w:lang w:val="ru-RU"/>
        </w:rPr>
        <w:t>К концу обучения в</w:t>
      </w:r>
      <w:r w:rsidRPr="00547A0C">
        <w:rPr>
          <w:rFonts w:ascii="Times New Roman" w:hAnsi="Times New Roman"/>
          <w:b/>
          <w:color w:val="000000"/>
          <w:sz w:val="28"/>
          <w:lang w:val="ru-RU"/>
        </w:rPr>
        <w:t xml:space="preserve"> 4 классе</w:t>
      </w:r>
      <w:r w:rsidRPr="00547A0C">
        <w:rPr>
          <w:rFonts w:ascii="Times New Roman" w:hAnsi="Times New Roman"/>
          <w:color w:val="000000"/>
          <w:sz w:val="28"/>
          <w:lang w:val="ru-RU"/>
        </w:rPr>
        <w:t xml:space="preserve"> у обучающегося будут сформированы следующие умения:</w:t>
      </w:r>
    </w:p>
    <w:p w14:paraId="70E8B145"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читать, записывать, сравнивать, упорядочивать многозначные числа;</w:t>
      </w:r>
    </w:p>
    <w:p w14:paraId="29E599A1"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68438F2D"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2D89B73"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AD0460C"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331C07D7"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долю величины, величину по её доле;</w:t>
      </w:r>
    </w:p>
    <w:p w14:paraId="5565868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находить неизвестный компонент арифметического действия;</w:t>
      </w:r>
    </w:p>
    <w:p w14:paraId="32E74841"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DCBC392"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D1AAFB3"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3D34303"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1ABEB3E4"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107F797"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9B21374"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4FA11A70"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2801799"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37162B6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688C4B76"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6937D26B"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D9049EF"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371215A"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заполнять данными предложенную таблицу, столбчатую диаграмму;</w:t>
      </w:r>
    </w:p>
    <w:p w14:paraId="66195721"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5307A3B"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составлять модель текстовой задачи, числовое выражение;</w:t>
      </w:r>
    </w:p>
    <w:p w14:paraId="5FCE2331" w14:textId="77777777" w:rsidR="00547A0C" w:rsidRPr="00547A0C" w:rsidRDefault="00547A0C" w:rsidP="00547A0C">
      <w:pPr>
        <w:spacing w:after="0" w:line="264" w:lineRule="auto"/>
        <w:ind w:firstLine="600"/>
        <w:jc w:val="both"/>
        <w:rPr>
          <w:lang w:val="ru-RU"/>
        </w:rPr>
      </w:pPr>
      <w:r w:rsidRPr="00547A0C">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0228EF16" w14:textId="77777777" w:rsidR="00547A0C" w:rsidRPr="00547A0C" w:rsidRDefault="00547A0C" w:rsidP="00547A0C">
      <w:pPr>
        <w:rPr>
          <w:lang w:val="ru-RU"/>
        </w:rPr>
        <w:sectPr w:rsidR="00547A0C" w:rsidRPr="00547A0C">
          <w:pgSz w:w="11906" w:h="16383"/>
          <w:pgMar w:top="1134" w:right="850" w:bottom="1134" w:left="1701" w:header="720" w:footer="720" w:gutter="0"/>
          <w:cols w:space="720"/>
        </w:sectPr>
      </w:pPr>
    </w:p>
    <w:p w14:paraId="7768E220" w14:textId="77777777" w:rsidR="001D319D" w:rsidRPr="00B40888" w:rsidRDefault="001D319D">
      <w:pPr>
        <w:rPr>
          <w:lang w:val="ru-RU"/>
        </w:rPr>
        <w:sectPr w:rsidR="001D319D" w:rsidRPr="00B40888">
          <w:pgSz w:w="11906" w:h="16383"/>
          <w:pgMar w:top="1134" w:right="850" w:bottom="1134" w:left="1701" w:header="720" w:footer="720" w:gutter="0"/>
          <w:cols w:space="720"/>
        </w:sectPr>
      </w:pPr>
    </w:p>
    <w:p w14:paraId="0DB7DC3E" w14:textId="77777777" w:rsidR="001D319D" w:rsidRDefault="005D6A4D">
      <w:pPr>
        <w:spacing w:after="0"/>
        <w:ind w:left="120"/>
      </w:pPr>
      <w:bookmarkStart w:id="5" w:name="block-3878376"/>
      <w:bookmarkEnd w:id="2"/>
      <w:r w:rsidRPr="00B408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188EF3E" w14:textId="77777777" w:rsidR="001D319D" w:rsidRDefault="005D6A4D">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1067"/>
        <w:gridCol w:w="4644"/>
        <w:gridCol w:w="1535"/>
        <w:gridCol w:w="1841"/>
        <w:gridCol w:w="1910"/>
        <w:gridCol w:w="2646"/>
      </w:tblGrid>
      <w:tr w:rsidR="00DB404B" w14:paraId="51491479" w14:textId="77777777">
        <w:trPr>
          <w:trHeight w:val="144"/>
          <w:tblCellSpacing w:w="20" w:type="nil"/>
        </w:trPr>
        <w:tc>
          <w:tcPr>
            <w:tcW w:w="501" w:type="dxa"/>
            <w:vMerge w:val="restart"/>
            <w:tcMar>
              <w:top w:w="50" w:type="dxa"/>
              <w:left w:w="100" w:type="dxa"/>
            </w:tcMar>
            <w:vAlign w:val="center"/>
          </w:tcPr>
          <w:p w14:paraId="5D4F0A9E" w14:textId="77777777" w:rsidR="001D319D" w:rsidRDefault="005D6A4D">
            <w:pPr>
              <w:spacing w:after="0"/>
              <w:ind w:left="135"/>
            </w:pPr>
            <w:r>
              <w:rPr>
                <w:rFonts w:ascii="Times New Roman" w:hAnsi="Times New Roman"/>
                <w:b/>
                <w:color w:val="000000"/>
                <w:sz w:val="24"/>
              </w:rPr>
              <w:t xml:space="preserve">№ п/п </w:t>
            </w:r>
          </w:p>
          <w:p w14:paraId="3C573B39" w14:textId="77777777" w:rsidR="001D319D" w:rsidRDefault="001D319D">
            <w:pPr>
              <w:spacing w:after="0"/>
              <w:ind w:left="135"/>
            </w:pPr>
          </w:p>
        </w:tc>
        <w:tc>
          <w:tcPr>
            <w:tcW w:w="2992" w:type="dxa"/>
            <w:vMerge w:val="restart"/>
            <w:tcMar>
              <w:top w:w="50" w:type="dxa"/>
              <w:left w:w="100" w:type="dxa"/>
            </w:tcMar>
            <w:vAlign w:val="center"/>
          </w:tcPr>
          <w:p w14:paraId="7987BBCA" w14:textId="77777777" w:rsidR="001D319D" w:rsidRDefault="005D6A4D">
            <w:pPr>
              <w:spacing w:after="0"/>
              <w:ind w:left="135"/>
            </w:pPr>
            <w:r>
              <w:rPr>
                <w:rFonts w:ascii="Times New Roman" w:hAnsi="Times New Roman"/>
                <w:b/>
                <w:color w:val="000000"/>
                <w:sz w:val="24"/>
              </w:rPr>
              <w:t xml:space="preserve">Наименование разделов и тем программы </w:t>
            </w:r>
          </w:p>
          <w:p w14:paraId="673C3C87" w14:textId="77777777" w:rsidR="001D319D" w:rsidRDefault="001D319D">
            <w:pPr>
              <w:spacing w:after="0"/>
              <w:ind w:left="135"/>
            </w:pPr>
          </w:p>
        </w:tc>
        <w:tc>
          <w:tcPr>
            <w:tcW w:w="0" w:type="auto"/>
            <w:gridSpan w:val="3"/>
            <w:tcMar>
              <w:top w:w="50" w:type="dxa"/>
              <w:left w:w="100" w:type="dxa"/>
            </w:tcMar>
            <w:vAlign w:val="center"/>
          </w:tcPr>
          <w:p w14:paraId="0CEAE289" w14:textId="77777777" w:rsidR="001D319D" w:rsidRDefault="005D6A4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A014CEE" w14:textId="77777777"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14:paraId="0EF111EB" w14:textId="77777777" w:rsidR="001D319D" w:rsidRDefault="001D319D">
            <w:pPr>
              <w:spacing w:after="0"/>
              <w:ind w:left="135"/>
            </w:pPr>
          </w:p>
        </w:tc>
      </w:tr>
      <w:tr w:rsidR="00DB404B" w14:paraId="7FB34014" w14:textId="77777777">
        <w:trPr>
          <w:trHeight w:val="144"/>
          <w:tblCellSpacing w:w="20" w:type="nil"/>
        </w:trPr>
        <w:tc>
          <w:tcPr>
            <w:tcW w:w="0" w:type="auto"/>
            <w:vMerge/>
            <w:tcBorders>
              <w:top w:val="nil"/>
            </w:tcBorders>
            <w:tcMar>
              <w:top w:w="50" w:type="dxa"/>
              <w:left w:w="100" w:type="dxa"/>
            </w:tcMar>
          </w:tcPr>
          <w:p w14:paraId="7BA35752" w14:textId="77777777" w:rsidR="001D319D" w:rsidRDefault="001D319D"/>
        </w:tc>
        <w:tc>
          <w:tcPr>
            <w:tcW w:w="0" w:type="auto"/>
            <w:vMerge/>
            <w:tcBorders>
              <w:top w:val="nil"/>
            </w:tcBorders>
            <w:tcMar>
              <w:top w:w="50" w:type="dxa"/>
              <w:left w:w="100" w:type="dxa"/>
            </w:tcMar>
          </w:tcPr>
          <w:p w14:paraId="4459DE2C" w14:textId="77777777" w:rsidR="001D319D" w:rsidRDefault="001D319D"/>
        </w:tc>
        <w:tc>
          <w:tcPr>
            <w:tcW w:w="977" w:type="dxa"/>
            <w:tcMar>
              <w:top w:w="50" w:type="dxa"/>
              <w:left w:w="100" w:type="dxa"/>
            </w:tcMar>
            <w:vAlign w:val="center"/>
          </w:tcPr>
          <w:p w14:paraId="46AD21B7" w14:textId="77777777" w:rsidR="001D319D" w:rsidRDefault="005D6A4D">
            <w:pPr>
              <w:spacing w:after="0"/>
              <w:ind w:left="135"/>
            </w:pPr>
            <w:r>
              <w:rPr>
                <w:rFonts w:ascii="Times New Roman" w:hAnsi="Times New Roman"/>
                <w:b/>
                <w:color w:val="000000"/>
                <w:sz w:val="24"/>
              </w:rPr>
              <w:t xml:space="preserve">Всего </w:t>
            </w:r>
          </w:p>
          <w:p w14:paraId="7AF33A40" w14:textId="77777777" w:rsidR="001D319D" w:rsidRDefault="001D319D">
            <w:pPr>
              <w:spacing w:after="0"/>
              <w:ind w:left="135"/>
            </w:pPr>
          </w:p>
        </w:tc>
        <w:tc>
          <w:tcPr>
            <w:tcW w:w="1699" w:type="dxa"/>
            <w:tcMar>
              <w:top w:w="50" w:type="dxa"/>
              <w:left w:w="100" w:type="dxa"/>
            </w:tcMar>
            <w:vAlign w:val="center"/>
          </w:tcPr>
          <w:p w14:paraId="600EA21C" w14:textId="77777777" w:rsidR="001D319D" w:rsidRDefault="005D6A4D">
            <w:pPr>
              <w:spacing w:after="0"/>
              <w:ind w:left="135"/>
            </w:pPr>
            <w:r>
              <w:rPr>
                <w:rFonts w:ascii="Times New Roman" w:hAnsi="Times New Roman"/>
                <w:b/>
                <w:color w:val="000000"/>
                <w:sz w:val="24"/>
              </w:rPr>
              <w:t xml:space="preserve">Контрольные работы </w:t>
            </w:r>
          </w:p>
          <w:p w14:paraId="2C6DE590" w14:textId="77777777" w:rsidR="001D319D" w:rsidRDefault="001D319D">
            <w:pPr>
              <w:spacing w:after="0"/>
              <w:ind w:left="135"/>
            </w:pPr>
          </w:p>
        </w:tc>
        <w:tc>
          <w:tcPr>
            <w:tcW w:w="1787" w:type="dxa"/>
            <w:tcMar>
              <w:top w:w="50" w:type="dxa"/>
              <w:left w:w="100" w:type="dxa"/>
            </w:tcMar>
            <w:vAlign w:val="center"/>
          </w:tcPr>
          <w:p w14:paraId="0F0C938A" w14:textId="77777777" w:rsidR="001D319D" w:rsidRDefault="005D6A4D">
            <w:pPr>
              <w:spacing w:after="0"/>
              <w:ind w:left="135"/>
            </w:pPr>
            <w:r>
              <w:rPr>
                <w:rFonts w:ascii="Times New Roman" w:hAnsi="Times New Roman"/>
                <w:b/>
                <w:color w:val="000000"/>
                <w:sz w:val="24"/>
              </w:rPr>
              <w:t xml:space="preserve">Практические работы </w:t>
            </w:r>
          </w:p>
          <w:p w14:paraId="7084E0E2" w14:textId="77777777" w:rsidR="001D319D" w:rsidRDefault="001D319D">
            <w:pPr>
              <w:spacing w:after="0"/>
              <w:ind w:left="135"/>
            </w:pPr>
          </w:p>
        </w:tc>
        <w:tc>
          <w:tcPr>
            <w:tcW w:w="0" w:type="auto"/>
            <w:vMerge/>
            <w:tcBorders>
              <w:top w:val="nil"/>
            </w:tcBorders>
            <w:tcMar>
              <w:top w:w="50" w:type="dxa"/>
              <w:left w:w="100" w:type="dxa"/>
            </w:tcMar>
          </w:tcPr>
          <w:p w14:paraId="34B43071" w14:textId="77777777" w:rsidR="001D319D" w:rsidRDefault="001D319D"/>
        </w:tc>
      </w:tr>
      <w:tr w:rsidR="00DB404B" w14:paraId="2B10418B" w14:textId="77777777">
        <w:trPr>
          <w:trHeight w:val="144"/>
          <w:tblCellSpacing w:w="20" w:type="nil"/>
        </w:trPr>
        <w:tc>
          <w:tcPr>
            <w:tcW w:w="0" w:type="auto"/>
            <w:gridSpan w:val="6"/>
            <w:tcMar>
              <w:top w:w="50" w:type="dxa"/>
              <w:left w:w="100" w:type="dxa"/>
            </w:tcMar>
            <w:vAlign w:val="center"/>
          </w:tcPr>
          <w:p w14:paraId="1AAE4816" w14:textId="77777777"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14:paraId="4A06ED61" w14:textId="77777777">
        <w:trPr>
          <w:trHeight w:val="144"/>
          <w:tblCellSpacing w:w="20" w:type="nil"/>
        </w:trPr>
        <w:tc>
          <w:tcPr>
            <w:tcW w:w="501" w:type="dxa"/>
            <w:tcMar>
              <w:top w:w="50" w:type="dxa"/>
              <w:left w:w="100" w:type="dxa"/>
            </w:tcMar>
            <w:vAlign w:val="center"/>
          </w:tcPr>
          <w:p w14:paraId="29AF4B43" w14:textId="77777777" w:rsidR="001D319D" w:rsidRDefault="005D6A4D">
            <w:pPr>
              <w:spacing w:after="0"/>
            </w:pPr>
            <w:r>
              <w:rPr>
                <w:rFonts w:ascii="Times New Roman" w:hAnsi="Times New Roman"/>
                <w:color w:val="000000"/>
                <w:sz w:val="24"/>
              </w:rPr>
              <w:t>1.1</w:t>
            </w:r>
          </w:p>
        </w:tc>
        <w:tc>
          <w:tcPr>
            <w:tcW w:w="2992" w:type="dxa"/>
            <w:tcMar>
              <w:top w:w="50" w:type="dxa"/>
              <w:left w:w="100" w:type="dxa"/>
            </w:tcMar>
            <w:vAlign w:val="center"/>
          </w:tcPr>
          <w:p w14:paraId="44E7140B" w14:textId="77777777" w:rsidR="001D319D" w:rsidRDefault="005D6A4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6FF8C781" w14:textId="77777777" w:rsidR="001D319D" w:rsidRDefault="005D6A4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360A9414" w14:textId="77777777" w:rsidR="001D319D" w:rsidRDefault="001D319D">
            <w:pPr>
              <w:spacing w:after="0"/>
              <w:ind w:left="135"/>
              <w:jc w:val="center"/>
            </w:pPr>
          </w:p>
        </w:tc>
        <w:tc>
          <w:tcPr>
            <w:tcW w:w="1787" w:type="dxa"/>
            <w:tcMar>
              <w:top w:w="50" w:type="dxa"/>
              <w:left w:w="100" w:type="dxa"/>
            </w:tcMar>
            <w:vAlign w:val="center"/>
          </w:tcPr>
          <w:p w14:paraId="4EDF929D" w14:textId="77777777" w:rsidR="001D319D" w:rsidRDefault="001D319D">
            <w:pPr>
              <w:spacing w:after="0"/>
              <w:ind w:left="135"/>
              <w:jc w:val="center"/>
            </w:pPr>
          </w:p>
        </w:tc>
        <w:tc>
          <w:tcPr>
            <w:tcW w:w="2646" w:type="dxa"/>
            <w:tcMar>
              <w:top w:w="50" w:type="dxa"/>
              <w:left w:w="100" w:type="dxa"/>
            </w:tcMar>
            <w:vAlign w:val="center"/>
          </w:tcPr>
          <w:p w14:paraId="72087895"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6CE00074" w14:textId="77777777">
        <w:trPr>
          <w:trHeight w:val="144"/>
          <w:tblCellSpacing w:w="20" w:type="nil"/>
        </w:trPr>
        <w:tc>
          <w:tcPr>
            <w:tcW w:w="501" w:type="dxa"/>
            <w:tcMar>
              <w:top w:w="50" w:type="dxa"/>
              <w:left w:w="100" w:type="dxa"/>
            </w:tcMar>
            <w:vAlign w:val="center"/>
          </w:tcPr>
          <w:p w14:paraId="06CD88D2" w14:textId="77777777" w:rsidR="001D319D" w:rsidRDefault="005D6A4D">
            <w:pPr>
              <w:spacing w:after="0"/>
            </w:pPr>
            <w:r>
              <w:rPr>
                <w:rFonts w:ascii="Times New Roman" w:hAnsi="Times New Roman"/>
                <w:color w:val="000000"/>
                <w:sz w:val="24"/>
              </w:rPr>
              <w:t>1.2</w:t>
            </w:r>
          </w:p>
        </w:tc>
        <w:tc>
          <w:tcPr>
            <w:tcW w:w="2992" w:type="dxa"/>
            <w:tcMar>
              <w:top w:w="50" w:type="dxa"/>
              <w:left w:w="100" w:type="dxa"/>
            </w:tcMar>
            <w:vAlign w:val="center"/>
          </w:tcPr>
          <w:p w14:paraId="160686F4" w14:textId="77777777" w:rsidR="001D319D" w:rsidRDefault="005D6A4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13740DFE" w14:textId="77777777" w:rsidR="001D319D" w:rsidRDefault="005D6A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6498A76" w14:textId="77777777" w:rsidR="001D319D" w:rsidRDefault="001D319D">
            <w:pPr>
              <w:spacing w:after="0"/>
              <w:ind w:left="135"/>
              <w:jc w:val="center"/>
            </w:pPr>
          </w:p>
        </w:tc>
        <w:tc>
          <w:tcPr>
            <w:tcW w:w="1787" w:type="dxa"/>
            <w:tcMar>
              <w:top w:w="50" w:type="dxa"/>
              <w:left w:w="100" w:type="dxa"/>
            </w:tcMar>
            <w:vAlign w:val="center"/>
          </w:tcPr>
          <w:p w14:paraId="2E51ABC2" w14:textId="77777777" w:rsidR="001D319D" w:rsidRDefault="001D319D">
            <w:pPr>
              <w:spacing w:after="0"/>
              <w:ind w:left="135"/>
              <w:jc w:val="center"/>
            </w:pPr>
          </w:p>
        </w:tc>
        <w:tc>
          <w:tcPr>
            <w:tcW w:w="2646" w:type="dxa"/>
            <w:tcMar>
              <w:top w:w="50" w:type="dxa"/>
              <w:left w:w="100" w:type="dxa"/>
            </w:tcMar>
            <w:vAlign w:val="center"/>
          </w:tcPr>
          <w:p w14:paraId="0E36F19E"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7AB2DB85" w14:textId="77777777">
        <w:trPr>
          <w:trHeight w:val="144"/>
          <w:tblCellSpacing w:w="20" w:type="nil"/>
        </w:trPr>
        <w:tc>
          <w:tcPr>
            <w:tcW w:w="501" w:type="dxa"/>
            <w:tcMar>
              <w:top w:w="50" w:type="dxa"/>
              <w:left w:w="100" w:type="dxa"/>
            </w:tcMar>
            <w:vAlign w:val="center"/>
          </w:tcPr>
          <w:p w14:paraId="687E5BF9" w14:textId="77777777" w:rsidR="001D319D" w:rsidRDefault="005D6A4D">
            <w:pPr>
              <w:spacing w:after="0"/>
            </w:pPr>
            <w:r>
              <w:rPr>
                <w:rFonts w:ascii="Times New Roman" w:hAnsi="Times New Roman"/>
                <w:color w:val="000000"/>
                <w:sz w:val="24"/>
              </w:rPr>
              <w:t>1.3</w:t>
            </w:r>
          </w:p>
        </w:tc>
        <w:tc>
          <w:tcPr>
            <w:tcW w:w="2992" w:type="dxa"/>
            <w:tcMar>
              <w:top w:w="50" w:type="dxa"/>
              <w:left w:w="100" w:type="dxa"/>
            </w:tcMar>
            <w:vAlign w:val="center"/>
          </w:tcPr>
          <w:p w14:paraId="529B46C8" w14:textId="77777777" w:rsidR="001D319D" w:rsidRDefault="005D6A4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29F75301" w14:textId="77777777" w:rsidR="001D319D" w:rsidRDefault="005D6A4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03819DE" w14:textId="77777777" w:rsidR="001D319D" w:rsidRDefault="001D319D">
            <w:pPr>
              <w:spacing w:after="0"/>
              <w:ind w:left="135"/>
              <w:jc w:val="center"/>
            </w:pPr>
          </w:p>
        </w:tc>
        <w:tc>
          <w:tcPr>
            <w:tcW w:w="1787" w:type="dxa"/>
            <w:tcMar>
              <w:top w:w="50" w:type="dxa"/>
              <w:left w:w="100" w:type="dxa"/>
            </w:tcMar>
            <w:vAlign w:val="center"/>
          </w:tcPr>
          <w:p w14:paraId="53451E95" w14:textId="77777777" w:rsidR="001D319D" w:rsidRDefault="001D319D">
            <w:pPr>
              <w:spacing w:after="0"/>
              <w:ind w:left="135"/>
              <w:jc w:val="center"/>
            </w:pPr>
          </w:p>
        </w:tc>
        <w:tc>
          <w:tcPr>
            <w:tcW w:w="2646" w:type="dxa"/>
            <w:tcMar>
              <w:top w:w="50" w:type="dxa"/>
              <w:left w:w="100" w:type="dxa"/>
            </w:tcMar>
            <w:vAlign w:val="center"/>
          </w:tcPr>
          <w:p w14:paraId="1DB3182B"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4A741AFB" w14:textId="77777777">
        <w:trPr>
          <w:trHeight w:val="144"/>
          <w:tblCellSpacing w:w="20" w:type="nil"/>
        </w:trPr>
        <w:tc>
          <w:tcPr>
            <w:tcW w:w="501" w:type="dxa"/>
            <w:tcMar>
              <w:top w:w="50" w:type="dxa"/>
              <w:left w:w="100" w:type="dxa"/>
            </w:tcMar>
            <w:vAlign w:val="center"/>
          </w:tcPr>
          <w:p w14:paraId="3A9C7C78" w14:textId="77777777" w:rsidR="001D319D" w:rsidRDefault="005D6A4D">
            <w:pPr>
              <w:spacing w:after="0"/>
            </w:pPr>
            <w:r>
              <w:rPr>
                <w:rFonts w:ascii="Times New Roman" w:hAnsi="Times New Roman"/>
                <w:color w:val="000000"/>
                <w:sz w:val="24"/>
              </w:rPr>
              <w:t>1.4</w:t>
            </w:r>
          </w:p>
        </w:tc>
        <w:tc>
          <w:tcPr>
            <w:tcW w:w="2992" w:type="dxa"/>
            <w:tcMar>
              <w:top w:w="50" w:type="dxa"/>
              <w:left w:w="100" w:type="dxa"/>
            </w:tcMar>
            <w:vAlign w:val="center"/>
          </w:tcPr>
          <w:p w14:paraId="205FEAE0" w14:textId="77777777" w:rsidR="001D319D" w:rsidRDefault="005D6A4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1AC260B4" w14:textId="77777777" w:rsidR="001D319D" w:rsidRDefault="005D6A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E049E40" w14:textId="77777777" w:rsidR="001D319D" w:rsidRDefault="001D319D">
            <w:pPr>
              <w:spacing w:after="0"/>
              <w:ind w:left="135"/>
              <w:jc w:val="center"/>
            </w:pPr>
          </w:p>
        </w:tc>
        <w:tc>
          <w:tcPr>
            <w:tcW w:w="1787" w:type="dxa"/>
            <w:tcMar>
              <w:top w:w="50" w:type="dxa"/>
              <w:left w:w="100" w:type="dxa"/>
            </w:tcMar>
            <w:vAlign w:val="center"/>
          </w:tcPr>
          <w:p w14:paraId="0237D452" w14:textId="77777777" w:rsidR="001D319D" w:rsidRDefault="001D319D">
            <w:pPr>
              <w:spacing w:after="0"/>
              <w:ind w:left="135"/>
              <w:jc w:val="center"/>
            </w:pPr>
          </w:p>
        </w:tc>
        <w:tc>
          <w:tcPr>
            <w:tcW w:w="2646" w:type="dxa"/>
            <w:tcMar>
              <w:top w:w="50" w:type="dxa"/>
              <w:left w:w="100" w:type="dxa"/>
            </w:tcMar>
            <w:vAlign w:val="center"/>
          </w:tcPr>
          <w:p w14:paraId="32D903D0"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7F812206" w14:textId="77777777">
        <w:trPr>
          <w:trHeight w:val="144"/>
          <w:tblCellSpacing w:w="20" w:type="nil"/>
        </w:trPr>
        <w:tc>
          <w:tcPr>
            <w:tcW w:w="0" w:type="auto"/>
            <w:gridSpan w:val="2"/>
            <w:tcMar>
              <w:top w:w="50" w:type="dxa"/>
              <w:left w:w="100" w:type="dxa"/>
            </w:tcMar>
            <w:vAlign w:val="center"/>
          </w:tcPr>
          <w:p w14:paraId="633BE68C" w14:textId="77777777"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08811F" w14:textId="77777777" w:rsidR="001D319D" w:rsidRDefault="005D6A4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D4E4A32" w14:textId="77777777" w:rsidR="001D319D" w:rsidRDefault="001D319D"/>
        </w:tc>
      </w:tr>
      <w:tr w:rsidR="00DB404B" w14:paraId="4DD877CC" w14:textId="77777777">
        <w:trPr>
          <w:trHeight w:val="144"/>
          <w:tblCellSpacing w:w="20" w:type="nil"/>
        </w:trPr>
        <w:tc>
          <w:tcPr>
            <w:tcW w:w="0" w:type="auto"/>
            <w:gridSpan w:val="6"/>
            <w:tcMar>
              <w:top w:w="50" w:type="dxa"/>
              <w:left w:w="100" w:type="dxa"/>
            </w:tcMar>
            <w:vAlign w:val="center"/>
          </w:tcPr>
          <w:p w14:paraId="1803336C" w14:textId="77777777"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14:paraId="2945792D" w14:textId="77777777">
        <w:trPr>
          <w:trHeight w:val="144"/>
          <w:tblCellSpacing w:w="20" w:type="nil"/>
        </w:trPr>
        <w:tc>
          <w:tcPr>
            <w:tcW w:w="501" w:type="dxa"/>
            <w:tcMar>
              <w:top w:w="50" w:type="dxa"/>
              <w:left w:w="100" w:type="dxa"/>
            </w:tcMar>
            <w:vAlign w:val="center"/>
          </w:tcPr>
          <w:p w14:paraId="0478A47B" w14:textId="77777777" w:rsidR="001D319D" w:rsidRDefault="005D6A4D">
            <w:pPr>
              <w:spacing w:after="0"/>
            </w:pPr>
            <w:r>
              <w:rPr>
                <w:rFonts w:ascii="Times New Roman" w:hAnsi="Times New Roman"/>
                <w:color w:val="000000"/>
                <w:sz w:val="24"/>
              </w:rPr>
              <w:t>2.1</w:t>
            </w:r>
          </w:p>
        </w:tc>
        <w:tc>
          <w:tcPr>
            <w:tcW w:w="2992" w:type="dxa"/>
            <w:tcMar>
              <w:top w:w="50" w:type="dxa"/>
              <w:left w:w="100" w:type="dxa"/>
            </w:tcMar>
            <w:vAlign w:val="center"/>
          </w:tcPr>
          <w:p w14:paraId="234AAE38" w14:textId="77777777" w:rsidR="001D319D" w:rsidRPr="00B40888" w:rsidRDefault="005D6A4D">
            <w:pPr>
              <w:spacing w:after="0"/>
              <w:ind w:left="135"/>
              <w:rPr>
                <w:lang w:val="ru-RU"/>
              </w:rPr>
            </w:pPr>
            <w:r w:rsidRPr="00B4088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030A6247" w14:textId="77777777" w:rsidR="001D319D" w:rsidRDefault="005D6A4D">
            <w:pPr>
              <w:spacing w:after="0"/>
              <w:ind w:left="135"/>
              <w:jc w:val="center"/>
            </w:pPr>
            <w:r w:rsidRPr="00B408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4068FFA8" w14:textId="77777777" w:rsidR="001D319D" w:rsidRDefault="001D319D">
            <w:pPr>
              <w:spacing w:after="0"/>
              <w:ind w:left="135"/>
              <w:jc w:val="center"/>
            </w:pPr>
          </w:p>
        </w:tc>
        <w:tc>
          <w:tcPr>
            <w:tcW w:w="1787" w:type="dxa"/>
            <w:tcMar>
              <w:top w:w="50" w:type="dxa"/>
              <w:left w:w="100" w:type="dxa"/>
            </w:tcMar>
            <w:vAlign w:val="center"/>
          </w:tcPr>
          <w:p w14:paraId="17249CEA" w14:textId="77777777" w:rsidR="001D319D" w:rsidRDefault="001D319D">
            <w:pPr>
              <w:spacing w:after="0"/>
              <w:ind w:left="135"/>
              <w:jc w:val="center"/>
            </w:pPr>
          </w:p>
        </w:tc>
        <w:tc>
          <w:tcPr>
            <w:tcW w:w="2646" w:type="dxa"/>
            <w:tcMar>
              <w:top w:w="50" w:type="dxa"/>
              <w:left w:w="100" w:type="dxa"/>
            </w:tcMar>
            <w:vAlign w:val="center"/>
          </w:tcPr>
          <w:p w14:paraId="72A46F0F"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11A9D468" w14:textId="77777777">
        <w:trPr>
          <w:trHeight w:val="144"/>
          <w:tblCellSpacing w:w="20" w:type="nil"/>
        </w:trPr>
        <w:tc>
          <w:tcPr>
            <w:tcW w:w="501" w:type="dxa"/>
            <w:tcMar>
              <w:top w:w="50" w:type="dxa"/>
              <w:left w:w="100" w:type="dxa"/>
            </w:tcMar>
            <w:vAlign w:val="center"/>
          </w:tcPr>
          <w:p w14:paraId="69468E62" w14:textId="77777777" w:rsidR="001D319D" w:rsidRDefault="005D6A4D">
            <w:pPr>
              <w:spacing w:after="0"/>
            </w:pPr>
            <w:r>
              <w:rPr>
                <w:rFonts w:ascii="Times New Roman" w:hAnsi="Times New Roman"/>
                <w:color w:val="000000"/>
                <w:sz w:val="24"/>
              </w:rPr>
              <w:t>2.2</w:t>
            </w:r>
          </w:p>
        </w:tc>
        <w:tc>
          <w:tcPr>
            <w:tcW w:w="2992" w:type="dxa"/>
            <w:tcMar>
              <w:top w:w="50" w:type="dxa"/>
              <w:left w:w="100" w:type="dxa"/>
            </w:tcMar>
            <w:vAlign w:val="center"/>
          </w:tcPr>
          <w:p w14:paraId="52D13A0A" w14:textId="77777777" w:rsidR="001D319D" w:rsidRPr="00B40888" w:rsidRDefault="005D6A4D">
            <w:pPr>
              <w:spacing w:after="0"/>
              <w:ind w:left="135"/>
              <w:rPr>
                <w:lang w:val="ru-RU"/>
              </w:rPr>
            </w:pPr>
            <w:r w:rsidRPr="00B4088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3FAC75D0" w14:textId="77777777" w:rsidR="001D319D" w:rsidRDefault="005D6A4D">
            <w:pPr>
              <w:spacing w:after="0"/>
              <w:ind w:left="135"/>
              <w:jc w:val="center"/>
            </w:pPr>
            <w:r w:rsidRPr="00B4088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563080C8" w14:textId="77777777" w:rsidR="001D319D" w:rsidRDefault="001D319D">
            <w:pPr>
              <w:spacing w:after="0"/>
              <w:ind w:left="135"/>
              <w:jc w:val="center"/>
            </w:pPr>
          </w:p>
        </w:tc>
        <w:tc>
          <w:tcPr>
            <w:tcW w:w="1787" w:type="dxa"/>
            <w:tcMar>
              <w:top w:w="50" w:type="dxa"/>
              <w:left w:w="100" w:type="dxa"/>
            </w:tcMar>
            <w:vAlign w:val="center"/>
          </w:tcPr>
          <w:p w14:paraId="1DC958CB" w14:textId="77777777" w:rsidR="001D319D" w:rsidRDefault="001D319D">
            <w:pPr>
              <w:spacing w:after="0"/>
              <w:ind w:left="135"/>
              <w:jc w:val="center"/>
            </w:pPr>
          </w:p>
        </w:tc>
        <w:tc>
          <w:tcPr>
            <w:tcW w:w="2646" w:type="dxa"/>
            <w:tcMar>
              <w:top w:w="50" w:type="dxa"/>
              <w:left w:w="100" w:type="dxa"/>
            </w:tcMar>
            <w:vAlign w:val="center"/>
          </w:tcPr>
          <w:p w14:paraId="506018F2"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1A4D53A0" w14:textId="77777777">
        <w:trPr>
          <w:trHeight w:val="144"/>
          <w:tblCellSpacing w:w="20" w:type="nil"/>
        </w:trPr>
        <w:tc>
          <w:tcPr>
            <w:tcW w:w="0" w:type="auto"/>
            <w:gridSpan w:val="2"/>
            <w:tcMar>
              <w:top w:w="50" w:type="dxa"/>
              <w:left w:w="100" w:type="dxa"/>
            </w:tcMar>
            <w:vAlign w:val="center"/>
          </w:tcPr>
          <w:p w14:paraId="3B46611D" w14:textId="77777777"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6086C61" w14:textId="77777777" w:rsidR="001D319D" w:rsidRDefault="005D6A4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C328CB8" w14:textId="77777777" w:rsidR="001D319D" w:rsidRDefault="001D319D"/>
        </w:tc>
      </w:tr>
      <w:tr w:rsidR="00DB404B" w14:paraId="14E53551" w14:textId="77777777">
        <w:trPr>
          <w:trHeight w:val="144"/>
          <w:tblCellSpacing w:w="20" w:type="nil"/>
        </w:trPr>
        <w:tc>
          <w:tcPr>
            <w:tcW w:w="0" w:type="auto"/>
            <w:gridSpan w:val="6"/>
            <w:tcMar>
              <w:top w:w="50" w:type="dxa"/>
              <w:left w:w="100" w:type="dxa"/>
            </w:tcMar>
            <w:vAlign w:val="center"/>
          </w:tcPr>
          <w:p w14:paraId="238DE05E" w14:textId="77777777"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14:paraId="76281746" w14:textId="77777777">
        <w:trPr>
          <w:trHeight w:val="144"/>
          <w:tblCellSpacing w:w="20" w:type="nil"/>
        </w:trPr>
        <w:tc>
          <w:tcPr>
            <w:tcW w:w="501" w:type="dxa"/>
            <w:tcMar>
              <w:top w:w="50" w:type="dxa"/>
              <w:left w:w="100" w:type="dxa"/>
            </w:tcMar>
            <w:vAlign w:val="center"/>
          </w:tcPr>
          <w:p w14:paraId="383B1C9F" w14:textId="77777777" w:rsidR="001D319D" w:rsidRDefault="005D6A4D">
            <w:pPr>
              <w:spacing w:after="0"/>
            </w:pPr>
            <w:r>
              <w:rPr>
                <w:rFonts w:ascii="Times New Roman" w:hAnsi="Times New Roman"/>
                <w:color w:val="000000"/>
                <w:sz w:val="24"/>
              </w:rPr>
              <w:t>3.1</w:t>
            </w:r>
          </w:p>
        </w:tc>
        <w:tc>
          <w:tcPr>
            <w:tcW w:w="2992" w:type="dxa"/>
            <w:tcMar>
              <w:top w:w="50" w:type="dxa"/>
              <w:left w:w="100" w:type="dxa"/>
            </w:tcMar>
            <w:vAlign w:val="center"/>
          </w:tcPr>
          <w:p w14:paraId="4EC5E271" w14:textId="77777777" w:rsidR="001D319D" w:rsidRDefault="005D6A4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188CEB5C" w14:textId="77777777" w:rsidR="001D319D" w:rsidRDefault="005D6A4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712DE7E2" w14:textId="77777777" w:rsidR="001D319D" w:rsidRDefault="001D319D">
            <w:pPr>
              <w:spacing w:after="0"/>
              <w:ind w:left="135"/>
              <w:jc w:val="center"/>
            </w:pPr>
          </w:p>
        </w:tc>
        <w:tc>
          <w:tcPr>
            <w:tcW w:w="1787" w:type="dxa"/>
            <w:tcMar>
              <w:top w:w="50" w:type="dxa"/>
              <w:left w:w="100" w:type="dxa"/>
            </w:tcMar>
            <w:vAlign w:val="center"/>
          </w:tcPr>
          <w:p w14:paraId="0925C38A" w14:textId="77777777" w:rsidR="001D319D" w:rsidRDefault="001D319D">
            <w:pPr>
              <w:spacing w:after="0"/>
              <w:ind w:left="135"/>
              <w:jc w:val="center"/>
            </w:pPr>
          </w:p>
        </w:tc>
        <w:tc>
          <w:tcPr>
            <w:tcW w:w="2646" w:type="dxa"/>
            <w:tcMar>
              <w:top w:w="50" w:type="dxa"/>
              <w:left w:w="100" w:type="dxa"/>
            </w:tcMar>
            <w:vAlign w:val="center"/>
          </w:tcPr>
          <w:p w14:paraId="08CB311F"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7B71149E" w14:textId="77777777">
        <w:trPr>
          <w:trHeight w:val="144"/>
          <w:tblCellSpacing w:w="20" w:type="nil"/>
        </w:trPr>
        <w:tc>
          <w:tcPr>
            <w:tcW w:w="0" w:type="auto"/>
            <w:gridSpan w:val="2"/>
            <w:tcMar>
              <w:top w:w="50" w:type="dxa"/>
              <w:left w:w="100" w:type="dxa"/>
            </w:tcMar>
            <w:vAlign w:val="center"/>
          </w:tcPr>
          <w:p w14:paraId="7B11CE4A" w14:textId="77777777" w:rsidR="001D319D" w:rsidRDefault="005D6A4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7523E271" w14:textId="77777777" w:rsidR="001D319D" w:rsidRDefault="005D6A4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CB3091A" w14:textId="77777777" w:rsidR="001D319D" w:rsidRDefault="001D319D"/>
        </w:tc>
      </w:tr>
      <w:tr w:rsidR="00DB404B" w:rsidRPr="00547A0C" w14:paraId="392ADB4D" w14:textId="77777777">
        <w:trPr>
          <w:trHeight w:val="144"/>
          <w:tblCellSpacing w:w="20" w:type="nil"/>
        </w:trPr>
        <w:tc>
          <w:tcPr>
            <w:tcW w:w="0" w:type="auto"/>
            <w:gridSpan w:val="6"/>
            <w:tcMar>
              <w:top w:w="50" w:type="dxa"/>
              <w:left w:w="100" w:type="dxa"/>
            </w:tcMar>
            <w:vAlign w:val="center"/>
          </w:tcPr>
          <w:p w14:paraId="3C30DA13" w14:textId="77777777" w:rsidR="001D319D" w:rsidRPr="00B40888" w:rsidRDefault="005D6A4D">
            <w:pPr>
              <w:spacing w:after="0"/>
              <w:ind w:left="135"/>
              <w:rPr>
                <w:lang w:val="ru-RU"/>
              </w:rPr>
            </w:pPr>
            <w:r w:rsidRPr="00B40888">
              <w:rPr>
                <w:rFonts w:ascii="Times New Roman" w:hAnsi="Times New Roman"/>
                <w:b/>
                <w:color w:val="000000"/>
                <w:sz w:val="24"/>
                <w:lang w:val="ru-RU"/>
              </w:rPr>
              <w:t>Раздел 4.</w:t>
            </w:r>
            <w:r w:rsidRPr="00B40888">
              <w:rPr>
                <w:rFonts w:ascii="Times New Roman" w:hAnsi="Times New Roman"/>
                <w:color w:val="000000"/>
                <w:sz w:val="24"/>
                <w:lang w:val="ru-RU"/>
              </w:rPr>
              <w:t xml:space="preserve"> </w:t>
            </w:r>
            <w:r w:rsidRPr="00B40888">
              <w:rPr>
                <w:rFonts w:ascii="Times New Roman" w:hAnsi="Times New Roman"/>
                <w:b/>
                <w:color w:val="000000"/>
                <w:sz w:val="24"/>
                <w:lang w:val="ru-RU"/>
              </w:rPr>
              <w:t>Пространственные отношения и геометрические фигуры</w:t>
            </w:r>
          </w:p>
        </w:tc>
      </w:tr>
      <w:tr w:rsidR="00DB404B" w14:paraId="28ED1717" w14:textId="77777777">
        <w:trPr>
          <w:trHeight w:val="144"/>
          <w:tblCellSpacing w:w="20" w:type="nil"/>
        </w:trPr>
        <w:tc>
          <w:tcPr>
            <w:tcW w:w="501" w:type="dxa"/>
            <w:tcMar>
              <w:top w:w="50" w:type="dxa"/>
              <w:left w:w="100" w:type="dxa"/>
            </w:tcMar>
            <w:vAlign w:val="center"/>
          </w:tcPr>
          <w:p w14:paraId="3C2BEEFE" w14:textId="77777777" w:rsidR="001D319D" w:rsidRDefault="005D6A4D">
            <w:pPr>
              <w:spacing w:after="0"/>
            </w:pPr>
            <w:r>
              <w:rPr>
                <w:rFonts w:ascii="Times New Roman" w:hAnsi="Times New Roman"/>
                <w:color w:val="000000"/>
                <w:sz w:val="24"/>
              </w:rPr>
              <w:t>4.1</w:t>
            </w:r>
          </w:p>
        </w:tc>
        <w:tc>
          <w:tcPr>
            <w:tcW w:w="2992" w:type="dxa"/>
            <w:tcMar>
              <w:top w:w="50" w:type="dxa"/>
              <w:left w:w="100" w:type="dxa"/>
            </w:tcMar>
            <w:vAlign w:val="center"/>
          </w:tcPr>
          <w:p w14:paraId="7C7C4DD4" w14:textId="77777777" w:rsidR="001D319D" w:rsidRDefault="005D6A4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47C2A9C3" w14:textId="77777777" w:rsidR="001D319D" w:rsidRDefault="005D6A4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1F77F79" w14:textId="77777777" w:rsidR="001D319D" w:rsidRDefault="001D319D">
            <w:pPr>
              <w:spacing w:after="0"/>
              <w:ind w:left="135"/>
              <w:jc w:val="center"/>
            </w:pPr>
          </w:p>
        </w:tc>
        <w:tc>
          <w:tcPr>
            <w:tcW w:w="1787" w:type="dxa"/>
            <w:tcMar>
              <w:top w:w="50" w:type="dxa"/>
              <w:left w:w="100" w:type="dxa"/>
            </w:tcMar>
            <w:vAlign w:val="center"/>
          </w:tcPr>
          <w:p w14:paraId="5EE2126E" w14:textId="77777777" w:rsidR="001D319D" w:rsidRDefault="001D319D">
            <w:pPr>
              <w:spacing w:after="0"/>
              <w:ind w:left="135"/>
              <w:jc w:val="center"/>
            </w:pPr>
          </w:p>
        </w:tc>
        <w:tc>
          <w:tcPr>
            <w:tcW w:w="2646" w:type="dxa"/>
            <w:tcMar>
              <w:top w:w="50" w:type="dxa"/>
              <w:left w:w="100" w:type="dxa"/>
            </w:tcMar>
            <w:vAlign w:val="center"/>
          </w:tcPr>
          <w:p w14:paraId="21E9FF1F"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7FE9B3D7" w14:textId="77777777">
        <w:trPr>
          <w:trHeight w:val="144"/>
          <w:tblCellSpacing w:w="20" w:type="nil"/>
        </w:trPr>
        <w:tc>
          <w:tcPr>
            <w:tcW w:w="501" w:type="dxa"/>
            <w:tcMar>
              <w:top w:w="50" w:type="dxa"/>
              <w:left w:w="100" w:type="dxa"/>
            </w:tcMar>
            <w:vAlign w:val="center"/>
          </w:tcPr>
          <w:p w14:paraId="2A9B8421" w14:textId="77777777" w:rsidR="001D319D" w:rsidRDefault="005D6A4D">
            <w:pPr>
              <w:spacing w:after="0"/>
            </w:pPr>
            <w:r>
              <w:rPr>
                <w:rFonts w:ascii="Times New Roman" w:hAnsi="Times New Roman"/>
                <w:color w:val="000000"/>
                <w:sz w:val="24"/>
              </w:rPr>
              <w:t>4.2</w:t>
            </w:r>
          </w:p>
        </w:tc>
        <w:tc>
          <w:tcPr>
            <w:tcW w:w="2992" w:type="dxa"/>
            <w:tcMar>
              <w:top w:w="50" w:type="dxa"/>
              <w:left w:w="100" w:type="dxa"/>
            </w:tcMar>
            <w:vAlign w:val="center"/>
          </w:tcPr>
          <w:p w14:paraId="2B28B75D" w14:textId="77777777" w:rsidR="001D319D" w:rsidRDefault="005D6A4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540F284D" w14:textId="77777777" w:rsidR="001D319D" w:rsidRDefault="005D6A4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6489F0AE" w14:textId="77777777" w:rsidR="001D319D" w:rsidRDefault="001D319D">
            <w:pPr>
              <w:spacing w:after="0"/>
              <w:ind w:left="135"/>
              <w:jc w:val="center"/>
            </w:pPr>
          </w:p>
        </w:tc>
        <w:tc>
          <w:tcPr>
            <w:tcW w:w="1787" w:type="dxa"/>
            <w:tcMar>
              <w:top w:w="50" w:type="dxa"/>
              <w:left w:w="100" w:type="dxa"/>
            </w:tcMar>
            <w:vAlign w:val="center"/>
          </w:tcPr>
          <w:p w14:paraId="1AE333D5" w14:textId="77777777" w:rsidR="001D319D" w:rsidRDefault="001D319D">
            <w:pPr>
              <w:spacing w:after="0"/>
              <w:ind w:left="135"/>
              <w:jc w:val="center"/>
            </w:pPr>
          </w:p>
        </w:tc>
        <w:tc>
          <w:tcPr>
            <w:tcW w:w="2646" w:type="dxa"/>
            <w:tcMar>
              <w:top w:w="50" w:type="dxa"/>
              <w:left w:w="100" w:type="dxa"/>
            </w:tcMar>
            <w:vAlign w:val="center"/>
          </w:tcPr>
          <w:p w14:paraId="19482615"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70009D78" w14:textId="77777777">
        <w:trPr>
          <w:trHeight w:val="144"/>
          <w:tblCellSpacing w:w="20" w:type="nil"/>
        </w:trPr>
        <w:tc>
          <w:tcPr>
            <w:tcW w:w="0" w:type="auto"/>
            <w:gridSpan w:val="2"/>
            <w:tcMar>
              <w:top w:w="50" w:type="dxa"/>
              <w:left w:w="100" w:type="dxa"/>
            </w:tcMar>
            <w:vAlign w:val="center"/>
          </w:tcPr>
          <w:p w14:paraId="43A5327F" w14:textId="77777777"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8F017D" w14:textId="77777777"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038D99A" w14:textId="77777777" w:rsidR="001D319D" w:rsidRDefault="001D319D"/>
        </w:tc>
      </w:tr>
      <w:tr w:rsidR="00DB404B" w14:paraId="1238E425" w14:textId="77777777">
        <w:trPr>
          <w:trHeight w:val="144"/>
          <w:tblCellSpacing w:w="20" w:type="nil"/>
        </w:trPr>
        <w:tc>
          <w:tcPr>
            <w:tcW w:w="0" w:type="auto"/>
            <w:gridSpan w:val="6"/>
            <w:tcMar>
              <w:top w:w="50" w:type="dxa"/>
              <w:left w:w="100" w:type="dxa"/>
            </w:tcMar>
            <w:vAlign w:val="center"/>
          </w:tcPr>
          <w:p w14:paraId="62A5EB18" w14:textId="77777777"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14:paraId="46F40411" w14:textId="77777777">
        <w:trPr>
          <w:trHeight w:val="144"/>
          <w:tblCellSpacing w:w="20" w:type="nil"/>
        </w:trPr>
        <w:tc>
          <w:tcPr>
            <w:tcW w:w="501" w:type="dxa"/>
            <w:tcMar>
              <w:top w:w="50" w:type="dxa"/>
              <w:left w:w="100" w:type="dxa"/>
            </w:tcMar>
            <w:vAlign w:val="center"/>
          </w:tcPr>
          <w:p w14:paraId="2B950C8D" w14:textId="77777777" w:rsidR="001D319D" w:rsidRDefault="005D6A4D">
            <w:pPr>
              <w:spacing w:after="0"/>
            </w:pPr>
            <w:r>
              <w:rPr>
                <w:rFonts w:ascii="Times New Roman" w:hAnsi="Times New Roman"/>
                <w:color w:val="000000"/>
                <w:sz w:val="24"/>
              </w:rPr>
              <w:t>5.1</w:t>
            </w:r>
          </w:p>
        </w:tc>
        <w:tc>
          <w:tcPr>
            <w:tcW w:w="2992" w:type="dxa"/>
            <w:tcMar>
              <w:top w:w="50" w:type="dxa"/>
              <w:left w:w="100" w:type="dxa"/>
            </w:tcMar>
            <w:vAlign w:val="center"/>
          </w:tcPr>
          <w:p w14:paraId="100F3E0A" w14:textId="77777777" w:rsidR="001D319D" w:rsidRDefault="005D6A4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33CBBDAE" w14:textId="77777777" w:rsidR="001D319D" w:rsidRDefault="005D6A4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A3890F5" w14:textId="77777777" w:rsidR="001D319D" w:rsidRDefault="001D319D">
            <w:pPr>
              <w:spacing w:after="0"/>
              <w:ind w:left="135"/>
              <w:jc w:val="center"/>
            </w:pPr>
          </w:p>
        </w:tc>
        <w:tc>
          <w:tcPr>
            <w:tcW w:w="1787" w:type="dxa"/>
            <w:tcMar>
              <w:top w:w="50" w:type="dxa"/>
              <w:left w:w="100" w:type="dxa"/>
            </w:tcMar>
            <w:vAlign w:val="center"/>
          </w:tcPr>
          <w:p w14:paraId="571DCB30" w14:textId="77777777" w:rsidR="001D319D" w:rsidRDefault="001D319D">
            <w:pPr>
              <w:spacing w:after="0"/>
              <w:ind w:left="135"/>
              <w:jc w:val="center"/>
            </w:pPr>
          </w:p>
        </w:tc>
        <w:tc>
          <w:tcPr>
            <w:tcW w:w="2646" w:type="dxa"/>
            <w:tcMar>
              <w:top w:w="50" w:type="dxa"/>
              <w:left w:w="100" w:type="dxa"/>
            </w:tcMar>
            <w:vAlign w:val="center"/>
          </w:tcPr>
          <w:p w14:paraId="2D08D584"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5D5E68B2" w14:textId="77777777">
        <w:trPr>
          <w:trHeight w:val="144"/>
          <w:tblCellSpacing w:w="20" w:type="nil"/>
        </w:trPr>
        <w:tc>
          <w:tcPr>
            <w:tcW w:w="501" w:type="dxa"/>
            <w:tcMar>
              <w:top w:w="50" w:type="dxa"/>
              <w:left w:w="100" w:type="dxa"/>
            </w:tcMar>
            <w:vAlign w:val="center"/>
          </w:tcPr>
          <w:p w14:paraId="1A4CD539" w14:textId="77777777" w:rsidR="001D319D" w:rsidRDefault="005D6A4D">
            <w:pPr>
              <w:spacing w:after="0"/>
            </w:pPr>
            <w:r>
              <w:rPr>
                <w:rFonts w:ascii="Times New Roman" w:hAnsi="Times New Roman"/>
                <w:color w:val="000000"/>
                <w:sz w:val="24"/>
              </w:rPr>
              <w:t>5.2</w:t>
            </w:r>
          </w:p>
        </w:tc>
        <w:tc>
          <w:tcPr>
            <w:tcW w:w="2992" w:type="dxa"/>
            <w:tcMar>
              <w:top w:w="50" w:type="dxa"/>
              <w:left w:w="100" w:type="dxa"/>
            </w:tcMar>
            <w:vAlign w:val="center"/>
          </w:tcPr>
          <w:p w14:paraId="109CA568" w14:textId="77777777" w:rsidR="001D319D" w:rsidRDefault="005D6A4D">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64823503" w14:textId="77777777" w:rsidR="001D319D" w:rsidRDefault="005D6A4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23890B3" w14:textId="77777777" w:rsidR="001D319D" w:rsidRDefault="001D319D">
            <w:pPr>
              <w:spacing w:after="0"/>
              <w:ind w:left="135"/>
              <w:jc w:val="center"/>
            </w:pPr>
          </w:p>
        </w:tc>
        <w:tc>
          <w:tcPr>
            <w:tcW w:w="1787" w:type="dxa"/>
            <w:tcMar>
              <w:top w:w="50" w:type="dxa"/>
              <w:left w:w="100" w:type="dxa"/>
            </w:tcMar>
            <w:vAlign w:val="center"/>
          </w:tcPr>
          <w:p w14:paraId="7F141058" w14:textId="77777777" w:rsidR="001D319D" w:rsidRDefault="001D319D">
            <w:pPr>
              <w:spacing w:after="0"/>
              <w:ind w:left="135"/>
              <w:jc w:val="center"/>
            </w:pPr>
          </w:p>
        </w:tc>
        <w:tc>
          <w:tcPr>
            <w:tcW w:w="2646" w:type="dxa"/>
            <w:tcMar>
              <w:top w:w="50" w:type="dxa"/>
              <w:left w:w="100" w:type="dxa"/>
            </w:tcMar>
            <w:vAlign w:val="center"/>
          </w:tcPr>
          <w:p w14:paraId="3FC400C5"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69AB5C5B" w14:textId="77777777">
        <w:trPr>
          <w:trHeight w:val="144"/>
          <w:tblCellSpacing w:w="20" w:type="nil"/>
        </w:trPr>
        <w:tc>
          <w:tcPr>
            <w:tcW w:w="0" w:type="auto"/>
            <w:gridSpan w:val="2"/>
            <w:tcMar>
              <w:top w:w="50" w:type="dxa"/>
              <w:left w:w="100" w:type="dxa"/>
            </w:tcMar>
            <w:vAlign w:val="center"/>
          </w:tcPr>
          <w:p w14:paraId="09E35A6C" w14:textId="77777777" w:rsidR="001D319D" w:rsidRDefault="005D6A4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21087F8" w14:textId="77777777"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F3D31C5" w14:textId="77777777" w:rsidR="001D319D" w:rsidRDefault="001D319D"/>
        </w:tc>
      </w:tr>
      <w:tr w:rsidR="00DB404B" w14:paraId="06862492" w14:textId="77777777">
        <w:trPr>
          <w:trHeight w:val="144"/>
          <w:tblCellSpacing w:w="20" w:type="nil"/>
        </w:trPr>
        <w:tc>
          <w:tcPr>
            <w:tcW w:w="0" w:type="auto"/>
            <w:gridSpan w:val="2"/>
            <w:tcMar>
              <w:top w:w="50" w:type="dxa"/>
              <w:left w:w="100" w:type="dxa"/>
            </w:tcMar>
            <w:vAlign w:val="center"/>
          </w:tcPr>
          <w:p w14:paraId="6E0310C2" w14:textId="77777777" w:rsidR="001D319D" w:rsidRDefault="005D6A4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06A6CC6E" w14:textId="77777777" w:rsidR="001D319D" w:rsidRDefault="005D6A4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47FD4571" w14:textId="77777777" w:rsidR="001D319D" w:rsidRDefault="001D319D">
            <w:pPr>
              <w:spacing w:after="0"/>
              <w:ind w:left="135"/>
              <w:jc w:val="center"/>
            </w:pPr>
          </w:p>
        </w:tc>
        <w:tc>
          <w:tcPr>
            <w:tcW w:w="1787" w:type="dxa"/>
            <w:tcMar>
              <w:top w:w="50" w:type="dxa"/>
              <w:left w:w="100" w:type="dxa"/>
            </w:tcMar>
            <w:vAlign w:val="center"/>
          </w:tcPr>
          <w:p w14:paraId="5A5DE3B4" w14:textId="77777777" w:rsidR="001D319D" w:rsidRDefault="001D319D">
            <w:pPr>
              <w:spacing w:after="0"/>
              <w:ind w:left="135"/>
              <w:jc w:val="center"/>
            </w:pPr>
          </w:p>
        </w:tc>
        <w:tc>
          <w:tcPr>
            <w:tcW w:w="2646" w:type="dxa"/>
            <w:tcMar>
              <w:top w:w="50" w:type="dxa"/>
              <w:left w:w="100" w:type="dxa"/>
            </w:tcMar>
            <w:vAlign w:val="center"/>
          </w:tcPr>
          <w:p w14:paraId="5EF5608F"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46B6C455" w14:textId="77777777">
        <w:trPr>
          <w:trHeight w:val="144"/>
          <w:tblCellSpacing w:w="20" w:type="nil"/>
        </w:trPr>
        <w:tc>
          <w:tcPr>
            <w:tcW w:w="0" w:type="auto"/>
            <w:gridSpan w:val="2"/>
            <w:tcMar>
              <w:top w:w="50" w:type="dxa"/>
              <w:left w:w="100" w:type="dxa"/>
            </w:tcMar>
            <w:vAlign w:val="center"/>
          </w:tcPr>
          <w:p w14:paraId="6335A79D" w14:textId="77777777" w:rsidR="001D319D" w:rsidRPr="00B40888" w:rsidRDefault="005D6A4D">
            <w:pPr>
              <w:spacing w:after="0"/>
              <w:ind w:left="135"/>
              <w:rPr>
                <w:lang w:val="ru-RU"/>
              </w:rPr>
            </w:pPr>
            <w:r w:rsidRPr="00B408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C6C232E" w14:textId="77777777" w:rsidR="001D319D" w:rsidRDefault="005D6A4D">
            <w:pPr>
              <w:spacing w:after="0"/>
              <w:ind w:left="135"/>
              <w:jc w:val="center"/>
            </w:pPr>
            <w:r w:rsidRPr="00B4088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7B8E59D3" w14:textId="77777777" w:rsidR="001D319D" w:rsidRDefault="005D6A4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F18E3BF" w14:textId="77777777" w:rsidR="001D319D" w:rsidRDefault="005D6A4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8E5E60A" w14:textId="77777777" w:rsidR="001D319D" w:rsidRDefault="001D319D"/>
        </w:tc>
      </w:tr>
    </w:tbl>
    <w:p w14:paraId="6C96BB48" w14:textId="77777777" w:rsidR="001D319D" w:rsidRDefault="001D319D">
      <w:pPr>
        <w:sectPr w:rsidR="001D319D">
          <w:pgSz w:w="16383" w:h="11906" w:orient="landscape"/>
          <w:pgMar w:top="1134" w:right="850" w:bottom="1134" w:left="1701" w:header="720" w:footer="720" w:gutter="0"/>
          <w:cols w:space="720"/>
        </w:sectPr>
      </w:pPr>
    </w:p>
    <w:p w14:paraId="6D9BA127" w14:textId="77777777" w:rsidR="001D319D" w:rsidRDefault="005D6A4D">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1258"/>
        <w:gridCol w:w="4788"/>
        <w:gridCol w:w="1541"/>
        <w:gridCol w:w="1841"/>
        <w:gridCol w:w="1910"/>
        <w:gridCol w:w="2702"/>
      </w:tblGrid>
      <w:tr w:rsidR="00DB404B" w14:paraId="143AC6BE" w14:textId="77777777">
        <w:trPr>
          <w:trHeight w:val="144"/>
          <w:tblCellSpacing w:w="20" w:type="nil"/>
        </w:trPr>
        <w:tc>
          <w:tcPr>
            <w:tcW w:w="520" w:type="dxa"/>
            <w:vMerge w:val="restart"/>
            <w:tcMar>
              <w:top w:w="50" w:type="dxa"/>
              <w:left w:w="100" w:type="dxa"/>
            </w:tcMar>
            <w:vAlign w:val="center"/>
          </w:tcPr>
          <w:p w14:paraId="068259DF" w14:textId="77777777" w:rsidR="001D319D" w:rsidRDefault="005D6A4D">
            <w:pPr>
              <w:spacing w:after="0"/>
              <w:ind w:left="135"/>
            </w:pPr>
            <w:r>
              <w:rPr>
                <w:rFonts w:ascii="Times New Roman" w:hAnsi="Times New Roman"/>
                <w:b/>
                <w:color w:val="000000"/>
                <w:sz w:val="24"/>
              </w:rPr>
              <w:t xml:space="preserve">№ п/п </w:t>
            </w:r>
          </w:p>
          <w:p w14:paraId="51BE6780" w14:textId="77777777" w:rsidR="001D319D" w:rsidRDefault="001D319D">
            <w:pPr>
              <w:spacing w:after="0"/>
              <w:ind w:left="135"/>
            </w:pPr>
          </w:p>
        </w:tc>
        <w:tc>
          <w:tcPr>
            <w:tcW w:w="2640" w:type="dxa"/>
            <w:vMerge w:val="restart"/>
            <w:tcMar>
              <w:top w:w="50" w:type="dxa"/>
              <w:left w:w="100" w:type="dxa"/>
            </w:tcMar>
            <w:vAlign w:val="center"/>
          </w:tcPr>
          <w:p w14:paraId="109568C7" w14:textId="77777777" w:rsidR="001D319D" w:rsidRDefault="005D6A4D">
            <w:pPr>
              <w:spacing w:after="0"/>
              <w:ind w:left="135"/>
            </w:pPr>
            <w:r>
              <w:rPr>
                <w:rFonts w:ascii="Times New Roman" w:hAnsi="Times New Roman"/>
                <w:b/>
                <w:color w:val="000000"/>
                <w:sz w:val="24"/>
              </w:rPr>
              <w:t xml:space="preserve">Наименование разделов и тем программы </w:t>
            </w:r>
          </w:p>
          <w:p w14:paraId="4EE15483" w14:textId="77777777" w:rsidR="001D319D" w:rsidRDefault="001D319D">
            <w:pPr>
              <w:spacing w:after="0"/>
              <w:ind w:left="135"/>
            </w:pPr>
          </w:p>
        </w:tc>
        <w:tc>
          <w:tcPr>
            <w:tcW w:w="0" w:type="auto"/>
            <w:gridSpan w:val="3"/>
            <w:tcMar>
              <w:top w:w="50" w:type="dxa"/>
              <w:left w:w="100" w:type="dxa"/>
            </w:tcMar>
            <w:vAlign w:val="center"/>
          </w:tcPr>
          <w:p w14:paraId="3574049A" w14:textId="77777777"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EE147B6" w14:textId="77777777"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14:paraId="6388DAB2" w14:textId="77777777" w:rsidR="001D319D" w:rsidRDefault="001D319D">
            <w:pPr>
              <w:spacing w:after="0"/>
              <w:ind w:left="135"/>
            </w:pPr>
          </w:p>
        </w:tc>
      </w:tr>
      <w:tr w:rsidR="00DB404B" w14:paraId="418F79EA" w14:textId="77777777">
        <w:trPr>
          <w:trHeight w:val="144"/>
          <w:tblCellSpacing w:w="20" w:type="nil"/>
        </w:trPr>
        <w:tc>
          <w:tcPr>
            <w:tcW w:w="0" w:type="auto"/>
            <w:vMerge/>
            <w:tcBorders>
              <w:top w:val="nil"/>
            </w:tcBorders>
            <w:tcMar>
              <w:top w:w="50" w:type="dxa"/>
              <w:left w:w="100" w:type="dxa"/>
            </w:tcMar>
          </w:tcPr>
          <w:p w14:paraId="2DE725F7" w14:textId="77777777" w:rsidR="001D319D" w:rsidRDefault="001D319D"/>
        </w:tc>
        <w:tc>
          <w:tcPr>
            <w:tcW w:w="0" w:type="auto"/>
            <w:vMerge/>
            <w:tcBorders>
              <w:top w:val="nil"/>
            </w:tcBorders>
            <w:tcMar>
              <w:top w:w="50" w:type="dxa"/>
              <w:left w:w="100" w:type="dxa"/>
            </w:tcMar>
          </w:tcPr>
          <w:p w14:paraId="17A83E63" w14:textId="77777777" w:rsidR="001D319D" w:rsidRDefault="001D319D"/>
        </w:tc>
        <w:tc>
          <w:tcPr>
            <w:tcW w:w="1011" w:type="dxa"/>
            <w:tcMar>
              <w:top w:w="50" w:type="dxa"/>
              <w:left w:w="100" w:type="dxa"/>
            </w:tcMar>
            <w:vAlign w:val="center"/>
          </w:tcPr>
          <w:p w14:paraId="2C6E24A6" w14:textId="77777777" w:rsidR="001D319D" w:rsidRDefault="005D6A4D">
            <w:pPr>
              <w:spacing w:after="0"/>
              <w:ind w:left="135"/>
            </w:pPr>
            <w:r>
              <w:rPr>
                <w:rFonts w:ascii="Times New Roman" w:hAnsi="Times New Roman"/>
                <w:b/>
                <w:color w:val="000000"/>
                <w:sz w:val="24"/>
              </w:rPr>
              <w:t xml:space="preserve">Всего </w:t>
            </w:r>
          </w:p>
          <w:p w14:paraId="1880AF20" w14:textId="77777777" w:rsidR="001D319D" w:rsidRDefault="001D319D">
            <w:pPr>
              <w:spacing w:after="0"/>
              <w:ind w:left="135"/>
            </w:pPr>
          </w:p>
        </w:tc>
        <w:tc>
          <w:tcPr>
            <w:tcW w:w="1738" w:type="dxa"/>
            <w:tcMar>
              <w:top w:w="50" w:type="dxa"/>
              <w:left w:w="100" w:type="dxa"/>
            </w:tcMar>
            <w:vAlign w:val="center"/>
          </w:tcPr>
          <w:p w14:paraId="1BCB28A8" w14:textId="77777777" w:rsidR="001D319D" w:rsidRDefault="005D6A4D">
            <w:pPr>
              <w:spacing w:after="0"/>
              <w:ind w:left="135"/>
            </w:pPr>
            <w:r>
              <w:rPr>
                <w:rFonts w:ascii="Times New Roman" w:hAnsi="Times New Roman"/>
                <w:b/>
                <w:color w:val="000000"/>
                <w:sz w:val="24"/>
              </w:rPr>
              <w:t xml:space="preserve">Контрольные работы </w:t>
            </w:r>
          </w:p>
          <w:p w14:paraId="5BE37A30" w14:textId="77777777" w:rsidR="001D319D" w:rsidRDefault="001D319D">
            <w:pPr>
              <w:spacing w:after="0"/>
              <w:ind w:left="135"/>
            </w:pPr>
          </w:p>
        </w:tc>
        <w:tc>
          <w:tcPr>
            <w:tcW w:w="1823" w:type="dxa"/>
            <w:tcMar>
              <w:top w:w="50" w:type="dxa"/>
              <w:left w:w="100" w:type="dxa"/>
            </w:tcMar>
            <w:vAlign w:val="center"/>
          </w:tcPr>
          <w:p w14:paraId="40D37661" w14:textId="77777777" w:rsidR="001D319D" w:rsidRDefault="005D6A4D">
            <w:pPr>
              <w:spacing w:after="0"/>
              <w:ind w:left="135"/>
            </w:pPr>
            <w:r>
              <w:rPr>
                <w:rFonts w:ascii="Times New Roman" w:hAnsi="Times New Roman"/>
                <w:b/>
                <w:color w:val="000000"/>
                <w:sz w:val="24"/>
              </w:rPr>
              <w:t xml:space="preserve">Практические работы </w:t>
            </w:r>
          </w:p>
          <w:p w14:paraId="0B713325" w14:textId="77777777" w:rsidR="001D319D" w:rsidRDefault="001D319D">
            <w:pPr>
              <w:spacing w:after="0"/>
              <w:ind w:left="135"/>
            </w:pPr>
          </w:p>
        </w:tc>
        <w:tc>
          <w:tcPr>
            <w:tcW w:w="0" w:type="auto"/>
            <w:vMerge/>
            <w:tcBorders>
              <w:top w:val="nil"/>
            </w:tcBorders>
            <w:tcMar>
              <w:top w:w="50" w:type="dxa"/>
              <w:left w:w="100" w:type="dxa"/>
            </w:tcMar>
          </w:tcPr>
          <w:p w14:paraId="10C3C5FF" w14:textId="77777777" w:rsidR="001D319D" w:rsidRDefault="001D319D"/>
        </w:tc>
      </w:tr>
      <w:tr w:rsidR="00DB404B" w14:paraId="449D0165" w14:textId="77777777">
        <w:trPr>
          <w:trHeight w:val="144"/>
          <w:tblCellSpacing w:w="20" w:type="nil"/>
        </w:trPr>
        <w:tc>
          <w:tcPr>
            <w:tcW w:w="0" w:type="auto"/>
            <w:gridSpan w:val="6"/>
            <w:tcMar>
              <w:top w:w="50" w:type="dxa"/>
              <w:left w:w="100" w:type="dxa"/>
            </w:tcMar>
            <w:vAlign w:val="center"/>
          </w:tcPr>
          <w:p w14:paraId="3844DB47" w14:textId="77777777"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14:paraId="27CF4C1F" w14:textId="77777777">
        <w:trPr>
          <w:trHeight w:val="144"/>
          <w:tblCellSpacing w:w="20" w:type="nil"/>
        </w:trPr>
        <w:tc>
          <w:tcPr>
            <w:tcW w:w="520" w:type="dxa"/>
            <w:tcMar>
              <w:top w:w="50" w:type="dxa"/>
              <w:left w:w="100" w:type="dxa"/>
            </w:tcMar>
            <w:vAlign w:val="center"/>
          </w:tcPr>
          <w:p w14:paraId="564B47EC" w14:textId="77777777"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14:paraId="21130679" w14:textId="77777777"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1EC0C59" w14:textId="77777777"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7A29B9C" w14:textId="77777777" w:rsidR="001D319D" w:rsidRDefault="001D319D">
            <w:pPr>
              <w:spacing w:after="0"/>
              <w:ind w:left="135"/>
              <w:jc w:val="center"/>
            </w:pPr>
          </w:p>
        </w:tc>
        <w:tc>
          <w:tcPr>
            <w:tcW w:w="1823" w:type="dxa"/>
            <w:tcMar>
              <w:top w:w="50" w:type="dxa"/>
              <w:left w:w="100" w:type="dxa"/>
            </w:tcMar>
            <w:vAlign w:val="center"/>
          </w:tcPr>
          <w:p w14:paraId="04386B18" w14:textId="77777777" w:rsidR="001D319D" w:rsidRDefault="001D319D">
            <w:pPr>
              <w:spacing w:after="0"/>
              <w:ind w:left="135"/>
              <w:jc w:val="center"/>
            </w:pPr>
          </w:p>
        </w:tc>
        <w:tc>
          <w:tcPr>
            <w:tcW w:w="2741" w:type="dxa"/>
            <w:tcMar>
              <w:top w:w="50" w:type="dxa"/>
              <w:left w:w="100" w:type="dxa"/>
            </w:tcMar>
            <w:vAlign w:val="center"/>
          </w:tcPr>
          <w:p w14:paraId="03712CC6"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26A9F8A0" w14:textId="77777777">
        <w:trPr>
          <w:trHeight w:val="144"/>
          <w:tblCellSpacing w:w="20" w:type="nil"/>
        </w:trPr>
        <w:tc>
          <w:tcPr>
            <w:tcW w:w="520" w:type="dxa"/>
            <w:tcMar>
              <w:top w:w="50" w:type="dxa"/>
              <w:left w:w="100" w:type="dxa"/>
            </w:tcMar>
            <w:vAlign w:val="center"/>
          </w:tcPr>
          <w:p w14:paraId="56A810D6" w14:textId="77777777"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14:paraId="089AB7D7" w14:textId="77777777"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28B5B45" w14:textId="77777777"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27392755" w14:textId="77777777" w:rsidR="001D319D" w:rsidRDefault="001D319D">
            <w:pPr>
              <w:spacing w:after="0"/>
              <w:ind w:left="135"/>
              <w:jc w:val="center"/>
            </w:pPr>
          </w:p>
        </w:tc>
        <w:tc>
          <w:tcPr>
            <w:tcW w:w="1823" w:type="dxa"/>
            <w:tcMar>
              <w:top w:w="50" w:type="dxa"/>
              <w:left w:w="100" w:type="dxa"/>
            </w:tcMar>
            <w:vAlign w:val="center"/>
          </w:tcPr>
          <w:p w14:paraId="56A6A35F" w14:textId="77777777" w:rsidR="001D319D" w:rsidRDefault="001D319D">
            <w:pPr>
              <w:spacing w:after="0"/>
              <w:ind w:left="135"/>
              <w:jc w:val="center"/>
            </w:pPr>
          </w:p>
        </w:tc>
        <w:tc>
          <w:tcPr>
            <w:tcW w:w="2741" w:type="dxa"/>
            <w:tcMar>
              <w:top w:w="50" w:type="dxa"/>
              <w:left w:w="100" w:type="dxa"/>
            </w:tcMar>
            <w:vAlign w:val="center"/>
          </w:tcPr>
          <w:p w14:paraId="51D655E4"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2C4574A9" w14:textId="77777777">
        <w:trPr>
          <w:trHeight w:val="144"/>
          <w:tblCellSpacing w:w="20" w:type="nil"/>
        </w:trPr>
        <w:tc>
          <w:tcPr>
            <w:tcW w:w="0" w:type="auto"/>
            <w:gridSpan w:val="2"/>
            <w:tcMar>
              <w:top w:w="50" w:type="dxa"/>
              <w:left w:w="100" w:type="dxa"/>
            </w:tcMar>
            <w:vAlign w:val="center"/>
          </w:tcPr>
          <w:p w14:paraId="61B3E212"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CF4C579" w14:textId="77777777" w:rsidR="001D319D" w:rsidRDefault="005D6A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548933D" w14:textId="77777777" w:rsidR="001D319D" w:rsidRDefault="001D319D"/>
        </w:tc>
      </w:tr>
      <w:tr w:rsidR="00DB404B" w14:paraId="365E4D06" w14:textId="77777777">
        <w:trPr>
          <w:trHeight w:val="144"/>
          <w:tblCellSpacing w:w="20" w:type="nil"/>
        </w:trPr>
        <w:tc>
          <w:tcPr>
            <w:tcW w:w="0" w:type="auto"/>
            <w:gridSpan w:val="6"/>
            <w:tcMar>
              <w:top w:w="50" w:type="dxa"/>
              <w:left w:w="100" w:type="dxa"/>
            </w:tcMar>
            <w:vAlign w:val="center"/>
          </w:tcPr>
          <w:p w14:paraId="7F9947A4" w14:textId="77777777"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14:paraId="53941558" w14:textId="77777777">
        <w:trPr>
          <w:trHeight w:val="144"/>
          <w:tblCellSpacing w:w="20" w:type="nil"/>
        </w:trPr>
        <w:tc>
          <w:tcPr>
            <w:tcW w:w="520" w:type="dxa"/>
            <w:tcMar>
              <w:top w:w="50" w:type="dxa"/>
              <w:left w:w="100" w:type="dxa"/>
            </w:tcMar>
            <w:vAlign w:val="center"/>
          </w:tcPr>
          <w:p w14:paraId="5ABDAF20" w14:textId="77777777"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14:paraId="39F4578F" w14:textId="77777777" w:rsidR="001D319D" w:rsidRDefault="005D6A4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6DCFE93B" w14:textId="77777777" w:rsidR="001D319D" w:rsidRDefault="005D6A4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5C3365EE" w14:textId="77777777" w:rsidR="001D319D" w:rsidRDefault="001D319D">
            <w:pPr>
              <w:spacing w:after="0"/>
              <w:ind w:left="135"/>
              <w:jc w:val="center"/>
            </w:pPr>
          </w:p>
        </w:tc>
        <w:tc>
          <w:tcPr>
            <w:tcW w:w="1823" w:type="dxa"/>
            <w:tcMar>
              <w:top w:w="50" w:type="dxa"/>
              <w:left w:w="100" w:type="dxa"/>
            </w:tcMar>
            <w:vAlign w:val="center"/>
          </w:tcPr>
          <w:p w14:paraId="3ADA5213" w14:textId="77777777" w:rsidR="001D319D" w:rsidRDefault="001D319D">
            <w:pPr>
              <w:spacing w:after="0"/>
              <w:ind w:left="135"/>
              <w:jc w:val="center"/>
            </w:pPr>
          </w:p>
        </w:tc>
        <w:tc>
          <w:tcPr>
            <w:tcW w:w="2741" w:type="dxa"/>
            <w:tcMar>
              <w:top w:w="50" w:type="dxa"/>
              <w:left w:w="100" w:type="dxa"/>
            </w:tcMar>
            <w:vAlign w:val="center"/>
          </w:tcPr>
          <w:p w14:paraId="648B6AFB"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25455B4C" w14:textId="77777777">
        <w:trPr>
          <w:trHeight w:val="144"/>
          <w:tblCellSpacing w:w="20" w:type="nil"/>
        </w:trPr>
        <w:tc>
          <w:tcPr>
            <w:tcW w:w="520" w:type="dxa"/>
            <w:tcMar>
              <w:top w:w="50" w:type="dxa"/>
              <w:left w:w="100" w:type="dxa"/>
            </w:tcMar>
            <w:vAlign w:val="center"/>
          </w:tcPr>
          <w:p w14:paraId="7303BBF7" w14:textId="77777777"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14:paraId="714EDB41" w14:textId="77777777" w:rsidR="001D319D" w:rsidRDefault="005D6A4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793E356F" w14:textId="77777777" w:rsidR="001D319D" w:rsidRDefault="005D6A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294E805" w14:textId="77777777" w:rsidR="001D319D" w:rsidRDefault="001D319D">
            <w:pPr>
              <w:spacing w:after="0"/>
              <w:ind w:left="135"/>
              <w:jc w:val="center"/>
            </w:pPr>
          </w:p>
        </w:tc>
        <w:tc>
          <w:tcPr>
            <w:tcW w:w="1823" w:type="dxa"/>
            <w:tcMar>
              <w:top w:w="50" w:type="dxa"/>
              <w:left w:w="100" w:type="dxa"/>
            </w:tcMar>
            <w:vAlign w:val="center"/>
          </w:tcPr>
          <w:p w14:paraId="0595FC09" w14:textId="77777777" w:rsidR="001D319D" w:rsidRDefault="001D319D">
            <w:pPr>
              <w:spacing w:after="0"/>
              <w:ind w:left="135"/>
              <w:jc w:val="center"/>
            </w:pPr>
          </w:p>
        </w:tc>
        <w:tc>
          <w:tcPr>
            <w:tcW w:w="2741" w:type="dxa"/>
            <w:tcMar>
              <w:top w:w="50" w:type="dxa"/>
              <w:left w:w="100" w:type="dxa"/>
            </w:tcMar>
            <w:vAlign w:val="center"/>
          </w:tcPr>
          <w:p w14:paraId="65F28E2E"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135B426C" w14:textId="77777777">
        <w:trPr>
          <w:trHeight w:val="144"/>
          <w:tblCellSpacing w:w="20" w:type="nil"/>
        </w:trPr>
        <w:tc>
          <w:tcPr>
            <w:tcW w:w="520" w:type="dxa"/>
            <w:tcMar>
              <w:top w:w="50" w:type="dxa"/>
              <w:left w:w="100" w:type="dxa"/>
            </w:tcMar>
            <w:vAlign w:val="center"/>
          </w:tcPr>
          <w:p w14:paraId="70CC2B41" w14:textId="77777777" w:rsidR="001D319D" w:rsidRDefault="005D6A4D">
            <w:pPr>
              <w:spacing w:after="0"/>
            </w:pPr>
            <w:r>
              <w:rPr>
                <w:rFonts w:ascii="Times New Roman" w:hAnsi="Times New Roman"/>
                <w:color w:val="000000"/>
                <w:sz w:val="24"/>
              </w:rPr>
              <w:t>2.3</w:t>
            </w:r>
          </w:p>
        </w:tc>
        <w:tc>
          <w:tcPr>
            <w:tcW w:w="2640" w:type="dxa"/>
            <w:tcMar>
              <w:top w:w="50" w:type="dxa"/>
              <w:left w:w="100" w:type="dxa"/>
            </w:tcMar>
            <w:vAlign w:val="center"/>
          </w:tcPr>
          <w:p w14:paraId="63A442BD" w14:textId="77777777" w:rsidR="001D319D" w:rsidRPr="00B40888" w:rsidRDefault="005D6A4D">
            <w:pPr>
              <w:spacing w:after="0"/>
              <w:ind w:left="135"/>
              <w:rPr>
                <w:lang w:val="ru-RU"/>
              </w:rPr>
            </w:pPr>
            <w:r w:rsidRPr="00B4088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2FA13CAE" w14:textId="77777777" w:rsidR="001D319D" w:rsidRDefault="005D6A4D">
            <w:pPr>
              <w:spacing w:after="0"/>
              <w:ind w:left="135"/>
              <w:jc w:val="center"/>
            </w:pPr>
            <w:r w:rsidRPr="00B408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57A1A7E4" w14:textId="77777777" w:rsidR="001D319D" w:rsidRDefault="001D319D">
            <w:pPr>
              <w:spacing w:after="0"/>
              <w:ind w:left="135"/>
              <w:jc w:val="center"/>
            </w:pPr>
          </w:p>
        </w:tc>
        <w:tc>
          <w:tcPr>
            <w:tcW w:w="1823" w:type="dxa"/>
            <w:tcMar>
              <w:top w:w="50" w:type="dxa"/>
              <w:left w:w="100" w:type="dxa"/>
            </w:tcMar>
            <w:vAlign w:val="center"/>
          </w:tcPr>
          <w:p w14:paraId="6FB2B702" w14:textId="77777777" w:rsidR="001D319D" w:rsidRDefault="001D319D">
            <w:pPr>
              <w:spacing w:after="0"/>
              <w:ind w:left="135"/>
              <w:jc w:val="center"/>
            </w:pPr>
          </w:p>
        </w:tc>
        <w:tc>
          <w:tcPr>
            <w:tcW w:w="2741" w:type="dxa"/>
            <w:tcMar>
              <w:top w:w="50" w:type="dxa"/>
              <w:left w:w="100" w:type="dxa"/>
            </w:tcMar>
            <w:vAlign w:val="center"/>
          </w:tcPr>
          <w:p w14:paraId="3623B81F"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68C9AF14" w14:textId="77777777">
        <w:trPr>
          <w:trHeight w:val="144"/>
          <w:tblCellSpacing w:w="20" w:type="nil"/>
        </w:trPr>
        <w:tc>
          <w:tcPr>
            <w:tcW w:w="0" w:type="auto"/>
            <w:gridSpan w:val="2"/>
            <w:tcMar>
              <w:top w:w="50" w:type="dxa"/>
              <w:left w:w="100" w:type="dxa"/>
            </w:tcMar>
            <w:vAlign w:val="center"/>
          </w:tcPr>
          <w:p w14:paraId="2F0FF5D0"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255F878" w14:textId="77777777" w:rsidR="001D319D" w:rsidRDefault="005D6A4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0729C726" w14:textId="77777777" w:rsidR="001D319D" w:rsidRDefault="001D319D"/>
        </w:tc>
      </w:tr>
      <w:tr w:rsidR="00DB404B" w14:paraId="0CA67F28" w14:textId="77777777">
        <w:trPr>
          <w:trHeight w:val="144"/>
          <w:tblCellSpacing w:w="20" w:type="nil"/>
        </w:trPr>
        <w:tc>
          <w:tcPr>
            <w:tcW w:w="0" w:type="auto"/>
            <w:gridSpan w:val="6"/>
            <w:tcMar>
              <w:top w:w="50" w:type="dxa"/>
              <w:left w:w="100" w:type="dxa"/>
            </w:tcMar>
            <w:vAlign w:val="center"/>
          </w:tcPr>
          <w:p w14:paraId="1C4E8DE6" w14:textId="77777777"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14:paraId="2C9F603A" w14:textId="77777777">
        <w:trPr>
          <w:trHeight w:val="144"/>
          <w:tblCellSpacing w:w="20" w:type="nil"/>
        </w:trPr>
        <w:tc>
          <w:tcPr>
            <w:tcW w:w="520" w:type="dxa"/>
            <w:tcMar>
              <w:top w:w="50" w:type="dxa"/>
              <w:left w:w="100" w:type="dxa"/>
            </w:tcMar>
            <w:vAlign w:val="center"/>
          </w:tcPr>
          <w:p w14:paraId="6A68E9C3" w14:textId="77777777"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14:paraId="55DCBB93" w14:textId="77777777" w:rsidR="001D319D" w:rsidRDefault="005D6A4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014D929" w14:textId="77777777"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0ADBBCCF" w14:textId="77777777" w:rsidR="001D319D" w:rsidRDefault="001D319D">
            <w:pPr>
              <w:spacing w:after="0"/>
              <w:ind w:left="135"/>
              <w:jc w:val="center"/>
            </w:pPr>
          </w:p>
        </w:tc>
        <w:tc>
          <w:tcPr>
            <w:tcW w:w="1823" w:type="dxa"/>
            <w:tcMar>
              <w:top w:w="50" w:type="dxa"/>
              <w:left w:w="100" w:type="dxa"/>
            </w:tcMar>
            <w:vAlign w:val="center"/>
          </w:tcPr>
          <w:p w14:paraId="2AE70C8B" w14:textId="77777777" w:rsidR="001D319D" w:rsidRDefault="001D319D">
            <w:pPr>
              <w:spacing w:after="0"/>
              <w:ind w:left="135"/>
              <w:jc w:val="center"/>
            </w:pPr>
          </w:p>
        </w:tc>
        <w:tc>
          <w:tcPr>
            <w:tcW w:w="2741" w:type="dxa"/>
            <w:tcMar>
              <w:top w:w="50" w:type="dxa"/>
              <w:left w:w="100" w:type="dxa"/>
            </w:tcMar>
            <w:vAlign w:val="center"/>
          </w:tcPr>
          <w:p w14:paraId="7CD904F0"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5C313D94" w14:textId="77777777">
        <w:trPr>
          <w:trHeight w:val="144"/>
          <w:tblCellSpacing w:w="20" w:type="nil"/>
        </w:trPr>
        <w:tc>
          <w:tcPr>
            <w:tcW w:w="0" w:type="auto"/>
            <w:gridSpan w:val="2"/>
            <w:tcMar>
              <w:top w:w="50" w:type="dxa"/>
              <w:left w:w="100" w:type="dxa"/>
            </w:tcMar>
            <w:vAlign w:val="center"/>
          </w:tcPr>
          <w:p w14:paraId="793B606B"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5EED06B" w14:textId="77777777" w:rsidR="001D319D" w:rsidRDefault="005D6A4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5BE9A45" w14:textId="77777777" w:rsidR="001D319D" w:rsidRDefault="001D319D"/>
        </w:tc>
      </w:tr>
      <w:tr w:rsidR="00DB404B" w:rsidRPr="00547A0C" w14:paraId="6C317E1B" w14:textId="77777777">
        <w:trPr>
          <w:trHeight w:val="144"/>
          <w:tblCellSpacing w:w="20" w:type="nil"/>
        </w:trPr>
        <w:tc>
          <w:tcPr>
            <w:tcW w:w="0" w:type="auto"/>
            <w:gridSpan w:val="6"/>
            <w:tcMar>
              <w:top w:w="50" w:type="dxa"/>
              <w:left w:w="100" w:type="dxa"/>
            </w:tcMar>
            <w:vAlign w:val="center"/>
          </w:tcPr>
          <w:p w14:paraId="681441E9" w14:textId="77777777" w:rsidR="001D319D" w:rsidRPr="00B40888" w:rsidRDefault="005D6A4D">
            <w:pPr>
              <w:spacing w:after="0"/>
              <w:ind w:left="135"/>
              <w:rPr>
                <w:lang w:val="ru-RU"/>
              </w:rPr>
            </w:pPr>
            <w:r w:rsidRPr="00B40888">
              <w:rPr>
                <w:rFonts w:ascii="Times New Roman" w:hAnsi="Times New Roman"/>
                <w:b/>
                <w:color w:val="000000"/>
                <w:sz w:val="24"/>
                <w:lang w:val="ru-RU"/>
              </w:rPr>
              <w:t>Раздел 4.</w:t>
            </w:r>
            <w:r w:rsidRPr="00B40888">
              <w:rPr>
                <w:rFonts w:ascii="Times New Roman" w:hAnsi="Times New Roman"/>
                <w:color w:val="000000"/>
                <w:sz w:val="24"/>
                <w:lang w:val="ru-RU"/>
              </w:rPr>
              <w:t xml:space="preserve"> </w:t>
            </w:r>
            <w:r w:rsidRPr="00B40888">
              <w:rPr>
                <w:rFonts w:ascii="Times New Roman" w:hAnsi="Times New Roman"/>
                <w:b/>
                <w:color w:val="000000"/>
                <w:sz w:val="24"/>
                <w:lang w:val="ru-RU"/>
              </w:rPr>
              <w:t>Пространственные отношения и геометрические фигуры</w:t>
            </w:r>
          </w:p>
        </w:tc>
      </w:tr>
      <w:tr w:rsidR="00DB404B" w14:paraId="190F199D" w14:textId="77777777">
        <w:trPr>
          <w:trHeight w:val="144"/>
          <w:tblCellSpacing w:w="20" w:type="nil"/>
        </w:trPr>
        <w:tc>
          <w:tcPr>
            <w:tcW w:w="520" w:type="dxa"/>
            <w:tcMar>
              <w:top w:w="50" w:type="dxa"/>
              <w:left w:w="100" w:type="dxa"/>
            </w:tcMar>
            <w:vAlign w:val="center"/>
          </w:tcPr>
          <w:p w14:paraId="41BFB251" w14:textId="77777777"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14:paraId="7228A577" w14:textId="77777777"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C60B07B" w14:textId="77777777"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45F280A" w14:textId="77777777" w:rsidR="001D319D" w:rsidRDefault="001D319D">
            <w:pPr>
              <w:spacing w:after="0"/>
              <w:ind w:left="135"/>
              <w:jc w:val="center"/>
            </w:pPr>
          </w:p>
        </w:tc>
        <w:tc>
          <w:tcPr>
            <w:tcW w:w="1823" w:type="dxa"/>
            <w:tcMar>
              <w:top w:w="50" w:type="dxa"/>
              <w:left w:w="100" w:type="dxa"/>
            </w:tcMar>
            <w:vAlign w:val="center"/>
          </w:tcPr>
          <w:p w14:paraId="118FDACE" w14:textId="77777777" w:rsidR="001D319D" w:rsidRDefault="001D319D">
            <w:pPr>
              <w:spacing w:after="0"/>
              <w:ind w:left="135"/>
              <w:jc w:val="center"/>
            </w:pPr>
          </w:p>
        </w:tc>
        <w:tc>
          <w:tcPr>
            <w:tcW w:w="2741" w:type="dxa"/>
            <w:tcMar>
              <w:top w:w="50" w:type="dxa"/>
              <w:left w:w="100" w:type="dxa"/>
            </w:tcMar>
            <w:vAlign w:val="center"/>
          </w:tcPr>
          <w:p w14:paraId="56C9DC23" w14:textId="77777777" w:rsidR="001D319D" w:rsidRDefault="005D6A4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DB404B" w14:paraId="0109DD30" w14:textId="77777777">
        <w:trPr>
          <w:trHeight w:val="144"/>
          <w:tblCellSpacing w:w="20" w:type="nil"/>
        </w:trPr>
        <w:tc>
          <w:tcPr>
            <w:tcW w:w="520" w:type="dxa"/>
            <w:tcMar>
              <w:top w:w="50" w:type="dxa"/>
              <w:left w:w="100" w:type="dxa"/>
            </w:tcMar>
            <w:vAlign w:val="center"/>
          </w:tcPr>
          <w:p w14:paraId="735648EA" w14:textId="77777777" w:rsidR="001D319D" w:rsidRDefault="005D6A4D">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03831A4" w14:textId="77777777"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6D54B81" w14:textId="77777777"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0FBE4F0F" w14:textId="77777777" w:rsidR="001D319D" w:rsidRDefault="001D319D">
            <w:pPr>
              <w:spacing w:after="0"/>
              <w:ind w:left="135"/>
              <w:jc w:val="center"/>
            </w:pPr>
          </w:p>
        </w:tc>
        <w:tc>
          <w:tcPr>
            <w:tcW w:w="1823" w:type="dxa"/>
            <w:tcMar>
              <w:top w:w="50" w:type="dxa"/>
              <w:left w:w="100" w:type="dxa"/>
            </w:tcMar>
            <w:vAlign w:val="center"/>
          </w:tcPr>
          <w:p w14:paraId="12EBB8F6" w14:textId="77777777" w:rsidR="001D319D" w:rsidRDefault="001D319D">
            <w:pPr>
              <w:spacing w:after="0"/>
              <w:ind w:left="135"/>
              <w:jc w:val="center"/>
            </w:pPr>
          </w:p>
        </w:tc>
        <w:tc>
          <w:tcPr>
            <w:tcW w:w="2741" w:type="dxa"/>
            <w:tcMar>
              <w:top w:w="50" w:type="dxa"/>
              <w:left w:w="100" w:type="dxa"/>
            </w:tcMar>
            <w:vAlign w:val="center"/>
          </w:tcPr>
          <w:p w14:paraId="782365EB"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2F656FE9" w14:textId="77777777">
        <w:trPr>
          <w:trHeight w:val="144"/>
          <w:tblCellSpacing w:w="20" w:type="nil"/>
        </w:trPr>
        <w:tc>
          <w:tcPr>
            <w:tcW w:w="0" w:type="auto"/>
            <w:gridSpan w:val="2"/>
            <w:tcMar>
              <w:top w:w="50" w:type="dxa"/>
              <w:left w:w="100" w:type="dxa"/>
            </w:tcMar>
            <w:vAlign w:val="center"/>
          </w:tcPr>
          <w:p w14:paraId="727734CE"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231AFC8" w14:textId="77777777" w:rsidR="001D319D" w:rsidRDefault="005D6A4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7317515" w14:textId="77777777" w:rsidR="001D319D" w:rsidRDefault="001D319D"/>
        </w:tc>
      </w:tr>
      <w:tr w:rsidR="00DB404B" w14:paraId="7B1D9941" w14:textId="77777777">
        <w:trPr>
          <w:trHeight w:val="144"/>
          <w:tblCellSpacing w:w="20" w:type="nil"/>
        </w:trPr>
        <w:tc>
          <w:tcPr>
            <w:tcW w:w="0" w:type="auto"/>
            <w:gridSpan w:val="6"/>
            <w:tcMar>
              <w:top w:w="50" w:type="dxa"/>
              <w:left w:w="100" w:type="dxa"/>
            </w:tcMar>
            <w:vAlign w:val="center"/>
          </w:tcPr>
          <w:p w14:paraId="618309D8" w14:textId="77777777"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14:paraId="085CAD85" w14:textId="77777777">
        <w:trPr>
          <w:trHeight w:val="144"/>
          <w:tblCellSpacing w:w="20" w:type="nil"/>
        </w:trPr>
        <w:tc>
          <w:tcPr>
            <w:tcW w:w="520" w:type="dxa"/>
            <w:tcMar>
              <w:top w:w="50" w:type="dxa"/>
              <w:left w:w="100" w:type="dxa"/>
            </w:tcMar>
            <w:vAlign w:val="center"/>
          </w:tcPr>
          <w:p w14:paraId="398D4122" w14:textId="77777777"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14:paraId="7B088C31" w14:textId="77777777"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1F721A6" w14:textId="77777777" w:rsidR="001D319D" w:rsidRDefault="005D6A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50D29BDE" w14:textId="77777777" w:rsidR="001D319D" w:rsidRDefault="001D319D">
            <w:pPr>
              <w:spacing w:after="0"/>
              <w:ind w:left="135"/>
              <w:jc w:val="center"/>
            </w:pPr>
          </w:p>
        </w:tc>
        <w:tc>
          <w:tcPr>
            <w:tcW w:w="1823" w:type="dxa"/>
            <w:tcMar>
              <w:top w:w="50" w:type="dxa"/>
              <w:left w:w="100" w:type="dxa"/>
            </w:tcMar>
            <w:vAlign w:val="center"/>
          </w:tcPr>
          <w:p w14:paraId="3AB28730" w14:textId="77777777" w:rsidR="001D319D" w:rsidRDefault="001D319D">
            <w:pPr>
              <w:spacing w:after="0"/>
              <w:ind w:left="135"/>
              <w:jc w:val="center"/>
            </w:pPr>
          </w:p>
        </w:tc>
        <w:tc>
          <w:tcPr>
            <w:tcW w:w="2741" w:type="dxa"/>
            <w:tcMar>
              <w:top w:w="50" w:type="dxa"/>
              <w:left w:w="100" w:type="dxa"/>
            </w:tcMar>
            <w:vAlign w:val="center"/>
          </w:tcPr>
          <w:p w14:paraId="6DF919B9"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46F3BE6E" w14:textId="77777777">
        <w:trPr>
          <w:trHeight w:val="144"/>
          <w:tblCellSpacing w:w="20" w:type="nil"/>
        </w:trPr>
        <w:tc>
          <w:tcPr>
            <w:tcW w:w="0" w:type="auto"/>
            <w:gridSpan w:val="2"/>
            <w:tcMar>
              <w:top w:w="50" w:type="dxa"/>
              <w:left w:w="100" w:type="dxa"/>
            </w:tcMar>
            <w:vAlign w:val="center"/>
          </w:tcPr>
          <w:p w14:paraId="66797C97"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DAD8C50" w14:textId="77777777" w:rsidR="001D319D" w:rsidRDefault="005D6A4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5ECC2A2" w14:textId="77777777" w:rsidR="001D319D" w:rsidRDefault="001D319D"/>
        </w:tc>
      </w:tr>
      <w:tr w:rsidR="00DB404B" w14:paraId="46EBFD35" w14:textId="77777777">
        <w:trPr>
          <w:trHeight w:val="144"/>
          <w:tblCellSpacing w:w="20" w:type="nil"/>
        </w:trPr>
        <w:tc>
          <w:tcPr>
            <w:tcW w:w="0" w:type="auto"/>
            <w:gridSpan w:val="2"/>
            <w:tcMar>
              <w:top w:w="50" w:type="dxa"/>
              <w:left w:w="100" w:type="dxa"/>
            </w:tcMar>
            <w:vAlign w:val="center"/>
          </w:tcPr>
          <w:p w14:paraId="0FDD6C4A" w14:textId="77777777"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C8FFCB1" w14:textId="77777777"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ADDF9C6" w14:textId="77777777" w:rsidR="001D319D" w:rsidRDefault="001D319D">
            <w:pPr>
              <w:spacing w:after="0"/>
              <w:ind w:left="135"/>
              <w:jc w:val="center"/>
            </w:pPr>
          </w:p>
        </w:tc>
        <w:tc>
          <w:tcPr>
            <w:tcW w:w="1823" w:type="dxa"/>
            <w:tcMar>
              <w:top w:w="50" w:type="dxa"/>
              <w:left w:w="100" w:type="dxa"/>
            </w:tcMar>
            <w:vAlign w:val="center"/>
          </w:tcPr>
          <w:p w14:paraId="30C41B37" w14:textId="77777777" w:rsidR="001D319D" w:rsidRDefault="001D319D">
            <w:pPr>
              <w:spacing w:after="0"/>
              <w:ind w:left="135"/>
              <w:jc w:val="center"/>
            </w:pPr>
          </w:p>
        </w:tc>
        <w:tc>
          <w:tcPr>
            <w:tcW w:w="2741" w:type="dxa"/>
            <w:tcMar>
              <w:top w:w="50" w:type="dxa"/>
              <w:left w:w="100" w:type="dxa"/>
            </w:tcMar>
            <w:vAlign w:val="center"/>
          </w:tcPr>
          <w:p w14:paraId="6E54D13D"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444BE697" w14:textId="77777777">
        <w:trPr>
          <w:trHeight w:val="144"/>
          <w:tblCellSpacing w:w="20" w:type="nil"/>
        </w:trPr>
        <w:tc>
          <w:tcPr>
            <w:tcW w:w="0" w:type="auto"/>
            <w:gridSpan w:val="2"/>
            <w:tcMar>
              <w:top w:w="50" w:type="dxa"/>
              <w:left w:w="100" w:type="dxa"/>
            </w:tcMar>
            <w:vAlign w:val="center"/>
          </w:tcPr>
          <w:p w14:paraId="665DB165" w14:textId="77777777" w:rsidR="001D319D" w:rsidRPr="00B40888" w:rsidRDefault="005D6A4D">
            <w:pPr>
              <w:spacing w:after="0"/>
              <w:ind w:left="135"/>
              <w:rPr>
                <w:lang w:val="ru-RU"/>
              </w:rPr>
            </w:pPr>
            <w:r w:rsidRPr="00B408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36B530C" w14:textId="77777777" w:rsidR="001D319D" w:rsidRDefault="005D6A4D">
            <w:pPr>
              <w:spacing w:after="0"/>
              <w:ind w:left="135"/>
              <w:jc w:val="center"/>
            </w:pPr>
            <w:r w:rsidRPr="00B408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375DC7A8" w14:textId="77777777" w:rsidR="001D319D" w:rsidRDefault="005D6A4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3C138C5" w14:textId="77777777" w:rsidR="001D319D" w:rsidRDefault="001D319D">
            <w:pPr>
              <w:spacing w:after="0"/>
              <w:ind w:left="135"/>
              <w:jc w:val="center"/>
            </w:pPr>
          </w:p>
        </w:tc>
        <w:tc>
          <w:tcPr>
            <w:tcW w:w="2741" w:type="dxa"/>
            <w:tcMar>
              <w:top w:w="50" w:type="dxa"/>
              <w:left w:w="100" w:type="dxa"/>
            </w:tcMar>
            <w:vAlign w:val="center"/>
          </w:tcPr>
          <w:p w14:paraId="46ABB502" w14:textId="77777777" w:rsidR="001D319D" w:rsidRDefault="005D6A4D">
            <w:pPr>
              <w:spacing w:after="0"/>
              <w:ind w:left="135"/>
            </w:pPr>
            <w:r>
              <w:rPr>
                <w:rFonts w:ascii="Times New Roman" w:hAnsi="Times New Roman"/>
                <w:color w:val="000000"/>
                <w:sz w:val="24"/>
              </w:rPr>
              <w:t>Поле для свободного ввода</w:t>
            </w:r>
          </w:p>
        </w:tc>
      </w:tr>
      <w:tr w:rsidR="00DB404B" w14:paraId="0BF2FD2A" w14:textId="77777777">
        <w:trPr>
          <w:trHeight w:val="144"/>
          <w:tblCellSpacing w:w="20" w:type="nil"/>
        </w:trPr>
        <w:tc>
          <w:tcPr>
            <w:tcW w:w="0" w:type="auto"/>
            <w:gridSpan w:val="2"/>
            <w:tcMar>
              <w:top w:w="50" w:type="dxa"/>
              <w:left w:w="100" w:type="dxa"/>
            </w:tcMar>
            <w:vAlign w:val="center"/>
          </w:tcPr>
          <w:p w14:paraId="2EDA1908" w14:textId="77777777" w:rsidR="001D319D" w:rsidRPr="00B40888" w:rsidRDefault="005D6A4D">
            <w:pPr>
              <w:spacing w:after="0"/>
              <w:ind w:left="135"/>
              <w:rPr>
                <w:lang w:val="ru-RU"/>
              </w:rPr>
            </w:pPr>
            <w:r w:rsidRPr="00B408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FFF0A24" w14:textId="77777777" w:rsidR="001D319D" w:rsidRDefault="005D6A4D">
            <w:pPr>
              <w:spacing w:after="0"/>
              <w:ind w:left="135"/>
              <w:jc w:val="center"/>
            </w:pPr>
            <w:r w:rsidRPr="00B408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634F6CB" w14:textId="77777777" w:rsidR="001D319D" w:rsidRDefault="005D6A4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8ECC35A" w14:textId="77777777" w:rsidR="001D319D" w:rsidRDefault="005D6A4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E0F4C67" w14:textId="77777777" w:rsidR="001D319D" w:rsidRDefault="001D319D"/>
        </w:tc>
      </w:tr>
    </w:tbl>
    <w:p w14:paraId="03E6DD66" w14:textId="77777777" w:rsidR="001D319D" w:rsidRDefault="001D319D">
      <w:pPr>
        <w:sectPr w:rsidR="001D319D">
          <w:pgSz w:w="16383" w:h="11906" w:orient="landscape"/>
          <w:pgMar w:top="1134" w:right="850" w:bottom="1134" w:left="1701" w:header="720" w:footer="720" w:gutter="0"/>
          <w:cols w:space="720"/>
        </w:sectPr>
      </w:pPr>
    </w:p>
    <w:p w14:paraId="4AC83AD1" w14:textId="77777777" w:rsidR="001D319D" w:rsidRDefault="005D6A4D">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1211"/>
        <w:gridCol w:w="4558"/>
        <w:gridCol w:w="1493"/>
        <w:gridCol w:w="1841"/>
        <w:gridCol w:w="1910"/>
        <w:gridCol w:w="3027"/>
      </w:tblGrid>
      <w:tr w:rsidR="00DB404B" w14:paraId="09D967C2" w14:textId="77777777">
        <w:trPr>
          <w:trHeight w:val="144"/>
          <w:tblCellSpacing w:w="20" w:type="nil"/>
        </w:trPr>
        <w:tc>
          <w:tcPr>
            <w:tcW w:w="520" w:type="dxa"/>
            <w:vMerge w:val="restart"/>
            <w:tcMar>
              <w:top w:w="50" w:type="dxa"/>
              <w:left w:w="100" w:type="dxa"/>
            </w:tcMar>
            <w:vAlign w:val="center"/>
          </w:tcPr>
          <w:p w14:paraId="7E853691" w14:textId="77777777" w:rsidR="001D319D" w:rsidRDefault="005D6A4D">
            <w:pPr>
              <w:spacing w:after="0"/>
              <w:ind w:left="135"/>
            </w:pPr>
            <w:r>
              <w:rPr>
                <w:rFonts w:ascii="Times New Roman" w:hAnsi="Times New Roman"/>
                <w:b/>
                <w:color w:val="000000"/>
                <w:sz w:val="24"/>
              </w:rPr>
              <w:t xml:space="preserve">№ п/п </w:t>
            </w:r>
          </w:p>
          <w:p w14:paraId="578B664A" w14:textId="77777777" w:rsidR="001D319D" w:rsidRDefault="001D319D">
            <w:pPr>
              <w:spacing w:after="0"/>
              <w:ind w:left="135"/>
            </w:pPr>
          </w:p>
        </w:tc>
        <w:tc>
          <w:tcPr>
            <w:tcW w:w="2640" w:type="dxa"/>
            <w:vMerge w:val="restart"/>
            <w:tcMar>
              <w:top w:w="50" w:type="dxa"/>
              <w:left w:w="100" w:type="dxa"/>
            </w:tcMar>
            <w:vAlign w:val="center"/>
          </w:tcPr>
          <w:p w14:paraId="19E00A6A" w14:textId="77777777" w:rsidR="001D319D" w:rsidRDefault="005D6A4D">
            <w:pPr>
              <w:spacing w:after="0"/>
              <w:ind w:left="135"/>
            </w:pPr>
            <w:r>
              <w:rPr>
                <w:rFonts w:ascii="Times New Roman" w:hAnsi="Times New Roman"/>
                <w:b/>
                <w:color w:val="000000"/>
                <w:sz w:val="24"/>
              </w:rPr>
              <w:t xml:space="preserve">Наименование разделов и тем программы </w:t>
            </w:r>
          </w:p>
          <w:p w14:paraId="42FC3CB4" w14:textId="77777777" w:rsidR="001D319D" w:rsidRDefault="001D319D">
            <w:pPr>
              <w:spacing w:after="0"/>
              <w:ind w:left="135"/>
            </w:pPr>
          </w:p>
        </w:tc>
        <w:tc>
          <w:tcPr>
            <w:tcW w:w="0" w:type="auto"/>
            <w:gridSpan w:val="3"/>
            <w:tcMar>
              <w:top w:w="50" w:type="dxa"/>
              <w:left w:w="100" w:type="dxa"/>
            </w:tcMar>
            <w:vAlign w:val="center"/>
          </w:tcPr>
          <w:p w14:paraId="61B1A812" w14:textId="77777777"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7899CD8" w14:textId="77777777"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14:paraId="7552F04B" w14:textId="77777777" w:rsidR="001D319D" w:rsidRDefault="001D319D">
            <w:pPr>
              <w:spacing w:after="0"/>
              <w:ind w:left="135"/>
            </w:pPr>
          </w:p>
        </w:tc>
      </w:tr>
      <w:tr w:rsidR="00DB404B" w14:paraId="2286AEAD" w14:textId="77777777">
        <w:trPr>
          <w:trHeight w:val="144"/>
          <w:tblCellSpacing w:w="20" w:type="nil"/>
        </w:trPr>
        <w:tc>
          <w:tcPr>
            <w:tcW w:w="0" w:type="auto"/>
            <w:vMerge/>
            <w:tcBorders>
              <w:top w:val="nil"/>
            </w:tcBorders>
            <w:tcMar>
              <w:top w:w="50" w:type="dxa"/>
              <w:left w:w="100" w:type="dxa"/>
            </w:tcMar>
          </w:tcPr>
          <w:p w14:paraId="746E305A" w14:textId="77777777" w:rsidR="001D319D" w:rsidRDefault="001D319D"/>
        </w:tc>
        <w:tc>
          <w:tcPr>
            <w:tcW w:w="0" w:type="auto"/>
            <w:vMerge/>
            <w:tcBorders>
              <w:top w:val="nil"/>
            </w:tcBorders>
            <w:tcMar>
              <w:top w:w="50" w:type="dxa"/>
              <w:left w:w="100" w:type="dxa"/>
            </w:tcMar>
          </w:tcPr>
          <w:p w14:paraId="4241D359" w14:textId="77777777" w:rsidR="001D319D" w:rsidRDefault="001D319D"/>
        </w:tc>
        <w:tc>
          <w:tcPr>
            <w:tcW w:w="1011" w:type="dxa"/>
            <w:tcMar>
              <w:top w:w="50" w:type="dxa"/>
              <w:left w:w="100" w:type="dxa"/>
            </w:tcMar>
            <w:vAlign w:val="center"/>
          </w:tcPr>
          <w:p w14:paraId="7255D179" w14:textId="77777777" w:rsidR="001D319D" w:rsidRDefault="005D6A4D">
            <w:pPr>
              <w:spacing w:after="0"/>
              <w:ind w:left="135"/>
            </w:pPr>
            <w:r>
              <w:rPr>
                <w:rFonts w:ascii="Times New Roman" w:hAnsi="Times New Roman"/>
                <w:b/>
                <w:color w:val="000000"/>
                <w:sz w:val="24"/>
              </w:rPr>
              <w:t xml:space="preserve">Всего </w:t>
            </w:r>
          </w:p>
          <w:p w14:paraId="61520E7C" w14:textId="77777777" w:rsidR="001D319D" w:rsidRDefault="001D319D">
            <w:pPr>
              <w:spacing w:after="0"/>
              <w:ind w:left="135"/>
            </w:pPr>
          </w:p>
        </w:tc>
        <w:tc>
          <w:tcPr>
            <w:tcW w:w="1738" w:type="dxa"/>
            <w:tcMar>
              <w:top w:w="50" w:type="dxa"/>
              <w:left w:w="100" w:type="dxa"/>
            </w:tcMar>
            <w:vAlign w:val="center"/>
          </w:tcPr>
          <w:p w14:paraId="24028AE2" w14:textId="77777777" w:rsidR="001D319D" w:rsidRDefault="005D6A4D">
            <w:pPr>
              <w:spacing w:after="0"/>
              <w:ind w:left="135"/>
            </w:pPr>
            <w:r>
              <w:rPr>
                <w:rFonts w:ascii="Times New Roman" w:hAnsi="Times New Roman"/>
                <w:b/>
                <w:color w:val="000000"/>
                <w:sz w:val="24"/>
              </w:rPr>
              <w:t xml:space="preserve">Контрольные работы </w:t>
            </w:r>
          </w:p>
          <w:p w14:paraId="1096BFCB" w14:textId="77777777" w:rsidR="001D319D" w:rsidRDefault="001D319D">
            <w:pPr>
              <w:spacing w:after="0"/>
              <w:ind w:left="135"/>
            </w:pPr>
          </w:p>
        </w:tc>
        <w:tc>
          <w:tcPr>
            <w:tcW w:w="1823" w:type="dxa"/>
            <w:tcMar>
              <w:top w:w="50" w:type="dxa"/>
              <w:left w:w="100" w:type="dxa"/>
            </w:tcMar>
            <w:vAlign w:val="center"/>
          </w:tcPr>
          <w:p w14:paraId="0248915D" w14:textId="77777777" w:rsidR="001D319D" w:rsidRDefault="005D6A4D">
            <w:pPr>
              <w:spacing w:after="0"/>
              <w:ind w:left="135"/>
            </w:pPr>
            <w:r>
              <w:rPr>
                <w:rFonts w:ascii="Times New Roman" w:hAnsi="Times New Roman"/>
                <w:b/>
                <w:color w:val="000000"/>
                <w:sz w:val="24"/>
              </w:rPr>
              <w:t xml:space="preserve">Практические работы </w:t>
            </w:r>
          </w:p>
          <w:p w14:paraId="34FD3C42" w14:textId="77777777" w:rsidR="001D319D" w:rsidRDefault="001D319D">
            <w:pPr>
              <w:spacing w:after="0"/>
              <w:ind w:left="135"/>
            </w:pPr>
          </w:p>
        </w:tc>
        <w:tc>
          <w:tcPr>
            <w:tcW w:w="0" w:type="auto"/>
            <w:vMerge/>
            <w:tcBorders>
              <w:top w:val="nil"/>
            </w:tcBorders>
            <w:tcMar>
              <w:top w:w="50" w:type="dxa"/>
              <w:left w:w="100" w:type="dxa"/>
            </w:tcMar>
          </w:tcPr>
          <w:p w14:paraId="71FD6E8B" w14:textId="77777777" w:rsidR="001D319D" w:rsidRDefault="001D319D"/>
        </w:tc>
      </w:tr>
      <w:tr w:rsidR="00DB404B" w14:paraId="1501072F" w14:textId="77777777">
        <w:trPr>
          <w:trHeight w:val="144"/>
          <w:tblCellSpacing w:w="20" w:type="nil"/>
        </w:trPr>
        <w:tc>
          <w:tcPr>
            <w:tcW w:w="0" w:type="auto"/>
            <w:gridSpan w:val="6"/>
            <w:tcMar>
              <w:top w:w="50" w:type="dxa"/>
              <w:left w:w="100" w:type="dxa"/>
            </w:tcMar>
            <w:vAlign w:val="center"/>
          </w:tcPr>
          <w:p w14:paraId="23E7F725" w14:textId="77777777"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RPr="00547A0C" w14:paraId="5E7DA1F1" w14:textId="77777777">
        <w:trPr>
          <w:trHeight w:val="144"/>
          <w:tblCellSpacing w:w="20" w:type="nil"/>
        </w:trPr>
        <w:tc>
          <w:tcPr>
            <w:tcW w:w="520" w:type="dxa"/>
            <w:tcMar>
              <w:top w:w="50" w:type="dxa"/>
              <w:left w:w="100" w:type="dxa"/>
            </w:tcMar>
            <w:vAlign w:val="center"/>
          </w:tcPr>
          <w:p w14:paraId="637D4727" w14:textId="77777777"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14:paraId="581F7C08" w14:textId="77777777"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4AE62914" w14:textId="77777777" w:rsidR="001D319D" w:rsidRDefault="005D6A4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AC2CCDD" w14:textId="77777777" w:rsidR="001D319D" w:rsidRDefault="001D319D">
            <w:pPr>
              <w:spacing w:after="0"/>
              <w:ind w:left="135"/>
              <w:jc w:val="center"/>
            </w:pPr>
          </w:p>
        </w:tc>
        <w:tc>
          <w:tcPr>
            <w:tcW w:w="1823" w:type="dxa"/>
            <w:tcMar>
              <w:top w:w="50" w:type="dxa"/>
              <w:left w:w="100" w:type="dxa"/>
            </w:tcMar>
            <w:vAlign w:val="center"/>
          </w:tcPr>
          <w:p w14:paraId="1E3A2A01" w14:textId="77777777" w:rsidR="001D319D" w:rsidRDefault="001D319D">
            <w:pPr>
              <w:spacing w:after="0"/>
              <w:ind w:left="135"/>
              <w:jc w:val="center"/>
            </w:pPr>
          </w:p>
        </w:tc>
        <w:tc>
          <w:tcPr>
            <w:tcW w:w="2741" w:type="dxa"/>
            <w:tcMar>
              <w:top w:w="50" w:type="dxa"/>
              <w:left w:w="100" w:type="dxa"/>
            </w:tcMar>
            <w:vAlign w:val="center"/>
          </w:tcPr>
          <w:p w14:paraId="386A3B9C" w14:textId="77777777" w:rsidR="001D319D" w:rsidRPr="00B40888" w:rsidRDefault="005D6A4D">
            <w:pPr>
              <w:spacing w:after="0"/>
              <w:ind w:left="135"/>
              <w:rPr>
                <w:lang w:val="ru-RU"/>
              </w:rPr>
            </w:pPr>
            <w:r w:rsidRPr="00B4088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rsidRPr="00547A0C" w14:paraId="00E228CB" w14:textId="77777777">
        <w:trPr>
          <w:trHeight w:val="144"/>
          <w:tblCellSpacing w:w="20" w:type="nil"/>
        </w:trPr>
        <w:tc>
          <w:tcPr>
            <w:tcW w:w="520" w:type="dxa"/>
            <w:tcMar>
              <w:top w:w="50" w:type="dxa"/>
              <w:left w:w="100" w:type="dxa"/>
            </w:tcMar>
            <w:vAlign w:val="center"/>
          </w:tcPr>
          <w:p w14:paraId="14BA8554" w14:textId="77777777"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14:paraId="529994C6" w14:textId="77777777"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8ED3EAD" w14:textId="77777777" w:rsidR="001D319D" w:rsidRDefault="005D6A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708A6F60" w14:textId="77777777" w:rsidR="001D319D" w:rsidRDefault="001D319D">
            <w:pPr>
              <w:spacing w:after="0"/>
              <w:ind w:left="135"/>
              <w:jc w:val="center"/>
            </w:pPr>
          </w:p>
        </w:tc>
        <w:tc>
          <w:tcPr>
            <w:tcW w:w="1823" w:type="dxa"/>
            <w:tcMar>
              <w:top w:w="50" w:type="dxa"/>
              <w:left w:w="100" w:type="dxa"/>
            </w:tcMar>
            <w:vAlign w:val="center"/>
          </w:tcPr>
          <w:p w14:paraId="09DFB1BC" w14:textId="77777777" w:rsidR="001D319D" w:rsidRDefault="001D319D">
            <w:pPr>
              <w:spacing w:after="0"/>
              <w:ind w:left="135"/>
              <w:jc w:val="center"/>
            </w:pPr>
          </w:p>
        </w:tc>
        <w:tc>
          <w:tcPr>
            <w:tcW w:w="2741" w:type="dxa"/>
            <w:tcMar>
              <w:top w:w="50" w:type="dxa"/>
              <w:left w:w="100" w:type="dxa"/>
            </w:tcMar>
            <w:vAlign w:val="center"/>
          </w:tcPr>
          <w:p w14:paraId="65B23683" w14:textId="77777777" w:rsidR="001D319D" w:rsidRPr="00B40888" w:rsidRDefault="005D6A4D">
            <w:pPr>
              <w:spacing w:after="0"/>
              <w:ind w:left="135"/>
              <w:rPr>
                <w:lang w:val="ru-RU"/>
              </w:rPr>
            </w:pPr>
            <w:r w:rsidRPr="00B4088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14:paraId="566D763B" w14:textId="77777777">
        <w:trPr>
          <w:trHeight w:val="144"/>
          <w:tblCellSpacing w:w="20" w:type="nil"/>
        </w:trPr>
        <w:tc>
          <w:tcPr>
            <w:tcW w:w="0" w:type="auto"/>
            <w:gridSpan w:val="2"/>
            <w:tcMar>
              <w:top w:w="50" w:type="dxa"/>
              <w:left w:w="100" w:type="dxa"/>
            </w:tcMar>
            <w:vAlign w:val="center"/>
          </w:tcPr>
          <w:p w14:paraId="7F43A81E"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19585D4" w14:textId="77777777" w:rsidR="001D319D" w:rsidRDefault="005D6A4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403BEFDB" w14:textId="77777777" w:rsidR="001D319D" w:rsidRDefault="001D319D"/>
        </w:tc>
      </w:tr>
      <w:tr w:rsidR="00DB404B" w14:paraId="603D02E0" w14:textId="77777777">
        <w:trPr>
          <w:trHeight w:val="144"/>
          <w:tblCellSpacing w:w="20" w:type="nil"/>
        </w:trPr>
        <w:tc>
          <w:tcPr>
            <w:tcW w:w="0" w:type="auto"/>
            <w:gridSpan w:val="6"/>
            <w:tcMar>
              <w:top w:w="50" w:type="dxa"/>
              <w:left w:w="100" w:type="dxa"/>
            </w:tcMar>
            <w:vAlign w:val="center"/>
          </w:tcPr>
          <w:p w14:paraId="405D8ED3" w14:textId="77777777"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RPr="00547A0C" w14:paraId="1439DCDE" w14:textId="77777777">
        <w:trPr>
          <w:trHeight w:val="144"/>
          <w:tblCellSpacing w:w="20" w:type="nil"/>
        </w:trPr>
        <w:tc>
          <w:tcPr>
            <w:tcW w:w="520" w:type="dxa"/>
            <w:tcMar>
              <w:top w:w="50" w:type="dxa"/>
              <w:left w:w="100" w:type="dxa"/>
            </w:tcMar>
            <w:vAlign w:val="center"/>
          </w:tcPr>
          <w:p w14:paraId="1FA43D7E" w14:textId="77777777"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14:paraId="7AD7D6BF" w14:textId="77777777" w:rsidR="001D319D" w:rsidRDefault="005D6A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55664A2" w14:textId="77777777" w:rsidR="001D319D" w:rsidRDefault="005D6A4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1E5F6F73" w14:textId="77777777" w:rsidR="001D319D" w:rsidRDefault="001D319D">
            <w:pPr>
              <w:spacing w:after="0"/>
              <w:ind w:left="135"/>
              <w:jc w:val="center"/>
            </w:pPr>
          </w:p>
        </w:tc>
        <w:tc>
          <w:tcPr>
            <w:tcW w:w="1823" w:type="dxa"/>
            <w:tcMar>
              <w:top w:w="50" w:type="dxa"/>
              <w:left w:w="100" w:type="dxa"/>
            </w:tcMar>
            <w:vAlign w:val="center"/>
          </w:tcPr>
          <w:p w14:paraId="4E434506" w14:textId="77777777" w:rsidR="001D319D" w:rsidRDefault="001D319D">
            <w:pPr>
              <w:spacing w:after="0"/>
              <w:ind w:left="135"/>
              <w:jc w:val="center"/>
            </w:pPr>
          </w:p>
        </w:tc>
        <w:tc>
          <w:tcPr>
            <w:tcW w:w="2741" w:type="dxa"/>
            <w:tcMar>
              <w:top w:w="50" w:type="dxa"/>
              <w:left w:w="100" w:type="dxa"/>
            </w:tcMar>
            <w:vAlign w:val="center"/>
          </w:tcPr>
          <w:p w14:paraId="05BBE481" w14:textId="77777777" w:rsidR="001D319D" w:rsidRPr="00B40888" w:rsidRDefault="005D6A4D">
            <w:pPr>
              <w:spacing w:after="0"/>
              <w:ind w:left="135"/>
              <w:rPr>
                <w:lang w:val="ru-RU"/>
              </w:rPr>
            </w:pPr>
            <w:r w:rsidRPr="00B4088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rsidRPr="00547A0C" w14:paraId="059EB3E1" w14:textId="77777777">
        <w:trPr>
          <w:trHeight w:val="144"/>
          <w:tblCellSpacing w:w="20" w:type="nil"/>
        </w:trPr>
        <w:tc>
          <w:tcPr>
            <w:tcW w:w="520" w:type="dxa"/>
            <w:tcMar>
              <w:top w:w="50" w:type="dxa"/>
              <w:left w:w="100" w:type="dxa"/>
            </w:tcMar>
            <w:vAlign w:val="center"/>
          </w:tcPr>
          <w:p w14:paraId="0ADAE660" w14:textId="77777777"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14:paraId="0AC4AD6C" w14:textId="77777777" w:rsidR="001D319D" w:rsidRDefault="005D6A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363DB2B8" w14:textId="77777777" w:rsidR="001D319D" w:rsidRDefault="005D6A4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7FE164E" w14:textId="77777777" w:rsidR="001D319D" w:rsidRDefault="001D319D">
            <w:pPr>
              <w:spacing w:after="0"/>
              <w:ind w:left="135"/>
              <w:jc w:val="center"/>
            </w:pPr>
          </w:p>
        </w:tc>
        <w:tc>
          <w:tcPr>
            <w:tcW w:w="1823" w:type="dxa"/>
            <w:tcMar>
              <w:top w:w="50" w:type="dxa"/>
              <w:left w:w="100" w:type="dxa"/>
            </w:tcMar>
            <w:vAlign w:val="center"/>
          </w:tcPr>
          <w:p w14:paraId="69AAA9E4" w14:textId="77777777" w:rsidR="001D319D" w:rsidRDefault="001D319D">
            <w:pPr>
              <w:spacing w:after="0"/>
              <w:ind w:left="135"/>
              <w:jc w:val="center"/>
            </w:pPr>
          </w:p>
        </w:tc>
        <w:tc>
          <w:tcPr>
            <w:tcW w:w="2741" w:type="dxa"/>
            <w:tcMar>
              <w:top w:w="50" w:type="dxa"/>
              <w:left w:w="100" w:type="dxa"/>
            </w:tcMar>
            <w:vAlign w:val="center"/>
          </w:tcPr>
          <w:p w14:paraId="53447DE6" w14:textId="77777777" w:rsidR="001D319D" w:rsidRPr="00B40888" w:rsidRDefault="005D6A4D">
            <w:pPr>
              <w:spacing w:after="0"/>
              <w:ind w:left="135"/>
              <w:rPr>
                <w:lang w:val="ru-RU"/>
              </w:rPr>
            </w:pPr>
            <w:r w:rsidRPr="00B4088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14:paraId="4A5FED20" w14:textId="77777777">
        <w:trPr>
          <w:trHeight w:val="144"/>
          <w:tblCellSpacing w:w="20" w:type="nil"/>
        </w:trPr>
        <w:tc>
          <w:tcPr>
            <w:tcW w:w="0" w:type="auto"/>
            <w:gridSpan w:val="2"/>
            <w:tcMar>
              <w:top w:w="50" w:type="dxa"/>
              <w:left w:w="100" w:type="dxa"/>
            </w:tcMar>
            <w:vAlign w:val="center"/>
          </w:tcPr>
          <w:p w14:paraId="3467719E"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F7E7AAF" w14:textId="77777777" w:rsidR="001D319D" w:rsidRDefault="005D6A4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23585EF" w14:textId="77777777" w:rsidR="001D319D" w:rsidRDefault="001D319D"/>
        </w:tc>
      </w:tr>
      <w:tr w:rsidR="00DB404B" w14:paraId="1C776890" w14:textId="77777777">
        <w:trPr>
          <w:trHeight w:val="144"/>
          <w:tblCellSpacing w:w="20" w:type="nil"/>
        </w:trPr>
        <w:tc>
          <w:tcPr>
            <w:tcW w:w="0" w:type="auto"/>
            <w:gridSpan w:val="6"/>
            <w:tcMar>
              <w:top w:w="50" w:type="dxa"/>
              <w:left w:w="100" w:type="dxa"/>
            </w:tcMar>
            <w:vAlign w:val="center"/>
          </w:tcPr>
          <w:p w14:paraId="5D18D384" w14:textId="77777777"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RPr="00547A0C" w14:paraId="39A63274" w14:textId="77777777">
        <w:trPr>
          <w:trHeight w:val="144"/>
          <w:tblCellSpacing w:w="20" w:type="nil"/>
        </w:trPr>
        <w:tc>
          <w:tcPr>
            <w:tcW w:w="520" w:type="dxa"/>
            <w:tcMar>
              <w:top w:w="50" w:type="dxa"/>
              <w:left w:w="100" w:type="dxa"/>
            </w:tcMar>
            <w:vAlign w:val="center"/>
          </w:tcPr>
          <w:p w14:paraId="2BF32E96" w14:textId="77777777"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14:paraId="2B4EF4E7" w14:textId="77777777" w:rsidR="001D319D" w:rsidRDefault="005D6A4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0F16158B" w14:textId="77777777"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D451DE2" w14:textId="77777777" w:rsidR="001D319D" w:rsidRDefault="001D319D">
            <w:pPr>
              <w:spacing w:after="0"/>
              <w:ind w:left="135"/>
              <w:jc w:val="center"/>
            </w:pPr>
          </w:p>
        </w:tc>
        <w:tc>
          <w:tcPr>
            <w:tcW w:w="1823" w:type="dxa"/>
            <w:tcMar>
              <w:top w:w="50" w:type="dxa"/>
              <w:left w:w="100" w:type="dxa"/>
            </w:tcMar>
            <w:vAlign w:val="center"/>
          </w:tcPr>
          <w:p w14:paraId="3F983D45" w14:textId="77777777" w:rsidR="001D319D" w:rsidRDefault="001D319D">
            <w:pPr>
              <w:spacing w:after="0"/>
              <w:ind w:left="135"/>
              <w:jc w:val="center"/>
            </w:pPr>
          </w:p>
        </w:tc>
        <w:tc>
          <w:tcPr>
            <w:tcW w:w="2741" w:type="dxa"/>
            <w:tcMar>
              <w:top w:w="50" w:type="dxa"/>
              <w:left w:w="100" w:type="dxa"/>
            </w:tcMar>
            <w:vAlign w:val="center"/>
          </w:tcPr>
          <w:p w14:paraId="4E73558F" w14:textId="77777777" w:rsidR="001D319D" w:rsidRPr="00B40888" w:rsidRDefault="005D6A4D">
            <w:pPr>
              <w:spacing w:after="0"/>
              <w:ind w:left="135"/>
              <w:rPr>
                <w:lang w:val="ru-RU"/>
              </w:rPr>
            </w:pPr>
            <w:r w:rsidRPr="00B4088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rsidRPr="00547A0C" w14:paraId="6D0DFF0E" w14:textId="77777777">
        <w:trPr>
          <w:trHeight w:val="144"/>
          <w:tblCellSpacing w:w="20" w:type="nil"/>
        </w:trPr>
        <w:tc>
          <w:tcPr>
            <w:tcW w:w="520" w:type="dxa"/>
            <w:tcMar>
              <w:top w:w="50" w:type="dxa"/>
              <w:left w:w="100" w:type="dxa"/>
            </w:tcMar>
            <w:vAlign w:val="center"/>
          </w:tcPr>
          <w:p w14:paraId="37EA6E5F" w14:textId="77777777" w:rsidR="001D319D" w:rsidRDefault="005D6A4D">
            <w:pPr>
              <w:spacing w:after="0"/>
            </w:pPr>
            <w:r>
              <w:rPr>
                <w:rFonts w:ascii="Times New Roman" w:hAnsi="Times New Roman"/>
                <w:color w:val="000000"/>
                <w:sz w:val="24"/>
              </w:rPr>
              <w:t>3.2</w:t>
            </w:r>
          </w:p>
        </w:tc>
        <w:tc>
          <w:tcPr>
            <w:tcW w:w="2640" w:type="dxa"/>
            <w:tcMar>
              <w:top w:w="50" w:type="dxa"/>
              <w:left w:w="100" w:type="dxa"/>
            </w:tcMar>
            <w:vAlign w:val="center"/>
          </w:tcPr>
          <w:p w14:paraId="3799115F" w14:textId="77777777" w:rsidR="001D319D" w:rsidRDefault="005D6A4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063C41B5" w14:textId="77777777"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0B16836" w14:textId="77777777" w:rsidR="001D319D" w:rsidRDefault="001D319D">
            <w:pPr>
              <w:spacing w:after="0"/>
              <w:ind w:left="135"/>
              <w:jc w:val="center"/>
            </w:pPr>
          </w:p>
        </w:tc>
        <w:tc>
          <w:tcPr>
            <w:tcW w:w="1823" w:type="dxa"/>
            <w:tcMar>
              <w:top w:w="50" w:type="dxa"/>
              <w:left w:w="100" w:type="dxa"/>
            </w:tcMar>
            <w:vAlign w:val="center"/>
          </w:tcPr>
          <w:p w14:paraId="40F7C6F2" w14:textId="77777777" w:rsidR="001D319D" w:rsidRDefault="001D319D">
            <w:pPr>
              <w:spacing w:after="0"/>
              <w:ind w:left="135"/>
              <w:jc w:val="center"/>
            </w:pPr>
          </w:p>
        </w:tc>
        <w:tc>
          <w:tcPr>
            <w:tcW w:w="2741" w:type="dxa"/>
            <w:tcMar>
              <w:top w:w="50" w:type="dxa"/>
              <w:left w:w="100" w:type="dxa"/>
            </w:tcMar>
            <w:vAlign w:val="center"/>
          </w:tcPr>
          <w:p w14:paraId="7C97F7E5" w14:textId="77777777" w:rsidR="001D319D" w:rsidRPr="00B40888" w:rsidRDefault="005D6A4D">
            <w:pPr>
              <w:spacing w:after="0"/>
              <w:ind w:left="135"/>
              <w:rPr>
                <w:lang w:val="ru-RU"/>
              </w:rPr>
            </w:pPr>
            <w:r w:rsidRPr="00B40888">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14:paraId="5CA60A91" w14:textId="77777777">
        <w:trPr>
          <w:trHeight w:val="144"/>
          <w:tblCellSpacing w:w="20" w:type="nil"/>
        </w:trPr>
        <w:tc>
          <w:tcPr>
            <w:tcW w:w="0" w:type="auto"/>
            <w:gridSpan w:val="2"/>
            <w:tcMar>
              <w:top w:w="50" w:type="dxa"/>
              <w:left w:w="100" w:type="dxa"/>
            </w:tcMar>
            <w:vAlign w:val="center"/>
          </w:tcPr>
          <w:p w14:paraId="4CFEA775"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06B1895" w14:textId="77777777" w:rsidR="001D319D" w:rsidRDefault="005D6A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79AE73F" w14:textId="77777777" w:rsidR="001D319D" w:rsidRDefault="001D319D"/>
        </w:tc>
      </w:tr>
      <w:tr w:rsidR="00DB404B" w:rsidRPr="00547A0C" w14:paraId="6356CCE4" w14:textId="77777777">
        <w:trPr>
          <w:trHeight w:val="144"/>
          <w:tblCellSpacing w:w="20" w:type="nil"/>
        </w:trPr>
        <w:tc>
          <w:tcPr>
            <w:tcW w:w="0" w:type="auto"/>
            <w:gridSpan w:val="6"/>
            <w:tcMar>
              <w:top w:w="50" w:type="dxa"/>
              <w:left w:w="100" w:type="dxa"/>
            </w:tcMar>
            <w:vAlign w:val="center"/>
          </w:tcPr>
          <w:p w14:paraId="68F03CBB" w14:textId="77777777" w:rsidR="001D319D" w:rsidRPr="00B40888" w:rsidRDefault="005D6A4D">
            <w:pPr>
              <w:spacing w:after="0"/>
              <w:ind w:left="135"/>
              <w:rPr>
                <w:lang w:val="ru-RU"/>
              </w:rPr>
            </w:pPr>
            <w:r w:rsidRPr="00B40888">
              <w:rPr>
                <w:rFonts w:ascii="Times New Roman" w:hAnsi="Times New Roman"/>
                <w:b/>
                <w:color w:val="000000"/>
                <w:sz w:val="24"/>
                <w:lang w:val="ru-RU"/>
              </w:rPr>
              <w:t>Раздел 4.</w:t>
            </w:r>
            <w:r w:rsidRPr="00B40888">
              <w:rPr>
                <w:rFonts w:ascii="Times New Roman" w:hAnsi="Times New Roman"/>
                <w:color w:val="000000"/>
                <w:sz w:val="24"/>
                <w:lang w:val="ru-RU"/>
              </w:rPr>
              <w:t xml:space="preserve"> </w:t>
            </w:r>
            <w:r w:rsidRPr="00B40888">
              <w:rPr>
                <w:rFonts w:ascii="Times New Roman" w:hAnsi="Times New Roman"/>
                <w:b/>
                <w:color w:val="000000"/>
                <w:sz w:val="24"/>
                <w:lang w:val="ru-RU"/>
              </w:rPr>
              <w:t>Пространственные отношения и геометрические фигуры</w:t>
            </w:r>
          </w:p>
        </w:tc>
      </w:tr>
      <w:tr w:rsidR="00DB404B" w:rsidRPr="00547A0C" w14:paraId="711EEEA9" w14:textId="77777777">
        <w:trPr>
          <w:trHeight w:val="144"/>
          <w:tblCellSpacing w:w="20" w:type="nil"/>
        </w:trPr>
        <w:tc>
          <w:tcPr>
            <w:tcW w:w="520" w:type="dxa"/>
            <w:tcMar>
              <w:top w:w="50" w:type="dxa"/>
              <w:left w:w="100" w:type="dxa"/>
            </w:tcMar>
            <w:vAlign w:val="center"/>
          </w:tcPr>
          <w:p w14:paraId="13FF2371" w14:textId="77777777"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14:paraId="3DFF6D02" w14:textId="77777777"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B05C018" w14:textId="77777777" w:rsidR="001D319D" w:rsidRDefault="005D6A4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6A70E70" w14:textId="77777777" w:rsidR="001D319D" w:rsidRDefault="001D319D">
            <w:pPr>
              <w:spacing w:after="0"/>
              <w:ind w:left="135"/>
              <w:jc w:val="center"/>
            </w:pPr>
          </w:p>
        </w:tc>
        <w:tc>
          <w:tcPr>
            <w:tcW w:w="1823" w:type="dxa"/>
            <w:tcMar>
              <w:top w:w="50" w:type="dxa"/>
              <w:left w:w="100" w:type="dxa"/>
            </w:tcMar>
            <w:vAlign w:val="center"/>
          </w:tcPr>
          <w:p w14:paraId="01E1E7F6" w14:textId="77777777" w:rsidR="001D319D" w:rsidRDefault="001D319D">
            <w:pPr>
              <w:spacing w:after="0"/>
              <w:ind w:left="135"/>
              <w:jc w:val="center"/>
            </w:pPr>
          </w:p>
        </w:tc>
        <w:tc>
          <w:tcPr>
            <w:tcW w:w="2741" w:type="dxa"/>
            <w:tcMar>
              <w:top w:w="50" w:type="dxa"/>
              <w:left w:w="100" w:type="dxa"/>
            </w:tcMar>
            <w:vAlign w:val="center"/>
          </w:tcPr>
          <w:p w14:paraId="528C72DA" w14:textId="77777777" w:rsidR="001D319D" w:rsidRPr="00B40888" w:rsidRDefault="005D6A4D">
            <w:pPr>
              <w:spacing w:after="0"/>
              <w:ind w:left="135"/>
              <w:rPr>
                <w:lang w:val="ru-RU"/>
              </w:rPr>
            </w:pPr>
            <w:r w:rsidRPr="00B40888">
              <w:rPr>
                <w:rFonts w:ascii="Times New Roman" w:hAnsi="Times New Roman"/>
                <w:color w:val="000000"/>
                <w:sz w:val="24"/>
                <w:lang w:val="ru-RU"/>
              </w:rPr>
              <w:t xml:space="preserve">[Библиотека ЦОК </w:t>
            </w:r>
            <w:r w:rsidRPr="00B40888">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rsidRPr="00547A0C" w14:paraId="45519EF2" w14:textId="77777777">
        <w:trPr>
          <w:trHeight w:val="144"/>
          <w:tblCellSpacing w:w="20" w:type="nil"/>
        </w:trPr>
        <w:tc>
          <w:tcPr>
            <w:tcW w:w="520" w:type="dxa"/>
            <w:tcMar>
              <w:top w:w="50" w:type="dxa"/>
              <w:left w:w="100" w:type="dxa"/>
            </w:tcMar>
            <w:vAlign w:val="center"/>
          </w:tcPr>
          <w:p w14:paraId="4AB6B597" w14:textId="77777777" w:rsidR="001D319D" w:rsidRDefault="005D6A4D">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E6146C8" w14:textId="77777777"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4E55A32" w14:textId="77777777" w:rsidR="001D319D" w:rsidRDefault="005D6A4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DC20D72" w14:textId="77777777" w:rsidR="001D319D" w:rsidRDefault="001D319D">
            <w:pPr>
              <w:spacing w:after="0"/>
              <w:ind w:left="135"/>
              <w:jc w:val="center"/>
            </w:pPr>
          </w:p>
        </w:tc>
        <w:tc>
          <w:tcPr>
            <w:tcW w:w="1823" w:type="dxa"/>
            <w:tcMar>
              <w:top w:w="50" w:type="dxa"/>
              <w:left w:w="100" w:type="dxa"/>
            </w:tcMar>
            <w:vAlign w:val="center"/>
          </w:tcPr>
          <w:p w14:paraId="188AD417" w14:textId="77777777" w:rsidR="001D319D" w:rsidRDefault="001D319D">
            <w:pPr>
              <w:spacing w:after="0"/>
              <w:ind w:left="135"/>
              <w:jc w:val="center"/>
            </w:pPr>
          </w:p>
        </w:tc>
        <w:tc>
          <w:tcPr>
            <w:tcW w:w="2741" w:type="dxa"/>
            <w:tcMar>
              <w:top w:w="50" w:type="dxa"/>
              <w:left w:w="100" w:type="dxa"/>
            </w:tcMar>
            <w:vAlign w:val="center"/>
          </w:tcPr>
          <w:p w14:paraId="20F72BA2" w14:textId="77777777" w:rsidR="001D319D" w:rsidRPr="00B40888" w:rsidRDefault="005D6A4D">
            <w:pPr>
              <w:spacing w:after="0"/>
              <w:ind w:left="135"/>
              <w:rPr>
                <w:lang w:val="ru-RU"/>
              </w:rPr>
            </w:pPr>
            <w:r w:rsidRPr="00B4088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14:paraId="324260F4" w14:textId="77777777">
        <w:trPr>
          <w:trHeight w:val="144"/>
          <w:tblCellSpacing w:w="20" w:type="nil"/>
        </w:trPr>
        <w:tc>
          <w:tcPr>
            <w:tcW w:w="0" w:type="auto"/>
            <w:gridSpan w:val="2"/>
            <w:tcMar>
              <w:top w:w="50" w:type="dxa"/>
              <w:left w:w="100" w:type="dxa"/>
            </w:tcMar>
            <w:vAlign w:val="center"/>
          </w:tcPr>
          <w:p w14:paraId="674B937C"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965F9A0" w14:textId="77777777" w:rsidR="001D319D" w:rsidRDefault="005D6A4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8265973" w14:textId="77777777" w:rsidR="001D319D" w:rsidRDefault="001D319D"/>
        </w:tc>
      </w:tr>
      <w:tr w:rsidR="00DB404B" w14:paraId="65178D08" w14:textId="77777777">
        <w:trPr>
          <w:trHeight w:val="144"/>
          <w:tblCellSpacing w:w="20" w:type="nil"/>
        </w:trPr>
        <w:tc>
          <w:tcPr>
            <w:tcW w:w="0" w:type="auto"/>
            <w:gridSpan w:val="6"/>
            <w:tcMar>
              <w:top w:w="50" w:type="dxa"/>
              <w:left w:w="100" w:type="dxa"/>
            </w:tcMar>
            <w:vAlign w:val="center"/>
          </w:tcPr>
          <w:p w14:paraId="378E31C1" w14:textId="77777777"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RPr="00547A0C" w14:paraId="52AE7AB3" w14:textId="77777777">
        <w:trPr>
          <w:trHeight w:val="144"/>
          <w:tblCellSpacing w:w="20" w:type="nil"/>
        </w:trPr>
        <w:tc>
          <w:tcPr>
            <w:tcW w:w="520" w:type="dxa"/>
            <w:tcMar>
              <w:top w:w="50" w:type="dxa"/>
              <w:left w:w="100" w:type="dxa"/>
            </w:tcMar>
            <w:vAlign w:val="center"/>
          </w:tcPr>
          <w:p w14:paraId="538A5687" w14:textId="77777777"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14:paraId="7D266516" w14:textId="77777777"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500FA59" w14:textId="77777777" w:rsidR="001D319D" w:rsidRDefault="005D6A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190FDD3" w14:textId="77777777" w:rsidR="001D319D" w:rsidRDefault="001D319D">
            <w:pPr>
              <w:spacing w:after="0"/>
              <w:ind w:left="135"/>
              <w:jc w:val="center"/>
            </w:pPr>
          </w:p>
        </w:tc>
        <w:tc>
          <w:tcPr>
            <w:tcW w:w="1823" w:type="dxa"/>
            <w:tcMar>
              <w:top w:w="50" w:type="dxa"/>
              <w:left w:w="100" w:type="dxa"/>
            </w:tcMar>
            <w:vAlign w:val="center"/>
          </w:tcPr>
          <w:p w14:paraId="42666B28" w14:textId="77777777" w:rsidR="001D319D" w:rsidRDefault="001D319D">
            <w:pPr>
              <w:spacing w:after="0"/>
              <w:ind w:left="135"/>
              <w:jc w:val="center"/>
            </w:pPr>
          </w:p>
        </w:tc>
        <w:tc>
          <w:tcPr>
            <w:tcW w:w="2741" w:type="dxa"/>
            <w:tcMar>
              <w:top w:w="50" w:type="dxa"/>
              <w:left w:w="100" w:type="dxa"/>
            </w:tcMar>
            <w:vAlign w:val="center"/>
          </w:tcPr>
          <w:p w14:paraId="6E29BFC2" w14:textId="77777777" w:rsidR="001D319D" w:rsidRPr="00B40888" w:rsidRDefault="005D6A4D">
            <w:pPr>
              <w:spacing w:after="0"/>
              <w:ind w:left="135"/>
              <w:rPr>
                <w:lang w:val="ru-RU"/>
              </w:rPr>
            </w:pPr>
            <w:r w:rsidRPr="00B4088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14:paraId="718C61E1" w14:textId="77777777">
        <w:trPr>
          <w:trHeight w:val="144"/>
          <w:tblCellSpacing w:w="20" w:type="nil"/>
        </w:trPr>
        <w:tc>
          <w:tcPr>
            <w:tcW w:w="0" w:type="auto"/>
            <w:gridSpan w:val="2"/>
            <w:tcMar>
              <w:top w:w="50" w:type="dxa"/>
              <w:left w:w="100" w:type="dxa"/>
            </w:tcMar>
            <w:vAlign w:val="center"/>
          </w:tcPr>
          <w:p w14:paraId="0AA5FD5F"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CF5DEE9" w14:textId="77777777"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F75495E" w14:textId="77777777" w:rsidR="001D319D" w:rsidRDefault="001D319D"/>
        </w:tc>
      </w:tr>
      <w:tr w:rsidR="00DB404B" w:rsidRPr="00547A0C" w14:paraId="31FE74F0" w14:textId="77777777">
        <w:trPr>
          <w:trHeight w:val="144"/>
          <w:tblCellSpacing w:w="20" w:type="nil"/>
        </w:trPr>
        <w:tc>
          <w:tcPr>
            <w:tcW w:w="0" w:type="auto"/>
            <w:gridSpan w:val="2"/>
            <w:tcMar>
              <w:top w:w="50" w:type="dxa"/>
              <w:left w:w="100" w:type="dxa"/>
            </w:tcMar>
            <w:vAlign w:val="center"/>
          </w:tcPr>
          <w:p w14:paraId="3193E090" w14:textId="77777777"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111AB67A" w14:textId="77777777" w:rsidR="001D319D" w:rsidRDefault="005D6A4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8D728B5" w14:textId="77777777" w:rsidR="001D319D" w:rsidRDefault="001D319D">
            <w:pPr>
              <w:spacing w:after="0"/>
              <w:ind w:left="135"/>
              <w:jc w:val="center"/>
            </w:pPr>
          </w:p>
        </w:tc>
        <w:tc>
          <w:tcPr>
            <w:tcW w:w="1823" w:type="dxa"/>
            <w:tcMar>
              <w:top w:w="50" w:type="dxa"/>
              <w:left w:w="100" w:type="dxa"/>
            </w:tcMar>
            <w:vAlign w:val="center"/>
          </w:tcPr>
          <w:p w14:paraId="01417F0D" w14:textId="77777777" w:rsidR="001D319D" w:rsidRDefault="005D6A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8B3BA4A" w14:textId="77777777" w:rsidR="001D319D" w:rsidRPr="00B40888" w:rsidRDefault="005D6A4D">
            <w:pPr>
              <w:spacing w:after="0"/>
              <w:ind w:left="135"/>
              <w:rPr>
                <w:lang w:val="ru-RU"/>
              </w:rPr>
            </w:pPr>
            <w:r w:rsidRPr="00B4088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rsidRPr="00547A0C" w14:paraId="7C34FC93" w14:textId="77777777">
        <w:trPr>
          <w:trHeight w:val="144"/>
          <w:tblCellSpacing w:w="20" w:type="nil"/>
        </w:trPr>
        <w:tc>
          <w:tcPr>
            <w:tcW w:w="0" w:type="auto"/>
            <w:gridSpan w:val="2"/>
            <w:tcMar>
              <w:top w:w="50" w:type="dxa"/>
              <w:left w:w="100" w:type="dxa"/>
            </w:tcMar>
            <w:vAlign w:val="center"/>
          </w:tcPr>
          <w:p w14:paraId="09D8E824" w14:textId="77777777" w:rsidR="001D319D" w:rsidRPr="00B40888" w:rsidRDefault="005D6A4D">
            <w:pPr>
              <w:spacing w:after="0"/>
              <w:ind w:left="135"/>
              <w:rPr>
                <w:lang w:val="ru-RU"/>
              </w:rPr>
            </w:pPr>
            <w:r w:rsidRPr="00B408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614E7575" w14:textId="77777777" w:rsidR="001D319D" w:rsidRDefault="005D6A4D">
            <w:pPr>
              <w:spacing w:after="0"/>
              <w:ind w:left="135"/>
              <w:jc w:val="center"/>
            </w:pPr>
            <w:r w:rsidRPr="00B408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9FCF52E" w14:textId="77777777"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185699DD" w14:textId="77777777" w:rsidR="001D319D" w:rsidRDefault="001D319D">
            <w:pPr>
              <w:spacing w:after="0"/>
              <w:ind w:left="135"/>
              <w:jc w:val="center"/>
            </w:pPr>
          </w:p>
        </w:tc>
        <w:tc>
          <w:tcPr>
            <w:tcW w:w="2741" w:type="dxa"/>
            <w:tcMar>
              <w:top w:w="50" w:type="dxa"/>
              <w:left w:w="100" w:type="dxa"/>
            </w:tcMar>
            <w:vAlign w:val="center"/>
          </w:tcPr>
          <w:p w14:paraId="4D5976F2" w14:textId="77777777" w:rsidR="001D319D" w:rsidRPr="00B40888" w:rsidRDefault="005D6A4D">
            <w:pPr>
              <w:spacing w:after="0"/>
              <w:ind w:left="135"/>
              <w:rPr>
                <w:lang w:val="ru-RU"/>
              </w:rPr>
            </w:pPr>
            <w:r w:rsidRPr="00B40888">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4110</w:t>
              </w:r>
              <w:r>
                <w:rPr>
                  <w:rFonts w:ascii="Times New Roman" w:hAnsi="Times New Roman"/>
                  <w:color w:val="0000FF"/>
                  <w:u w:val="single"/>
                </w:rPr>
                <w:t>fe</w:t>
              </w:r>
            </w:hyperlink>
            <w:r w:rsidRPr="00B40888">
              <w:rPr>
                <w:rFonts w:ascii="Times New Roman" w:hAnsi="Times New Roman"/>
                <w:color w:val="000000"/>
                <w:sz w:val="24"/>
                <w:lang w:val="ru-RU"/>
              </w:rPr>
              <w:t>]]</w:t>
            </w:r>
          </w:p>
        </w:tc>
      </w:tr>
      <w:tr w:rsidR="00DB404B" w14:paraId="4156872A" w14:textId="77777777">
        <w:trPr>
          <w:trHeight w:val="144"/>
          <w:tblCellSpacing w:w="20" w:type="nil"/>
        </w:trPr>
        <w:tc>
          <w:tcPr>
            <w:tcW w:w="0" w:type="auto"/>
            <w:gridSpan w:val="2"/>
            <w:tcMar>
              <w:top w:w="50" w:type="dxa"/>
              <w:left w:w="100" w:type="dxa"/>
            </w:tcMar>
            <w:vAlign w:val="center"/>
          </w:tcPr>
          <w:p w14:paraId="17CA8B5E" w14:textId="77777777" w:rsidR="001D319D" w:rsidRPr="00B40888" w:rsidRDefault="005D6A4D">
            <w:pPr>
              <w:spacing w:after="0"/>
              <w:ind w:left="135"/>
              <w:rPr>
                <w:lang w:val="ru-RU"/>
              </w:rPr>
            </w:pPr>
            <w:r w:rsidRPr="00B408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0514148" w14:textId="77777777" w:rsidR="001D319D" w:rsidRDefault="005D6A4D">
            <w:pPr>
              <w:spacing w:after="0"/>
              <w:ind w:left="135"/>
              <w:jc w:val="center"/>
            </w:pPr>
            <w:r w:rsidRPr="00B408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8424078" w14:textId="77777777"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0B02938" w14:textId="77777777" w:rsidR="001D319D" w:rsidRDefault="005D6A4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129F2DC" w14:textId="77777777" w:rsidR="001D319D" w:rsidRDefault="001D319D"/>
        </w:tc>
      </w:tr>
    </w:tbl>
    <w:p w14:paraId="2F8C1FCD" w14:textId="77777777" w:rsidR="001D319D" w:rsidRDefault="001D319D">
      <w:pPr>
        <w:sectPr w:rsidR="001D319D">
          <w:pgSz w:w="16383" w:h="11906" w:orient="landscape"/>
          <w:pgMar w:top="1134" w:right="850" w:bottom="1134" w:left="1701" w:header="720" w:footer="720" w:gutter="0"/>
          <w:cols w:space="720"/>
        </w:sectPr>
      </w:pPr>
    </w:p>
    <w:p w14:paraId="2DACB5EB" w14:textId="77777777" w:rsidR="001D319D" w:rsidRDefault="005D6A4D">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1244"/>
        <w:gridCol w:w="4718"/>
        <w:gridCol w:w="1527"/>
        <w:gridCol w:w="1841"/>
        <w:gridCol w:w="1910"/>
        <w:gridCol w:w="2800"/>
      </w:tblGrid>
      <w:tr w:rsidR="00DB404B" w14:paraId="62C2B856" w14:textId="77777777">
        <w:trPr>
          <w:trHeight w:val="144"/>
          <w:tblCellSpacing w:w="20" w:type="nil"/>
        </w:trPr>
        <w:tc>
          <w:tcPr>
            <w:tcW w:w="520" w:type="dxa"/>
            <w:vMerge w:val="restart"/>
            <w:tcMar>
              <w:top w:w="50" w:type="dxa"/>
              <w:left w:w="100" w:type="dxa"/>
            </w:tcMar>
            <w:vAlign w:val="center"/>
          </w:tcPr>
          <w:p w14:paraId="55CBC5EC" w14:textId="77777777" w:rsidR="001D319D" w:rsidRDefault="005D6A4D">
            <w:pPr>
              <w:spacing w:after="0"/>
              <w:ind w:left="135"/>
            </w:pPr>
            <w:r>
              <w:rPr>
                <w:rFonts w:ascii="Times New Roman" w:hAnsi="Times New Roman"/>
                <w:b/>
                <w:color w:val="000000"/>
                <w:sz w:val="24"/>
              </w:rPr>
              <w:t xml:space="preserve">№ п/п </w:t>
            </w:r>
          </w:p>
          <w:p w14:paraId="0574C881" w14:textId="77777777" w:rsidR="001D319D" w:rsidRDefault="001D319D">
            <w:pPr>
              <w:spacing w:after="0"/>
              <w:ind w:left="135"/>
            </w:pPr>
          </w:p>
        </w:tc>
        <w:tc>
          <w:tcPr>
            <w:tcW w:w="2640" w:type="dxa"/>
            <w:vMerge w:val="restart"/>
            <w:tcMar>
              <w:top w:w="50" w:type="dxa"/>
              <w:left w:w="100" w:type="dxa"/>
            </w:tcMar>
            <w:vAlign w:val="center"/>
          </w:tcPr>
          <w:p w14:paraId="6C3CA133" w14:textId="77777777" w:rsidR="001D319D" w:rsidRDefault="005D6A4D">
            <w:pPr>
              <w:spacing w:after="0"/>
              <w:ind w:left="135"/>
            </w:pPr>
            <w:r>
              <w:rPr>
                <w:rFonts w:ascii="Times New Roman" w:hAnsi="Times New Roman"/>
                <w:b/>
                <w:color w:val="000000"/>
                <w:sz w:val="24"/>
              </w:rPr>
              <w:t xml:space="preserve">Наименование разделов и тем программы </w:t>
            </w:r>
          </w:p>
          <w:p w14:paraId="6D012566" w14:textId="77777777" w:rsidR="001D319D" w:rsidRDefault="001D319D">
            <w:pPr>
              <w:spacing w:after="0"/>
              <w:ind w:left="135"/>
            </w:pPr>
          </w:p>
        </w:tc>
        <w:tc>
          <w:tcPr>
            <w:tcW w:w="0" w:type="auto"/>
            <w:gridSpan w:val="3"/>
            <w:tcMar>
              <w:top w:w="50" w:type="dxa"/>
              <w:left w:w="100" w:type="dxa"/>
            </w:tcMar>
            <w:vAlign w:val="center"/>
          </w:tcPr>
          <w:p w14:paraId="6004AE44" w14:textId="77777777" w:rsidR="001D319D" w:rsidRDefault="005D6A4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E9E5C6B" w14:textId="77777777" w:rsidR="001D319D" w:rsidRDefault="005D6A4D">
            <w:pPr>
              <w:spacing w:after="0"/>
              <w:ind w:left="135"/>
            </w:pPr>
            <w:r>
              <w:rPr>
                <w:rFonts w:ascii="Times New Roman" w:hAnsi="Times New Roman"/>
                <w:b/>
                <w:color w:val="000000"/>
                <w:sz w:val="24"/>
              </w:rPr>
              <w:t xml:space="preserve">Электронные (цифровые) образовательные ресурсы </w:t>
            </w:r>
          </w:p>
          <w:p w14:paraId="0C4C3610" w14:textId="77777777" w:rsidR="001D319D" w:rsidRDefault="001D319D">
            <w:pPr>
              <w:spacing w:after="0"/>
              <w:ind w:left="135"/>
            </w:pPr>
          </w:p>
        </w:tc>
      </w:tr>
      <w:tr w:rsidR="00DB404B" w14:paraId="6DC7680E" w14:textId="77777777">
        <w:trPr>
          <w:trHeight w:val="144"/>
          <w:tblCellSpacing w:w="20" w:type="nil"/>
        </w:trPr>
        <w:tc>
          <w:tcPr>
            <w:tcW w:w="0" w:type="auto"/>
            <w:vMerge/>
            <w:tcBorders>
              <w:top w:val="nil"/>
            </w:tcBorders>
            <w:tcMar>
              <w:top w:w="50" w:type="dxa"/>
              <w:left w:w="100" w:type="dxa"/>
            </w:tcMar>
          </w:tcPr>
          <w:p w14:paraId="6326A1BE" w14:textId="77777777" w:rsidR="001D319D" w:rsidRDefault="001D319D"/>
        </w:tc>
        <w:tc>
          <w:tcPr>
            <w:tcW w:w="0" w:type="auto"/>
            <w:vMerge/>
            <w:tcBorders>
              <w:top w:val="nil"/>
            </w:tcBorders>
            <w:tcMar>
              <w:top w:w="50" w:type="dxa"/>
              <w:left w:w="100" w:type="dxa"/>
            </w:tcMar>
          </w:tcPr>
          <w:p w14:paraId="5C17E271" w14:textId="77777777" w:rsidR="001D319D" w:rsidRDefault="001D319D"/>
        </w:tc>
        <w:tc>
          <w:tcPr>
            <w:tcW w:w="1011" w:type="dxa"/>
            <w:tcMar>
              <w:top w:w="50" w:type="dxa"/>
              <w:left w:w="100" w:type="dxa"/>
            </w:tcMar>
            <w:vAlign w:val="center"/>
          </w:tcPr>
          <w:p w14:paraId="1B5702E3" w14:textId="77777777" w:rsidR="001D319D" w:rsidRDefault="005D6A4D">
            <w:pPr>
              <w:spacing w:after="0"/>
              <w:ind w:left="135"/>
            </w:pPr>
            <w:r>
              <w:rPr>
                <w:rFonts w:ascii="Times New Roman" w:hAnsi="Times New Roman"/>
                <w:b/>
                <w:color w:val="000000"/>
                <w:sz w:val="24"/>
              </w:rPr>
              <w:t xml:space="preserve">Всего </w:t>
            </w:r>
          </w:p>
          <w:p w14:paraId="74167F46" w14:textId="77777777" w:rsidR="001D319D" w:rsidRDefault="001D319D">
            <w:pPr>
              <w:spacing w:after="0"/>
              <w:ind w:left="135"/>
            </w:pPr>
          </w:p>
        </w:tc>
        <w:tc>
          <w:tcPr>
            <w:tcW w:w="1738" w:type="dxa"/>
            <w:tcMar>
              <w:top w:w="50" w:type="dxa"/>
              <w:left w:w="100" w:type="dxa"/>
            </w:tcMar>
            <w:vAlign w:val="center"/>
          </w:tcPr>
          <w:p w14:paraId="1E1DA534" w14:textId="77777777" w:rsidR="001D319D" w:rsidRDefault="005D6A4D">
            <w:pPr>
              <w:spacing w:after="0"/>
              <w:ind w:left="135"/>
            </w:pPr>
            <w:r>
              <w:rPr>
                <w:rFonts w:ascii="Times New Roman" w:hAnsi="Times New Roman"/>
                <w:b/>
                <w:color w:val="000000"/>
                <w:sz w:val="24"/>
              </w:rPr>
              <w:t xml:space="preserve">Контрольные работы </w:t>
            </w:r>
          </w:p>
          <w:p w14:paraId="725790A2" w14:textId="77777777" w:rsidR="001D319D" w:rsidRDefault="001D319D">
            <w:pPr>
              <w:spacing w:after="0"/>
              <w:ind w:left="135"/>
            </w:pPr>
          </w:p>
        </w:tc>
        <w:tc>
          <w:tcPr>
            <w:tcW w:w="1823" w:type="dxa"/>
            <w:tcMar>
              <w:top w:w="50" w:type="dxa"/>
              <w:left w:w="100" w:type="dxa"/>
            </w:tcMar>
            <w:vAlign w:val="center"/>
          </w:tcPr>
          <w:p w14:paraId="24548167" w14:textId="77777777" w:rsidR="001D319D" w:rsidRDefault="005D6A4D">
            <w:pPr>
              <w:spacing w:after="0"/>
              <w:ind w:left="135"/>
            </w:pPr>
            <w:r>
              <w:rPr>
                <w:rFonts w:ascii="Times New Roman" w:hAnsi="Times New Roman"/>
                <w:b/>
                <w:color w:val="000000"/>
                <w:sz w:val="24"/>
              </w:rPr>
              <w:t xml:space="preserve">Практические работы </w:t>
            </w:r>
          </w:p>
          <w:p w14:paraId="58F50B48" w14:textId="77777777" w:rsidR="001D319D" w:rsidRDefault="001D319D">
            <w:pPr>
              <w:spacing w:after="0"/>
              <w:ind w:left="135"/>
            </w:pPr>
          </w:p>
        </w:tc>
        <w:tc>
          <w:tcPr>
            <w:tcW w:w="0" w:type="auto"/>
            <w:vMerge/>
            <w:tcBorders>
              <w:top w:val="nil"/>
            </w:tcBorders>
            <w:tcMar>
              <w:top w:w="50" w:type="dxa"/>
              <w:left w:w="100" w:type="dxa"/>
            </w:tcMar>
          </w:tcPr>
          <w:p w14:paraId="4BBEB235" w14:textId="77777777" w:rsidR="001D319D" w:rsidRDefault="001D319D"/>
        </w:tc>
      </w:tr>
      <w:tr w:rsidR="00DB404B" w14:paraId="29EE3BBE" w14:textId="77777777">
        <w:trPr>
          <w:trHeight w:val="144"/>
          <w:tblCellSpacing w:w="20" w:type="nil"/>
        </w:trPr>
        <w:tc>
          <w:tcPr>
            <w:tcW w:w="0" w:type="auto"/>
            <w:gridSpan w:val="6"/>
            <w:tcMar>
              <w:top w:w="50" w:type="dxa"/>
              <w:left w:w="100" w:type="dxa"/>
            </w:tcMar>
            <w:vAlign w:val="center"/>
          </w:tcPr>
          <w:p w14:paraId="15EFC1E5" w14:textId="77777777" w:rsidR="001D319D" w:rsidRDefault="005D6A4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DB404B" w:rsidRPr="00547A0C" w14:paraId="76F23090" w14:textId="77777777">
        <w:trPr>
          <w:trHeight w:val="144"/>
          <w:tblCellSpacing w:w="20" w:type="nil"/>
        </w:trPr>
        <w:tc>
          <w:tcPr>
            <w:tcW w:w="520" w:type="dxa"/>
            <w:tcMar>
              <w:top w:w="50" w:type="dxa"/>
              <w:left w:w="100" w:type="dxa"/>
            </w:tcMar>
            <w:vAlign w:val="center"/>
          </w:tcPr>
          <w:p w14:paraId="3376C1CA" w14:textId="77777777" w:rsidR="001D319D" w:rsidRDefault="005D6A4D">
            <w:pPr>
              <w:spacing w:after="0"/>
            </w:pPr>
            <w:r>
              <w:rPr>
                <w:rFonts w:ascii="Times New Roman" w:hAnsi="Times New Roman"/>
                <w:color w:val="000000"/>
                <w:sz w:val="24"/>
              </w:rPr>
              <w:t>1.1</w:t>
            </w:r>
          </w:p>
        </w:tc>
        <w:tc>
          <w:tcPr>
            <w:tcW w:w="2640" w:type="dxa"/>
            <w:tcMar>
              <w:top w:w="50" w:type="dxa"/>
              <w:left w:w="100" w:type="dxa"/>
            </w:tcMar>
            <w:vAlign w:val="center"/>
          </w:tcPr>
          <w:p w14:paraId="6DF52D15" w14:textId="77777777" w:rsidR="001D319D" w:rsidRDefault="005D6A4D">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1CF8280" w14:textId="77777777" w:rsidR="001D319D" w:rsidRDefault="005D6A4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40CE5CB7" w14:textId="77777777" w:rsidR="001D319D" w:rsidRDefault="001D319D">
            <w:pPr>
              <w:spacing w:after="0"/>
              <w:ind w:left="135"/>
              <w:jc w:val="center"/>
            </w:pPr>
          </w:p>
        </w:tc>
        <w:tc>
          <w:tcPr>
            <w:tcW w:w="1823" w:type="dxa"/>
            <w:tcMar>
              <w:top w:w="50" w:type="dxa"/>
              <w:left w:w="100" w:type="dxa"/>
            </w:tcMar>
            <w:vAlign w:val="center"/>
          </w:tcPr>
          <w:p w14:paraId="47C7A7D4" w14:textId="77777777" w:rsidR="001D319D" w:rsidRDefault="001D319D">
            <w:pPr>
              <w:spacing w:after="0"/>
              <w:ind w:left="135"/>
              <w:jc w:val="center"/>
            </w:pPr>
          </w:p>
        </w:tc>
        <w:tc>
          <w:tcPr>
            <w:tcW w:w="2741" w:type="dxa"/>
            <w:tcMar>
              <w:top w:w="50" w:type="dxa"/>
              <w:left w:w="100" w:type="dxa"/>
            </w:tcMar>
            <w:vAlign w:val="center"/>
          </w:tcPr>
          <w:p w14:paraId="517E5791" w14:textId="77777777" w:rsidR="001D319D" w:rsidRPr="00B40888" w:rsidRDefault="005D6A4D">
            <w:pPr>
              <w:spacing w:after="0"/>
              <w:ind w:left="135"/>
              <w:rPr>
                <w:lang w:val="ru-RU"/>
              </w:rPr>
            </w:pPr>
            <w:r w:rsidRPr="00B408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w:t>
              </w:r>
              <w:r>
                <w:rPr>
                  <w:rFonts w:ascii="Times New Roman" w:hAnsi="Times New Roman"/>
                  <w:color w:val="0000FF"/>
                  <w:u w:val="single"/>
                </w:rPr>
                <w:t>f</w:t>
              </w:r>
              <w:r w:rsidRPr="00B40888">
                <w:rPr>
                  <w:rFonts w:ascii="Times New Roman" w:hAnsi="Times New Roman"/>
                  <w:color w:val="0000FF"/>
                  <w:u w:val="single"/>
                  <w:lang w:val="ru-RU"/>
                </w:rPr>
                <w:t>36</w:t>
              </w:r>
            </w:hyperlink>
          </w:p>
        </w:tc>
      </w:tr>
      <w:tr w:rsidR="00DB404B" w:rsidRPr="00547A0C" w14:paraId="59534428" w14:textId="77777777">
        <w:trPr>
          <w:trHeight w:val="144"/>
          <w:tblCellSpacing w:w="20" w:type="nil"/>
        </w:trPr>
        <w:tc>
          <w:tcPr>
            <w:tcW w:w="520" w:type="dxa"/>
            <w:tcMar>
              <w:top w:w="50" w:type="dxa"/>
              <w:left w:w="100" w:type="dxa"/>
            </w:tcMar>
            <w:vAlign w:val="center"/>
          </w:tcPr>
          <w:p w14:paraId="443DEAD1" w14:textId="77777777" w:rsidR="001D319D" w:rsidRDefault="005D6A4D">
            <w:pPr>
              <w:spacing w:after="0"/>
            </w:pPr>
            <w:r>
              <w:rPr>
                <w:rFonts w:ascii="Times New Roman" w:hAnsi="Times New Roman"/>
                <w:color w:val="000000"/>
                <w:sz w:val="24"/>
              </w:rPr>
              <w:t>1.2</w:t>
            </w:r>
          </w:p>
        </w:tc>
        <w:tc>
          <w:tcPr>
            <w:tcW w:w="2640" w:type="dxa"/>
            <w:tcMar>
              <w:top w:w="50" w:type="dxa"/>
              <w:left w:w="100" w:type="dxa"/>
            </w:tcMar>
            <w:vAlign w:val="center"/>
          </w:tcPr>
          <w:p w14:paraId="166619FD" w14:textId="77777777" w:rsidR="001D319D" w:rsidRDefault="005D6A4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65FFAC04" w14:textId="77777777"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C76FCA2" w14:textId="77777777" w:rsidR="001D319D" w:rsidRDefault="001D319D">
            <w:pPr>
              <w:spacing w:after="0"/>
              <w:ind w:left="135"/>
              <w:jc w:val="center"/>
            </w:pPr>
          </w:p>
        </w:tc>
        <w:tc>
          <w:tcPr>
            <w:tcW w:w="1823" w:type="dxa"/>
            <w:tcMar>
              <w:top w:w="50" w:type="dxa"/>
              <w:left w:w="100" w:type="dxa"/>
            </w:tcMar>
            <w:vAlign w:val="center"/>
          </w:tcPr>
          <w:p w14:paraId="1BC68AE7" w14:textId="77777777" w:rsidR="001D319D" w:rsidRDefault="001D319D">
            <w:pPr>
              <w:spacing w:after="0"/>
              <w:ind w:left="135"/>
              <w:jc w:val="center"/>
            </w:pPr>
          </w:p>
        </w:tc>
        <w:tc>
          <w:tcPr>
            <w:tcW w:w="2741" w:type="dxa"/>
            <w:tcMar>
              <w:top w:w="50" w:type="dxa"/>
              <w:left w:w="100" w:type="dxa"/>
            </w:tcMar>
            <w:vAlign w:val="center"/>
          </w:tcPr>
          <w:p w14:paraId="2ACB6E4D" w14:textId="77777777" w:rsidR="001D319D" w:rsidRPr="00B40888" w:rsidRDefault="005D6A4D">
            <w:pPr>
              <w:spacing w:after="0"/>
              <w:ind w:left="135"/>
              <w:rPr>
                <w:lang w:val="ru-RU"/>
              </w:rPr>
            </w:pPr>
            <w:r w:rsidRPr="00B408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w:t>
              </w:r>
              <w:r>
                <w:rPr>
                  <w:rFonts w:ascii="Times New Roman" w:hAnsi="Times New Roman"/>
                  <w:color w:val="0000FF"/>
                  <w:u w:val="single"/>
                </w:rPr>
                <w:t>f</w:t>
              </w:r>
              <w:r w:rsidRPr="00B40888">
                <w:rPr>
                  <w:rFonts w:ascii="Times New Roman" w:hAnsi="Times New Roman"/>
                  <w:color w:val="0000FF"/>
                  <w:u w:val="single"/>
                  <w:lang w:val="ru-RU"/>
                </w:rPr>
                <w:t>36</w:t>
              </w:r>
            </w:hyperlink>
          </w:p>
        </w:tc>
      </w:tr>
      <w:tr w:rsidR="00DB404B" w14:paraId="3CF02FDF" w14:textId="77777777">
        <w:trPr>
          <w:trHeight w:val="144"/>
          <w:tblCellSpacing w:w="20" w:type="nil"/>
        </w:trPr>
        <w:tc>
          <w:tcPr>
            <w:tcW w:w="0" w:type="auto"/>
            <w:gridSpan w:val="2"/>
            <w:tcMar>
              <w:top w:w="50" w:type="dxa"/>
              <w:left w:w="100" w:type="dxa"/>
            </w:tcMar>
            <w:vAlign w:val="center"/>
          </w:tcPr>
          <w:p w14:paraId="6A6A979B"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4716CA" w14:textId="77777777" w:rsidR="001D319D" w:rsidRDefault="005D6A4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4041F210" w14:textId="77777777" w:rsidR="001D319D" w:rsidRDefault="001D319D"/>
        </w:tc>
      </w:tr>
      <w:tr w:rsidR="00DB404B" w14:paraId="1492E0EC" w14:textId="77777777">
        <w:trPr>
          <w:trHeight w:val="144"/>
          <w:tblCellSpacing w:w="20" w:type="nil"/>
        </w:trPr>
        <w:tc>
          <w:tcPr>
            <w:tcW w:w="0" w:type="auto"/>
            <w:gridSpan w:val="6"/>
            <w:tcMar>
              <w:top w:w="50" w:type="dxa"/>
              <w:left w:w="100" w:type="dxa"/>
            </w:tcMar>
            <w:vAlign w:val="center"/>
          </w:tcPr>
          <w:p w14:paraId="6569529B" w14:textId="77777777" w:rsidR="001D319D" w:rsidRDefault="005D6A4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DB404B" w:rsidRPr="00547A0C" w14:paraId="5ECE1EAD" w14:textId="77777777">
        <w:trPr>
          <w:trHeight w:val="144"/>
          <w:tblCellSpacing w:w="20" w:type="nil"/>
        </w:trPr>
        <w:tc>
          <w:tcPr>
            <w:tcW w:w="520" w:type="dxa"/>
            <w:tcMar>
              <w:top w:w="50" w:type="dxa"/>
              <w:left w:w="100" w:type="dxa"/>
            </w:tcMar>
            <w:vAlign w:val="center"/>
          </w:tcPr>
          <w:p w14:paraId="61CB84B1" w14:textId="77777777" w:rsidR="001D319D" w:rsidRDefault="005D6A4D">
            <w:pPr>
              <w:spacing w:after="0"/>
            </w:pPr>
            <w:r>
              <w:rPr>
                <w:rFonts w:ascii="Times New Roman" w:hAnsi="Times New Roman"/>
                <w:color w:val="000000"/>
                <w:sz w:val="24"/>
              </w:rPr>
              <w:t>2.1</w:t>
            </w:r>
          </w:p>
        </w:tc>
        <w:tc>
          <w:tcPr>
            <w:tcW w:w="2640" w:type="dxa"/>
            <w:tcMar>
              <w:top w:w="50" w:type="dxa"/>
              <w:left w:w="100" w:type="dxa"/>
            </w:tcMar>
            <w:vAlign w:val="center"/>
          </w:tcPr>
          <w:p w14:paraId="57AE54AA" w14:textId="77777777" w:rsidR="001D319D" w:rsidRDefault="005D6A4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5F2D9D8" w14:textId="77777777" w:rsidR="001D319D" w:rsidRDefault="005D6A4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09C165F" w14:textId="77777777" w:rsidR="001D319D" w:rsidRDefault="001D319D">
            <w:pPr>
              <w:spacing w:after="0"/>
              <w:ind w:left="135"/>
              <w:jc w:val="center"/>
            </w:pPr>
          </w:p>
        </w:tc>
        <w:tc>
          <w:tcPr>
            <w:tcW w:w="1823" w:type="dxa"/>
            <w:tcMar>
              <w:top w:w="50" w:type="dxa"/>
              <w:left w:w="100" w:type="dxa"/>
            </w:tcMar>
            <w:vAlign w:val="center"/>
          </w:tcPr>
          <w:p w14:paraId="5F1331B9" w14:textId="77777777" w:rsidR="001D319D" w:rsidRDefault="001D319D">
            <w:pPr>
              <w:spacing w:after="0"/>
              <w:ind w:left="135"/>
              <w:jc w:val="center"/>
            </w:pPr>
          </w:p>
        </w:tc>
        <w:tc>
          <w:tcPr>
            <w:tcW w:w="2741" w:type="dxa"/>
            <w:tcMar>
              <w:top w:w="50" w:type="dxa"/>
              <w:left w:w="100" w:type="dxa"/>
            </w:tcMar>
            <w:vAlign w:val="center"/>
          </w:tcPr>
          <w:p w14:paraId="7E675FAB" w14:textId="77777777" w:rsidR="001D319D" w:rsidRPr="00B40888" w:rsidRDefault="005D6A4D">
            <w:pPr>
              <w:spacing w:after="0"/>
              <w:ind w:left="135"/>
              <w:rPr>
                <w:lang w:val="ru-RU"/>
              </w:rPr>
            </w:pPr>
            <w:r w:rsidRPr="00B408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w:t>
              </w:r>
              <w:r>
                <w:rPr>
                  <w:rFonts w:ascii="Times New Roman" w:hAnsi="Times New Roman"/>
                  <w:color w:val="0000FF"/>
                  <w:u w:val="single"/>
                </w:rPr>
                <w:t>f</w:t>
              </w:r>
              <w:r w:rsidRPr="00B40888">
                <w:rPr>
                  <w:rFonts w:ascii="Times New Roman" w:hAnsi="Times New Roman"/>
                  <w:color w:val="0000FF"/>
                  <w:u w:val="single"/>
                  <w:lang w:val="ru-RU"/>
                </w:rPr>
                <w:t>36</w:t>
              </w:r>
            </w:hyperlink>
          </w:p>
        </w:tc>
      </w:tr>
      <w:tr w:rsidR="00DB404B" w:rsidRPr="00547A0C" w14:paraId="7F888F22" w14:textId="77777777">
        <w:trPr>
          <w:trHeight w:val="144"/>
          <w:tblCellSpacing w:w="20" w:type="nil"/>
        </w:trPr>
        <w:tc>
          <w:tcPr>
            <w:tcW w:w="520" w:type="dxa"/>
            <w:tcMar>
              <w:top w:w="50" w:type="dxa"/>
              <w:left w:w="100" w:type="dxa"/>
            </w:tcMar>
            <w:vAlign w:val="center"/>
          </w:tcPr>
          <w:p w14:paraId="247BC0EB" w14:textId="77777777" w:rsidR="001D319D" w:rsidRDefault="005D6A4D">
            <w:pPr>
              <w:spacing w:after="0"/>
            </w:pPr>
            <w:r>
              <w:rPr>
                <w:rFonts w:ascii="Times New Roman" w:hAnsi="Times New Roman"/>
                <w:color w:val="000000"/>
                <w:sz w:val="24"/>
              </w:rPr>
              <w:t>2.2</w:t>
            </w:r>
          </w:p>
        </w:tc>
        <w:tc>
          <w:tcPr>
            <w:tcW w:w="2640" w:type="dxa"/>
            <w:tcMar>
              <w:top w:w="50" w:type="dxa"/>
              <w:left w:w="100" w:type="dxa"/>
            </w:tcMar>
            <w:vAlign w:val="center"/>
          </w:tcPr>
          <w:p w14:paraId="3AA4CAB1" w14:textId="77777777" w:rsidR="001D319D" w:rsidRDefault="005D6A4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5F00C18A" w14:textId="77777777"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B0DB1C9" w14:textId="77777777" w:rsidR="001D319D" w:rsidRDefault="001D319D">
            <w:pPr>
              <w:spacing w:after="0"/>
              <w:ind w:left="135"/>
              <w:jc w:val="center"/>
            </w:pPr>
          </w:p>
        </w:tc>
        <w:tc>
          <w:tcPr>
            <w:tcW w:w="1823" w:type="dxa"/>
            <w:tcMar>
              <w:top w:w="50" w:type="dxa"/>
              <w:left w:w="100" w:type="dxa"/>
            </w:tcMar>
            <w:vAlign w:val="center"/>
          </w:tcPr>
          <w:p w14:paraId="176A4004" w14:textId="77777777" w:rsidR="001D319D" w:rsidRDefault="001D319D">
            <w:pPr>
              <w:spacing w:after="0"/>
              <w:ind w:left="135"/>
              <w:jc w:val="center"/>
            </w:pPr>
          </w:p>
        </w:tc>
        <w:tc>
          <w:tcPr>
            <w:tcW w:w="2741" w:type="dxa"/>
            <w:tcMar>
              <w:top w:w="50" w:type="dxa"/>
              <w:left w:w="100" w:type="dxa"/>
            </w:tcMar>
            <w:vAlign w:val="center"/>
          </w:tcPr>
          <w:p w14:paraId="6226A4AE" w14:textId="77777777" w:rsidR="001D319D" w:rsidRPr="00B40888" w:rsidRDefault="005D6A4D">
            <w:pPr>
              <w:spacing w:after="0"/>
              <w:ind w:left="135"/>
              <w:rPr>
                <w:lang w:val="ru-RU"/>
              </w:rPr>
            </w:pPr>
            <w:r w:rsidRPr="00B408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w:t>
              </w:r>
              <w:r>
                <w:rPr>
                  <w:rFonts w:ascii="Times New Roman" w:hAnsi="Times New Roman"/>
                  <w:color w:val="0000FF"/>
                  <w:u w:val="single"/>
                </w:rPr>
                <w:t>f</w:t>
              </w:r>
              <w:r w:rsidRPr="00B40888">
                <w:rPr>
                  <w:rFonts w:ascii="Times New Roman" w:hAnsi="Times New Roman"/>
                  <w:color w:val="0000FF"/>
                  <w:u w:val="single"/>
                  <w:lang w:val="ru-RU"/>
                </w:rPr>
                <w:t>36</w:t>
              </w:r>
            </w:hyperlink>
          </w:p>
        </w:tc>
      </w:tr>
      <w:tr w:rsidR="00DB404B" w14:paraId="457CE277" w14:textId="77777777">
        <w:trPr>
          <w:trHeight w:val="144"/>
          <w:tblCellSpacing w:w="20" w:type="nil"/>
        </w:trPr>
        <w:tc>
          <w:tcPr>
            <w:tcW w:w="0" w:type="auto"/>
            <w:gridSpan w:val="2"/>
            <w:tcMar>
              <w:top w:w="50" w:type="dxa"/>
              <w:left w:w="100" w:type="dxa"/>
            </w:tcMar>
            <w:vAlign w:val="center"/>
          </w:tcPr>
          <w:p w14:paraId="34E80915"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4B13CAD" w14:textId="77777777" w:rsidR="001D319D" w:rsidRDefault="005D6A4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E718EB7" w14:textId="77777777" w:rsidR="001D319D" w:rsidRDefault="001D319D"/>
        </w:tc>
      </w:tr>
      <w:tr w:rsidR="00DB404B" w14:paraId="6141FE4A" w14:textId="77777777">
        <w:trPr>
          <w:trHeight w:val="144"/>
          <w:tblCellSpacing w:w="20" w:type="nil"/>
        </w:trPr>
        <w:tc>
          <w:tcPr>
            <w:tcW w:w="0" w:type="auto"/>
            <w:gridSpan w:val="6"/>
            <w:tcMar>
              <w:top w:w="50" w:type="dxa"/>
              <w:left w:w="100" w:type="dxa"/>
            </w:tcMar>
            <w:vAlign w:val="center"/>
          </w:tcPr>
          <w:p w14:paraId="6308BCDB" w14:textId="77777777" w:rsidR="001D319D" w:rsidRDefault="005D6A4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DB404B" w:rsidRPr="00547A0C" w14:paraId="325417C6" w14:textId="77777777">
        <w:trPr>
          <w:trHeight w:val="144"/>
          <w:tblCellSpacing w:w="20" w:type="nil"/>
        </w:trPr>
        <w:tc>
          <w:tcPr>
            <w:tcW w:w="520" w:type="dxa"/>
            <w:tcMar>
              <w:top w:w="50" w:type="dxa"/>
              <w:left w:w="100" w:type="dxa"/>
            </w:tcMar>
            <w:vAlign w:val="center"/>
          </w:tcPr>
          <w:p w14:paraId="3BC549D4" w14:textId="77777777" w:rsidR="001D319D" w:rsidRDefault="005D6A4D">
            <w:pPr>
              <w:spacing w:after="0"/>
            </w:pPr>
            <w:r>
              <w:rPr>
                <w:rFonts w:ascii="Times New Roman" w:hAnsi="Times New Roman"/>
                <w:color w:val="000000"/>
                <w:sz w:val="24"/>
              </w:rPr>
              <w:t>3.1</w:t>
            </w:r>
          </w:p>
        </w:tc>
        <w:tc>
          <w:tcPr>
            <w:tcW w:w="2640" w:type="dxa"/>
            <w:tcMar>
              <w:top w:w="50" w:type="dxa"/>
              <w:left w:w="100" w:type="dxa"/>
            </w:tcMar>
            <w:vAlign w:val="center"/>
          </w:tcPr>
          <w:p w14:paraId="1AAE27E7" w14:textId="77777777" w:rsidR="001D319D" w:rsidRDefault="005D6A4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263D9340" w14:textId="77777777" w:rsidR="001D319D" w:rsidRDefault="005D6A4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346B8EC" w14:textId="77777777" w:rsidR="001D319D" w:rsidRDefault="001D319D">
            <w:pPr>
              <w:spacing w:after="0"/>
              <w:ind w:left="135"/>
              <w:jc w:val="center"/>
            </w:pPr>
          </w:p>
        </w:tc>
        <w:tc>
          <w:tcPr>
            <w:tcW w:w="1823" w:type="dxa"/>
            <w:tcMar>
              <w:top w:w="50" w:type="dxa"/>
              <w:left w:w="100" w:type="dxa"/>
            </w:tcMar>
            <w:vAlign w:val="center"/>
          </w:tcPr>
          <w:p w14:paraId="6B30F1D3" w14:textId="77777777" w:rsidR="001D319D" w:rsidRDefault="001D319D">
            <w:pPr>
              <w:spacing w:after="0"/>
              <w:ind w:left="135"/>
              <w:jc w:val="center"/>
            </w:pPr>
          </w:p>
        </w:tc>
        <w:tc>
          <w:tcPr>
            <w:tcW w:w="2741" w:type="dxa"/>
            <w:tcMar>
              <w:top w:w="50" w:type="dxa"/>
              <w:left w:w="100" w:type="dxa"/>
            </w:tcMar>
            <w:vAlign w:val="center"/>
          </w:tcPr>
          <w:p w14:paraId="4FBA1F6A" w14:textId="77777777" w:rsidR="001D319D" w:rsidRPr="00B40888" w:rsidRDefault="005D6A4D">
            <w:pPr>
              <w:spacing w:after="0"/>
              <w:ind w:left="135"/>
              <w:rPr>
                <w:lang w:val="ru-RU"/>
              </w:rPr>
            </w:pPr>
            <w:r w:rsidRPr="00B408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w:t>
              </w:r>
              <w:r>
                <w:rPr>
                  <w:rFonts w:ascii="Times New Roman" w:hAnsi="Times New Roman"/>
                  <w:color w:val="0000FF"/>
                  <w:u w:val="single"/>
                </w:rPr>
                <w:t>f</w:t>
              </w:r>
              <w:r w:rsidRPr="00B40888">
                <w:rPr>
                  <w:rFonts w:ascii="Times New Roman" w:hAnsi="Times New Roman"/>
                  <w:color w:val="0000FF"/>
                  <w:u w:val="single"/>
                  <w:lang w:val="ru-RU"/>
                </w:rPr>
                <w:t>36</w:t>
              </w:r>
            </w:hyperlink>
          </w:p>
        </w:tc>
      </w:tr>
      <w:tr w:rsidR="00DB404B" w14:paraId="6316D7A6" w14:textId="77777777">
        <w:trPr>
          <w:trHeight w:val="144"/>
          <w:tblCellSpacing w:w="20" w:type="nil"/>
        </w:trPr>
        <w:tc>
          <w:tcPr>
            <w:tcW w:w="0" w:type="auto"/>
            <w:gridSpan w:val="2"/>
            <w:tcMar>
              <w:top w:w="50" w:type="dxa"/>
              <w:left w:w="100" w:type="dxa"/>
            </w:tcMar>
            <w:vAlign w:val="center"/>
          </w:tcPr>
          <w:p w14:paraId="5F20E0D8"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B5E971D" w14:textId="77777777"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6D7E271" w14:textId="77777777" w:rsidR="001D319D" w:rsidRDefault="001D319D"/>
        </w:tc>
      </w:tr>
      <w:tr w:rsidR="00DB404B" w:rsidRPr="00547A0C" w14:paraId="2728FA4B" w14:textId="77777777">
        <w:trPr>
          <w:trHeight w:val="144"/>
          <w:tblCellSpacing w:w="20" w:type="nil"/>
        </w:trPr>
        <w:tc>
          <w:tcPr>
            <w:tcW w:w="0" w:type="auto"/>
            <w:gridSpan w:val="6"/>
            <w:tcMar>
              <w:top w:w="50" w:type="dxa"/>
              <w:left w:w="100" w:type="dxa"/>
            </w:tcMar>
            <w:vAlign w:val="center"/>
          </w:tcPr>
          <w:p w14:paraId="7E5BE9E5" w14:textId="77777777" w:rsidR="001D319D" w:rsidRPr="00B40888" w:rsidRDefault="005D6A4D">
            <w:pPr>
              <w:spacing w:after="0"/>
              <w:ind w:left="135"/>
              <w:rPr>
                <w:lang w:val="ru-RU"/>
              </w:rPr>
            </w:pPr>
            <w:r w:rsidRPr="00B40888">
              <w:rPr>
                <w:rFonts w:ascii="Times New Roman" w:hAnsi="Times New Roman"/>
                <w:b/>
                <w:color w:val="000000"/>
                <w:sz w:val="24"/>
                <w:lang w:val="ru-RU"/>
              </w:rPr>
              <w:t>Раздел 4.</w:t>
            </w:r>
            <w:r w:rsidRPr="00B40888">
              <w:rPr>
                <w:rFonts w:ascii="Times New Roman" w:hAnsi="Times New Roman"/>
                <w:color w:val="000000"/>
                <w:sz w:val="24"/>
                <w:lang w:val="ru-RU"/>
              </w:rPr>
              <w:t xml:space="preserve"> </w:t>
            </w:r>
            <w:r w:rsidRPr="00B40888">
              <w:rPr>
                <w:rFonts w:ascii="Times New Roman" w:hAnsi="Times New Roman"/>
                <w:b/>
                <w:color w:val="000000"/>
                <w:sz w:val="24"/>
                <w:lang w:val="ru-RU"/>
              </w:rPr>
              <w:t>Пространственные отношения и геометрические фигуры</w:t>
            </w:r>
          </w:p>
        </w:tc>
      </w:tr>
      <w:tr w:rsidR="00DB404B" w:rsidRPr="00547A0C" w14:paraId="4E196ED9" w14:textId="77777777">
        <w:trPr>
          <w:trHeight w:val="144"/>
          <w:tblCellSpacing w:w="20" w:type="nil"/>
        </w:trPr>
        <w:tc>
          <w:tcPr>
            <w:tcW w:w="520" w:type="dxa"/>
            <w:tcMar>
              <w:top w:w="50" w:type="dxa"/>
              <w:left w:w="100" w:type="dxa"/>
            </w:tcMar>
            <w:vAlign w:val="center"/>
          </w:tcPr>
          <w:p w14:paraId="6A16CBB6" w14:textId="77777777" w:rsidR="001D319D" w:rsidRDefault="005D6A4D">
            <w:pPr>
              <w:spacing w:after="0"/>
            </w:pPr>
            <w:r>
              <w:rPr>
                <w:rFonts w:ascii="Times New Roman" w:hAnsi="Times New Roman"/>
                <w:color w:val="000000"/>
                <w:sz w:val="24"/>
              </w:rPr>
              <w:t>4.1</w:t>
            </w:r>
          </w:p>
        </w:tc>
        <w:tc>
          <w:tcPr>
            <w:tcW w:w="2640" w:type="dxa"/>
            <w:tcMar>
              <w:top w:w="50" w:type="dxa"/>
              <w:left w:w="100" w:type="dxa"/>
            </w:tcMar>
            <w:vAlign w:val="center"/>
          </w:tcPr>
          <w:p w14:paraId="0791F55D" w14:textId="77777777" w:rsidR="001D319D" w:rsidRDefault="005D6A4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57EA803" w14:textId="77777777" w:rsidR="001D319D" w:rsidRDefault="005D6A4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700298B" w14:textId="77777777" w:rsidR="001D319D" w:rsidRDefault="001D319D">
            <w:pPr>
              <w:spacing w:after="0"/>
              <w:ind w:left="135"/>
              <w:jc w:val="center"/>
            </w:pPr>
          </w:p>
        </w:tc>
        <w:tc>
          <w:tcPr>
            <w:tcW w:w="1823" w:type="dxa"/>
            <w:tcMar>
              <w:top w:w="50" w:type="dxa"/>
              <w:left w:w="100" w:type="dxa"/>
            </w:tcMar>
            <w:vAlign w:val="center"/>
          </w:tcPr>
          <w:p w14:paraId="0C46AB04" w14:textId="77777777" w:rsidR="001D319D" w:rsidRDefault="001D319D">
            <w:pPr>
              <w:spacing w:after="0"/>
              <w:ind w:left="135"/>
              <w:jc w:val="center"/>
            </w:pPr>
          </w:p>
        </w:tc>
        <w:tc>
          <w:tcPr>
            <w:tcW w:w="2741" w:type="dxa"/>
            <w:tcMar>
              <w:top w:w="50" w:type="dxa"/>
              <w:left w:w="100" w:type="dxa"/>
            </w:tcMar>
            <w:vAlign w:val="center"/>
          </w:tcPr>
          <w:p w14:paraId="0E1B730D" w14:textId="77777777" w:rsidR="001D319D" w:rsidRPr="00B40888" w:rsidRDefault="005D6A4D">
            <w:pPr>
              <w:spacing w:after="0"/>
              <w:ind w:left="135"/>
              <w:rPr>
                <w:lang w:val="ru-RU"/>
              </w:rPr>
            </w:pPr>
            <w:r w:rsidRPr="00B408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40888">
                <w:rPr>
                  <w:rFonts w:ascii="Times New Roman" w:hAnsi="Times New Roman"/>
                  <w:color w:val="0000FF"/>
                  <w:u w:val="single"/>
                  <w:lang w:val="ru-RU"/>
                </w:rPr>
                <w:t>://</w:t>
              </w:r>
              <w:r>
                <w:rPr>
                  <w:rFonts w:ascii="Times New Roman" w:hAnsi="Times New Roman"/>
                  <w:color w:val="0000FF"/>
                  <w:u w:val="single"/>
                </w:rPr>
                <w:t>m</w:t>
              </w:r>
              <w:r w:rsidRPr="00B40888">
                <w:rPr>
                  <w:rFonts w:ascii="Times New Roman" w:hAnsi="Times New Roman"/>
                  <w:color w:val="0000FF"/>
                  <w:u w:val="single"/>
                  <w:lang w:val="ru-RU"/>
                </w:rPr>
                <w:t>.</w:t>
              </w:r>
              <w:r>
                <w:rPr>
                  <w:rFonts w:ascii="Times New Roman" w:hAnsi="Times New Roman"/>
                  <w:color w:val="0000FF"/>
                  <w:u w:val="single"/>
                </w:rPr>
                <w:t>edsoo</w:t>
              </w:r>
              <w:r w:rsidRPr="00B40888">
                <w:rPr>
                  <w:rFonts w:ascii="Times New Roman" w:hAnsi="Times New Roman"/>
                  <w:color w:val="0000FF"/>
                  <w:u w:val="single"/>
                  <w:lang w:val="ru-RU"/>
                </w:rPr>
                <w:t>.</w:t>
              </w:r>
              <w:r>
                <w:rPr>
                  <w:rFonts w:ascii="Times New Roman" w:hAnsi="Times New Roman"/>
                  <w:color w:val="0000FF"/>
                  <w:u w:val="single"/>
                </w:rPr>
                <w:t>ru</w:t>
              </w:r>
              <w:r w:rsidRPr="00B40888">
                <w:rPr>
                  <w:rFonts w:ascii="Times New Roman" w:hAnsi="Times New Roman"/>
                  <w:color w:val="0000FF"/>
                  <w:u w:val="single"/>
                  <w:lang w:val="ru-RU"/>
                </w:rPr>
                <w:t>/7</w:t>
              </w:r>
              <w:r>
                <w:rPr>
                  <w:rFonts w:ascii="Times New Roman" w:hAnsi="Times New Roman"/>
                  <w:color w:val="0000FF"/>
                  <w:u w:val="single"/>
                </w:rPr>
                <w:t>f</w:t>
              </w:r>
              <w:r w:rsidRPr="00B40888">
                <w:rPr>
                  <w:rFonts w:ascii="Times New Roman" w:hAnsi="Times New Roman"/>
                  <w:color w:val="0000FF"/>
                  <w:u w:val="single"/>
                  <w:lang w:val="ru-RU"/>
                </w:rPr>
                <w:t>411</w:t>
              </w:r>
              <w:r>
                <w:rPr>
                  <w:rFonts w:ascii="Times New Roman" w:hAnsi="Times New Roman"/>
                  <w:color w:val="0000FF"/>
                  <w:u w:val="single"/>
                </w:rPr>
                <w:t>f</w:t>
              </w:r>
              <w:r w:rsidRPr="00B40888">
                <w:rPr>
                  <w:rFonts w:ascii="Times New Roman" w:hAnsi="Times New Roman"/>
                  <w:color w:val="0000FF"/>
                  <w:u w:val="single"/>
                  <w:lang w:val="ru-RU"/>
                </w:rPr>
                <w:t>36</w:t>
              </w:r>
            </w:hyperlink>
          </w:p>
        </w:tc>
      </w:tr>
      <w:tr w:rsidR="00DB404B" w:rsidRPr="00DA0B82" w14:paraId="5291BBE6" w14:textId="77777777">
        <w:trPr>
          <w:trHeight w:val="144"/>
          <w:tblCellSpacing w:w="20" w:type="nil"/>
        </w:trPr>
        <w:tc>
          <w:tcPr>
            <w:tcW w:w="520" w:type="dxa"/>
            <w:tcMar>
              <w:top w:w="50" w:type="dxa"/>
              <w:left w:w="100" w:type="dxa"/>
            </w:tcMar>
            <w:vAlign w:val="center"/>
          </w:tcPr>
          <w:p w14:paraId="40BE4C5B" w14:textId="77777777" w:rsidR="001D319D" w:rsidRDefault="005D6A4D">
            <w:pPr>
              <w:spacing w:after="0"/>
            </w:pPr>
            <w:r>
              <w:rPr>
                <w:rFonts w:ascii="Times New Roman" w:hAnsi="Times New Roman"/>
                <w:color w:val="000000"/>
                <w:sz w:val="24"/>
              </w:rPr>
              <w:t>4.2</w:t>
            </w:r>
          </w:p>
        </w:tc>
        <w:tc>
          <w:tcPr>
            <w:tcW w:w="2640" w:type="dxa"/>
            <w:tcMar>
              <w:top w:w="50" w:type="dxa"/>
              <w:left w:w="100" w:type="dxa"/>
            </w:tcMar>
            <w:vAlign w:val="center"/>
          </w:tcPr>
          <w:p w14:paraId="5F840A83" w14:textId="77777777" w:rsidR="001D319D" w:rsidRDefault="005D6A4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67941A0E" w14:textId="77777777" w:rsidR="001D319D" w:rsidRDefault="005D6A4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7B87C74" w14:textId="77777777" w:rsidR="001D319D" w:rsidRDefault="001D319D">
            <w:pPr>
              <w:spacing w:after="0"/>
              <w:ind w:left="135"/>
              <w:jc w:val="center"/>
            </w:pPr>
          </w:p>
        </w:tc>
        <w:tc>
          <w:tcPr>
            <w:tcW w:w="1823" w:type="dxa"/>
            <w:tcMar>
              <w:top w:w="50" w:type="dxa"/>
              <w:left w:w="100" w:type="dxa"/>
            </w:tcMar>
            <w:vAlign w:val="center"/>
          </w:tcPr>
          <w:p w14:paraId="3B8B4129" w14:textId="77777777" w:rsidR="001D319D" w:rsidRDefault="001D319D">
            <w:pPr>
              <w:spacing w:after="0"/>
              <w:ind w:left="135"/>
              <w:jc w:val="center"/>
            </w:pPr>
          </w:p>
        </w:tc>
        <w:tc>
          <w:tcPr>
            <w:tcW w:w="2741" w:type="dxa"/>
            <w:tcMar>
              <w:top w:w="50" w:type="dxa"/>
              <w:left w:w="100" w:type="dxa"/>
            </w:tcMar>
            <w:vAlign w:val="center"/>
          </w:tcPr>
          <w:p w14:paraId="684FA59F" w14:textId="77777777"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14:paraId="4FEFB1C7" w14:textId="77777777">
        <w:trPr>
          <w:trHeight w:val="144"/>
          <w:tblCellSpacing w:w="20" w:type="nil"/>
        </w:trPr>
        <w:tc>
          <w:tcPr>
            <w:tcW w:w="0" w:type="auto"/>
            <w:gridSpan w:val="2"/>
            <w:tcMar>
              <w:top w:w="50" w:type="dxa"/>
              <w:left w:w="100" w:type="dxa"/>
            </w:tcMar>
            <w:vAlign w:val="center"/>
          </w:tcPr>
          <w:p w14:paraId="3BE2390D" w14:textId="77777777" w:rsidR="001D319D" w:rsidRDefault="005D6A4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70B38109" w14:textId="77777777" w:rsidR="001D319D" w:rsidRDefault="005D6A4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16A23E4" w14:textId="77777777" w:rsidR="001D319D" w:rsidRDefault="001D319D"/>
        </w:tc>
      </w:tr>
      <w:tr w:rsidR="00DB404B" w14:paraId="15E28B92" w14:textId="77777777">
        <w:trPr>
          <w:trHeight w:val="144"/>
          <w:tblCellSpacing w:w="20" w:type="nil"/>
        </w:trPr>
        <w:tc>
          <w:tcPr>
            <w:tcW w:w="0" w:type="auto"/>
            <w:gridSpan w:val="6"/>
            <w:tcMar>
              <w:top w:w="50" w:type="dxa"/>
              <w:left w:w="100" w:type="dxa"/>
            </w:tcMar>
            <w:vAlign w:val="center"/>
          </w:tcPr>
          <w:p w14:paraId="3983F1DD" w14:textId="77777777" w:rsidR="001D319D" w:rsidRDefault="005D6A4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DB404B" w:rsidRPr="00547A0C" w14:paraId="73DE106A" w14:textId="77777777">
        <w:trPr>
          <w:trHeight w:val="144"/>
          <w:tblCellSpacing w:w="20" w:type="nil"/>
        </w:trPr>
        <w:tc>
          <w:tcPr>
            <w:tcW w:w="520" w:type="dxa"/>
            <w:tcMar>
              <w:top w:w="50" w:type="dxa"/>
              <w:left w:w="100" w:type="dxa"/>
            </w:tcMar>
            <w:vAlign w:val="center"/>
          </w:tcPr>
          <w:p w14:paraId="2F11232D" w14:textId="77777777" w:rsidR="001D319D" w:rsidRDefault="005D6A4D">
            <w:pPr>
              <w:spacing w:after="0"/>
            </w:pPr>
            <w:r>
              <w:rPr>
                <w:rFonts w:ascii="Times New Roman" w:hAnsi="Times New Roman"/>
                <w:color w:val="000000"/>
                <w:sz w:val="24"/>
              </w:rPr>
              <w:t>5.1</w:t>
            </w:r>
          </w:p>
        </w:tc>
        <w:tc>
          <w:tcPr>
            <w:tcW w:w="2640" w:type="dxa"/>
            <w:tcMar>
              <w:top w:w="50" w:type="dxa"/>
              <w:left w:w="100" w:type="dxa"/>
            </w:tcMar>
            <w:vAlign w:val="center"/>
          </w:tcPr>
          <w:p w14:paraId="3F7F4599" w14:textId="77777777" w:rsidR="001D319D" w:rsidRDefault="005D6A4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09DC6AB" w14:textId="77777777" w:rsidR="001D319D" w:rsidRDefault="005D6A4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0FDB378F" w14:textId="77777777" w:rsidR="001D319D" w:rsidRDefault="001D319D">
            <w:pPr>
              <w:spacing w:after="0"/>
              <w:ind w:left="135"/>
              <w:jc w:val="center"/>
            </w:pPr>
          </w:p>
        </w:tc>
        <w:tc>
          <w:tcPr>
            <w:tcW w:w="1823" w:type="dxa"/>
            <w:tcMar>
              <w:top w:w="50" w:type="dxa"/>
              <w:left w:w="100" w:type="dxa"/>
            </w:tcMar>
            <w:vAlign w:val="center"/>
          </w:tcPr>
          <w:p w14:paraId="67EF2D95" w14:textId="77777777" w:rsidR="001D319D" w:rsidRDefault="001D319D">
            <w:pPr>
              <w:spacing w:after="0"/>
              <w:ind w:left="135"/>
              <w:jc w:val="center"/>
            </w:pPr>
          </w:p>
        </w:tc>
        <w:tc>
          <w:tcPr>
            <w:tcW w:w="2741" w:type="dxa"/>
            <w:tcMar>
              <w:top w:w="50" w:type="dxa"/>
              <w:left w:w="100" w:type="dxa"/>
            </w:tcMar>
            <w:vAlign w:val="center"/>
          </w:tcPr>
          <w:p w14:paraId="5DB495A7" w14:textId="77777777"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14:paraId="41BCAC27" w14:textId="77777777">
        <w:trPr>
          <w:trHeight w:val="144"/>
          <w:tblCellSpacing w:w="20" w:type="nil"/>
        </w:trPr>
        <w:tc>
          <w:tcPr>
            <w:tcW w:w="0" w:type="auto"/>
            <w:gridSpan w:val="2"/>
            <w:tcMar>
              <w:top w:w="50" w:type="dxa"/>
              <w:left w:w="100" w:type="dxa"/>
            </w:tcMar>
            <w:vAlign w:val="center"/>
          </w:tcPr>
          <w:p w14:paraId="2928B02A" w14:textId="77777777" w:rsidR="001D319D" w:rsidRDefault="005D6A4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8FB0644" w14:textId="77777777" w:rsidR="001D319D" w:rsidRDefault="005D6A4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12C0B5C" w14:textId="77777777" w:rsidR="001D319D" w:rsidRDefault="001D319D"/>
        </w:tc>
      </w:tr>
      <w:tr w:rsidR="00DB404B" w:rsidRPr="00DA0B82" w14:paraId="3FDCBDD8" w14:textId="77777777">
        <w:trPr>
          <w:trHeight w:val="144"/>
          <w:tblCellSpacing w:w="20" w:type="nil"/>
        </w:trPr>
        <w:tc>
          <w:tcPr>
            <w:tcW w:w="0" w:type="auto"/>
            <w:gridSpan w:val="2"/>
            <w:tcMar>
              <w:top w:w="50" w:type="dxa"/>
              <w:left w:w="100" w:type="dxa"/>
            </w:tcMar>
            <w:vAlign w:val="center"/>
          </w:tcPr>
          <w:p w14:paraId="7E252503" w14:textId="77777777" w:rsidR="001D319D" w:rsidRDefault="005D6A4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209E3EA" w14:textId="77777777" w:rsidR="001D319D" w:rsidRDefault="005D6A4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007983B8" w14:textId="77777777" w:rsidR="001D319D" w:rsidRDefault="001D319D">
            <w:pPr>
              <w:spacing w:after="0"/>
              <w:ind w:left="135"/>
              <w:jc w:val="center"/>
            </w:pPr>
          </w:p>
        </w:tc>
        <w:tc>
          <w:tcPr>
            <w:tcW w:w="1823" w:type="dxa"/>
            <w:tcMar>
              <w:top w:w="50" w:type="dxa"/>
              <w:left w:w="100" w:type="dxa"/>
            </w:tcMar>
            <w:vAlign w:val="center"/>
          </w:tcPr>
          <w:p w14:paraId="50BED91F" w14:textId="77777777" w:rsidR="001D319D" w:rsidRDefault="005D6A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49C6BB4" w14:textId="77777777"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rsidRPr="00547A0C" w14:paraId="5B67B806" w14:textId="77777777">
        <w:trPr>
          <w:trHeight w:val="144"/>
          <w:tblCellSpacing w:w="20" w:type="nil"/>
        </w:trPr>
        <w:tc>
          <w:tcPr>
            <w:tcW w:w="0" w:type="auto"/>
            <w:gridSpan w:val="2"/>
            <w:tcMar>
              <w:top w:w="50" w:type="dxa"/>
              <w:left w:w="100" w:type="dxa"/>
            </w:tcMar>
            <w:vAlign w:val="center"/>
          </w:tcPr>
          <w:p w14:paraId="126BDF10" w14:textId="77777777" w:rsidR="001D319D" w:rsidRPr="00DB404B" w:rsidRDefault="005D6A4D">
            <w:pPr>
              <w:spacing w:after="0"/>
              <w:ind w:left="135"/>
              <w:rPr>
                <w:lang w:val="ru-RU"/>
              </w:rPr>
            </w:pPr>
            <w:r w:rsidRPr="00DB404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F592940" w14:textId="77777777" w:rsidR="001D319D" w:rsidRDefault="005D6A4D">
            <w:pPr>
              <w:spacing w:after="0"/>
              <w:ind w:left="135"/>
              <w:jc w:val="center"/>
            </w:pPr>
            <w:r w:rsidRPr="00DB404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A905E2F" w14:textId="77777777"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7F79F40E" w14:textId="77777777" w:rsidR="001D319D" w:rsidRDefault="001D319D">
            <w:pPr>
              <w:spacing w:after="0"/>
              <w:ind w:left="135"/>
              <w:jc w:val="center"/>
            </w:pPr>
          </w:p>
        </w:tc>
        <w:tc>
          <w:tcPr>
            <w:tcW w:w="2741" w:type="dxa"/>
            <w:tcMar>
              <w:top w:w="50" w:type="dxa"/>
              <w:left w:w="100" w:type="dxa"/>
            </w:tcMar>
            <w:vAlign w:val="center"/>
          </w:tcPr>
          <w:p w14:paraId="0494CC21" w14:textId="77777777" w:rsidR="001D319D" w:rsidRPr="00DB404B" w:rsidRDefault="005D6A4D">
            <w:pPr>
              <w:spacing w:after="0"/>
              <w:ind w:left="135"/>
              <w:rPr>
                <w:lang w:val="ru-RU"/>
              </w:rPr>
            </w:pPr>
            <w:r w:rsidRPr="00DB40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B404B">
                <w:rPr>
                  <w:rFonts w:ascii="Times New Roman" w:hAnsi="Times New Roman"/>
                  <w:color w:val="0000FF"/>
                  <w:u w:val="single"/>
                  <w:lang w:val="ru-RU"/>
                </w:rPr>
                <w:t>://</w:t>
              </w:r>
              <w:r>
                <w:rPr>
                  <w:rFonts w:ascii="Times New Roman" w:hAnsi="Times New Roman"/>
                  <w:color w:val="0000FF"/>
                  <w:u w:val="single"/>
                </w:rPr>
                <w:t>m</w:t>
              </w:r>
              <w:r w:rsidRPr="00DB404B">
                <w:rPr>
                  <w:rFonts w:ascii="Times New Roman" w:hAnsi="Times New Roman"/>
                  <w:color w:val="0000FF"/>
                  <w:u w:val="single"/>
                  <w:lang w:val="ru-RU"/>
                </w:rPr>
                <w:t>.</w:t>
              </w:r>
              <w:r>
                <w:rPr>
                  <w:rFonts w:ascii="Times New Roman" w:hAnsi="Times New Roman"/>
                  <w:color w:val="0000FF"/>
                  <w:u w:val="single"/>
                </w:rPr>
                <w:t>edsoo</w:t>
              </w:r>
              <w:r w:rsidRPr="00DB404B">
                <w:rPr>
                  <w:rFonts w:ascii="Times New Roman" w:hAnsi="Times New Roman"/>
                  <w:color w:val="0000FF"/>
                  <w:u w:val="single"/>
                  <w:lang w:val="ru-RU"/>
                </w:rPr>
                <w:t>.</w:t>
              </w:r>
              <w:r>
                <w:rPr>
                  <w:rFonts w:ascii="Times New Roman" w:hAnsi="Times New Roman"/>
                  <w:color w:val="0000FF"/>
                  <w:u w:val="single"/>
                </w:rPr>
                <w:t>ru</w:t>
              </w:r>
              <w:r w:rsidRPr="00DB404B">
                <w:rPr>
                  <w:rFonts w:ascii="Times New Roman" w:hAnsi="Times New Roman"/>
                  <w:color w:val="0000FF"/>
                  <w:u w:val="single"/>
                  <w:lang w:val="ru-RU"/>
                </w:rPr>
                <w:t>/7</w:t>
              </w:r>
              <w:r>
                <w:rPr>
                  <w:rFonts w:ascii="Times New Roman" w:hAnsi="Times New Roman"/>
                  <w:color w:val="0000FF"/>
                  <w:u w:val="single"/>
                </w:rPr>
                <w:t>f</w:t>
              </w:r>
              <w:r w:rsidRPr="00DB404B">
                <w:rPr>
                  <w:rFonts w:ascii="Times New Roman" w:hAnsi="Times New Roman"/>
                  <w:color w:val="0000FF"/>
                  <w:u w:val="single"/>
                  <w:lang w:val="ru-RU"/>
                </w:rPr>
                <w:t>411</w:t>
              </w:r>
              <w:r>
                <w:rPr>
                  <w:rFonts w:ascii="Times New Roman" w:hAnsi="Times New Roman"/>
                  <w:color w:val="0000FF"/>
                  <w:u w:val="single"/>
                </w:rPr>
                <w:t>f</w:t>
              </w:r>
              <w:r w:rsidRPr="00DB404B">
                <w:rPr>
                  <w:rFonts w:ascii="Times New Roman" w:hAnsi="Times New Roman"/>
                  <w:color w:val="0000FF"/>
                  <w:u w:val="single"/>
                  <w:lang w:val="ru-RU"/>
                </w:rPr>
                <w:t>36</w:t>
              </w:r>
            </w:hyperlink>
          </w:p>
        </w:tc>
      </w:tr>
      <w:tr w:rsidR="00DB404B" w14:paraId="28C20968" w14:textId="77777777">
        <w:trPr>
          <w:trHeight w:val="144"/>
          <w:tblCellSpacing w:w="20" w:type="nil"/>
        </w:trPr>
        <w:tc>
          <w:tcPr>
            <w:tcW w:w="0" w:type="auto"/>
            <w:gridSpan w:val="2"/>
            <w:tcMar>
              <w:top w:w="50" w:type="dxa"/>
              <w:left w:w="100" w:type="dxa"/>
            </w:tcMar>
            <w:vAlign w:val="center"/>
          </w:tcPr>
          <w:p w14:paraId="350B9433" w14:textId="77777777" w:rsidR="001D319D" w:rsidRPr="00DB404B" w:rsidRDefault="005D6A4D">
            <w:pPr>
              <w:spacing w:after="0"/>
              <w:ind w:left="135"/>
              <w:rPr>
                <w:lang w:val="ru-RU"/>
              </w:rPr>
            </w:pPr>
            <w:r w:rsidRPr="00DB404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8413016" w14:textId="77777777" w:rsidR="001D319D" w:rsidRDefault="005D6A4D">
            <w:pPr>
              <w:spacing w:after="0"/>
              <w:ind w:left="135"/>
              <w:jc w:val="center"/>
            </w:pPr>
            <w:r w:rsidRPr="00DB404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7DE8161" w14:textId="77777777" w:rsidR="001D319D" w:rsidRDefault="005D6A4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E16215B" w14:textId="77777777" w:rsidR="001D319D" w:rsidRDefault="005D6A4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20A85F6" w14:textId="77777777" w:rsidR="001D319D" w:rsidRDefault="001D319D"/>
        </w:tc>
      </w:tr>
    </w:tbl>
    <w:p w14:paraId="36EFA8DB" w14:textId="77777777" w:rsidR="001D319D" w:rsidRDefault="001D319D">
      <w:pPr>
        <w:sectPr w:rsidR="001D319D">
          <w:pgSz w:w="16383" w:h="11906" w:orient="landscape"/>
          <w:pgMar w:top="1134" w:right="850" w:bottom="1134" w:left="1701" w:header="720" w:footer="720" w:gutter="0"/>
          <w:cols w:space="720"/>
        </w:sectPr>
      </w:pPr>
    </w:p>
    <w:p w14:paraId="232DBDBD" w14:textId="77777777" w:rsidR="00B40888" w:rsidRDefault="00B40888" w:rsidP="00B40888">
      <w:pPr>
        <w:spacing w:after="0"/>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КАЛЕНДАРНО-ТЕМАТИЧЕСКОЕ ПЛАНИРОВАНИЕ</w:t>
      </w:r>
      <w:r w:rsidRPr="00135411">
        <w:rPr>
          <w:rFonts w:ascii="Times New Roman" w:hAnsi="Times New Roman"/>
          <w:b/>
          <w:color w:val="000000"/>
          <w:sz w:val="28"/>
          <w:lang w:val="ru-RU"/>
        </w:rPr>
        <w:t xml:space="preserve"> </w:t>
      </w:r>
      <w:r>
        <w:rPr>
          <w:rFonts w:ascii="Times New Roman" w:hAnsi="Times New Roman"/>
          <w:b/>
          <w:color w:val="000000"/>
          <w:sz w:val="28"/>
          <w:lang w:val="ru-RU"/>
        </w:rPr>
        <w:t>УЧЕБНОГО ПРЕДМЕТА</w:t>
      </w:r>
    </w:p>
    <w:p w14:paraId="2CD4CFE2" w14:textId="77777777" w:rsidR="00B40888" w:rsidRPr="00B40888" w:rsidRDefault="00B40888" w:rsidP="00B40888">
      <w:pPr>
        <w:spacing w:after="0"/>
        <w:ind w:left="120"/>
        <w:jc w:val="center"/>
        <w:rPr>
          <w:rFonts w:ascii="Times New Roman" w:hAnsi="Times New Roman"/>
          <w:b/>
          <w:color w:val="000000"/>
          <w:sz w:val="28"/>
          <w:lang w:val="ru-RU"/>
        </w:rPr>
      </w:pPr>
      <w:r w:rsidRPr="00031261">
        <w:rPr>
          <w:rFonts w:ascii="Times New Roman" w:hAnsi="Times New Roman"/>
          <w:b/>
          <w:color w:val="000000"/>
          <w:sz w:val="28"/>
          <w:lang w:val="ru-RU"/>
        </w:rPr>
        <w:t>«МАТЕМАТИКА</w:t>
      </w:r>
      <w:r w:rsidRPr="000F64CC">
        <w:rPr>
          <w:rFonts w:ascii="Times New Roman" w:hAnsi="Times New Roman"/>
          <w:b/>
          <w:color w:val="000000"/>
          <w:sz w:val="28"/>
          <w:lang w:val="ru-RU"/>
        </w:rPr>
        <w:t xml:space="preserve"> </w:t>
      </w:r>
      <w:r>
        <w:rPr>
          <w:rFonts w:ascii="Times New Roman" w:hAnsi="Times New Roman"/>
          <w:b/>
          <w:color w:val="000000"/>
          <w:sz w:val="28"/>
          <w:lang w:val="ru-RU"/>
        </w:rPr>
        <w:t>» 1 класс</w:t>
      </w:r>
    </w:p>
    <w:p w14:paraId="7B37CADE" w14:textId="77777777" w:rsidR="00B40888" w:rsidRPr="000F64CC" w:rsidRDefault="00B40888" w:rsidP="00B40888">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506"/>
        <w:gridCol w:w="1204"/>
        <w:gridCol w:w="1841"/>
        <w:gridCol w:w="1905"/>
        <w:gridCol w:w="1347"/>
        <w:gridCol w:w="2221"/>
      </w:tblGrid>
      <w:tr w:rsidR="00B40888" w14:paraId="6AF996B2" w14:textId="77777777" w:rsidTr="00B40888">
        <w:trPr>
          <w:trHeight w:val="144"/>
          <w:tblCellSpacing w:w="20" w:type="nil"/>
        </w:trPr>
        <w:tc>
          <w:tcPr>
            <w:tcW w:w="1003" w:type="dxa"/>
            <w:vMerge w:val="restart"/>
            <w:tcMar>
              <w:top w:w="50" w:type="dxa"/>
              <w:left w:w="100" w:type="dxa"/>
            </w:tcMar>
            <w:vAlign w:val="center"/>
          </w:tcPr>
          <w:p w14:paraId="266EA893" w14:textId="77777777" w:rsidR="00B40888" w:rsidRDefault="00B40888" w:rsidP="00B40888">
            <w:pPr>
              <w:spacing w:after="0"/>
              <w:ind w:left="135"/>
            </w:pPr>
            <w:r>
              <w:rPr>
                <w:rFonts w:ascii="Times New Roman" w:hAnsi="Times New Roman"/>
                <w:b/>
                <w:color w:val="000000"/>
                <w:sz w:val="24"/>
              </w:rPr>
              <w:t xml:space="preserve">№ п/п </w:t>
            </w:r>
          </w:p>
          <w:p w14:paraId="7E45E80A" w14:textId="77777777" w:rsidR="00B40888" w:rsidRDefault="00B40888" w:rsidP="00B40888">
            <w:pPr>
              <w:spacing w:after="0"/>
              <w:ind w:left="135"/>
            </w:pPr>
          </w:p>
        </w:tc>
        <w:tc>
          <w:tcPr>
            <w:tcW w:w="4493" w:type="dxa"/>
            <w:vMerge w:val="restart"/>
            <w:tcMar>
              <w:top w:w="50" w:type="dxa"/>
              <w:left w:w="100" w:type="dxa"/>
            </w:tcMar>
            <w:vAlign w:val="center"/>
          </w:tcPr>
          <w:p w14:paraId="5AE3C343" w14:textId="77777777" w:rsidR="00B40888" w:rsidRDefault="00B40888" w:rsidP="00B40888">
            <w:pPr>
              <w:spacing w:after="0"/>
              <w:ind w:left="135"/>
            </w:pPr>
            <w:r>
              <w:rPr>
                <w:rFonts w:ascii="Times New Roman" w:hAnsi="Times New Roman"/>
                <w:b/>
                <w:color w:val="000000"/>
                <w:sz w:val="24"/>
              </w:rPr>
              <w:t xml:space="preserve">Тема урока </w:t>
            </w:r>
          </w:p>
          <w:p w14:paraId="6EC6D673" w14:textId="77777777" w:rsidR="00B40888" w:rsidRDefault="00B40888" w:rsidP="00B40888">
            <w:pPr>
              <w:spacing w:after="0"/>
              <w:ind w:left="135"/>
            </w:pPr>
          </w:p>
        </w:tc>
        <w:tc>
          <w:tcPr>
            <w:tcW w:w="0" w:type="auto"/>
            <w:gridSpan w:val="3"/>
            <w:tcMar>
              <w:top w:w="50" w:type="dxa"/>
              <w:left w:w="100" w:type="dxa"/>
            </w:tcMar>
            <w:vAlign w:val="center"/>
          </w:tcPr>
          <w:p w14:paraId="5D1DF64F" w14:textId="77777777" w:rsidR="00B40888" w:rsidRDefault="00B40888" w:rsidP="00B4088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17F0A57" w14:textId="77777777" w:rsidR="00B40888" w:rsidRDefault="00B40888" w:rsidP="00B40888">
            <w:pPr>
              <w:spacing w:after="0"/>
              <w:ind w:left="135"/>
              <w:jc w:val="center"/>
            </w:pPr>
            <w:r>
              <w:rPr>
                <w:rFonts w:ascii="Times New Roman" w:hAnsi="Times New Roman"/>
                <w:b/>
                <w:color w:val="000000"/>
                <w:sz w:val="24"/>
              </w:rPr>
              <w:t>Дата изучения</w:t>
            </w:r>
          </w:p>
          <w:p w14:paraId="61BC9D0C" w14:textId="77777777" w:rsidR="00B40888" w:rsidRDefault="00B40888" w:rsidP="00B40888">
            <w:pPr>
              <w:spacing w:after="0"/>
              <w:ind w:left="135"/>
              <w:jc w:val="center"/>
            </w:pPr>
          </w:p>
        </w:tc>
        <w:tc>
          <w:tcPr>
            <w:tcW w:w="2221" w:type="dxa"/>
            <w:vMerge w:val="restart"/>
            <w:tcMar>
              <w:top w:w="50" w:type="dxa"/>
              <w:left w:w="100" w:type="dxa"/>
            </w:tcMar>
            <w:vAlign w:val="center"/>
          </w:tcPr>
          <w:p w14:paraId="1BE1AF5A" w14:textId="77777777" w:rsidR="00B40888" w:rsidRDefault="00B40888" w:rsidP="00B40888">
            <w:pPr>
              <w:spacing w:after="0"/>
              <w:ind w:left="135"/>
              <w:jc w:val="center"/>
            </w:pPr>
            <w:r>
              <w:rPr>
                <w:rFonts w:ascii="Times New Roman" w:hAnsi="Times New Roman"/>
                <w:b/>
                <w:color w:val="000000"/>
                <w:sz w:val="24"/>
              </w:rPr>
              <w:t>Электронные цифровые образовательные ресурсы</w:t>
            </w:r>
          </w:p>
          <w:p w14:paraId="3C10C8F1" w14:textId="77777777" w:rsidR="00B40888" w:rsidRDefault="00B40888" w:rsidP="00B40888">
            <w:pPr>
              <w:spacing w:after="0"/>
              <w:ind w:left="135"/>
              <w:jc w:val="center"/>
            </w:pPr>
          </w:p>
        </w:tc>
      </w:tr>
      <w:tr w:rsidR="00B40888" w14:paraId="13E9053B" w14:textId="77777777" w:rsidTr="00B40888">
        <w:trPr>
          <w:trHeight w:val="144"/>
          <w:tblCellSpacing w:w="20" w:type="nil"/>
        </w:trPr>
        <w:tc>
          <w:tcPr>
            <w:tcW w:w="0" w:type="auto"/>
            <w:vMerge/>
            <w:tcBorders>
              <w:top w:val="nil"/>
            </w:tcBorders>
            <w:tcMar>
              <w:top w:w="50" w:type="dxa"/>
              <w:left w:w="100" w:type="dxa"/>
            </w:tcMar>
          </w:tcPr>
          <w:p w14:paraId="04172001" w14:textId="77777777" w:rsidR="00B40888" w:rsidRDefault="00B40888" w:rsidP="00B40888"/>
        </w:tc>
        <w:tc>
          <w:tcPr>
            <w:tcW w:w="0" w:type="auto"/>
            <w:vMerge/>
            <w:tcBorders>
              <w:top w:val="nil"/>
            </w:tcBorders>
            <w:tcMar>
              <w:top w:w="50" w:type="dxa"/>
              <w:left w:w="100" w:type="dxa"/>
            </w:tcMar>
          </w:tcPr>
          <w:p w14:paraId="06338B3A" w14:textId="77777777" w:rsidR="00B40888" w:rsidRDefault="00B40888" w:rsidP="00B40888"/>
        </w:tc>
        <w:tc>
          <w:tcPr>
            <w:tcW w:w="1225" w:type="dxa"/>
            <w:tcMar>
              <w:top w:w="50" w:type="dxa"/>
              <w:left w:w="100" w:type="dxa"/>
            </w:tcMar>
            <w:vAlign w:val="center"/>
          </w:tcPr>
          <w:p w14:paraId="0270E0C7" w14:textId="77777777" w:rsidR="00B40888" w:rsidRDefault="00B40888" w:rsidP="00B40888">
            <w:pPr>
              <w:spacing w:after="0"/>
              <w:ind w:left="135"/>
              <w:jc w:val="center"/>
            </w:pPr>
            <w:r>
              <w:rPr>
                <w:rFonts w:ascii="Times New Roman" w:hAnsi="Times New Roman"/>
                <w:b/>
                <w:color w:val="000000"/>
                <w:sz w:val="24"/>
              </w:rPr>
              <w:t>Всего</w:t>
            </w:r>
          </w:p>
          <w:p w14:paraId="3F6BE851" w14:textId="77777777" w:rsidR="00B40888" w:rsidRDefault="00B40888" w:rsidP="00B40888">
            <w:pPr>
              <w:spacing w:after="0"/>
              <w:ind w:left="135"/>
              <w:jc w:val="center"/>
            </w:pPr>
          </w:p>
        </w:tc>
        <w:tc>
          <w:tcPr>
            <w:tcW w:w="1841" w:type="dxa"/>
            <w:tcMar>
              <w:top w:w="50" w:type="dxa"/>
              <w:left w:w="100" w:type="dxa"/>
            </w:tcMar>
            <w:vAlign w:val="center"/>
          </w:tcPr>
          <w:p w14:paraId="29BC43D8" w14:textId="77777777" w:rsidR="00B40888" w:rsidRDefault="00B40888" w:rsidP="00B40888">
            <w:pPr>
              <w:spacing w:after="0"/>
              <w:ind w:left="135"/>
              <w:jc w:val="center"/>
            </w:pPr>
            <w:r>
              <w:rPr>
                <w:rFonts w:ascii="Times New Roman" w:hAnsi="Times New Roman"/>
                <w:b/>
                <w:color w:val="000000"/>
                <w:sz w:val="24"/>
              </w:rPr>
              <w:t>Контрольные работы</w:t>
            </w:r>
          </w:p>
          <w:p w14:paraId="36838CD6" w14:textId="77777777" w:rsidR="00B40888" w:rsidRDefault="00B40888" w:rsidP="00B40888">
            <w:pPr>
              <w:spacing w:after="0"/>
              <w:ind w:left="135"/>
              <w:jc w:val="center"/>
            </w:pPr>
          </w:p>
        </w:tc>
        <w:tc>
          <w:tcPr>
            <w:tcW w:w="1910" w:type="dxa"/>
            <w:tcMar>
              <w:top w:w="50" w:type="dxa"/>
              <w:left w:w="100" w:type="dxa"/>
            </w:tcMar>
            <w:vAlign w:val="center"/>
          </w:tcPr>
          <w:p w14:paraId="6FBEBFA3" w14:textId="77777777" w:rsidR="00B40888" w:rsidRDefault="00B40888" w:rsidP="00B40888">
            <w:pPr>
              <w:spacing w:after="0"/>
              <w:ind w:left="135"/>
              <w:jc w:val="center"/>
            </w:pPr>
            <w:r>
              <w:rPr>
                <w:rFonts w:ascii="Times New Roman" w:hAnsi="Times New Roman"/>
                <w:b/>
                <w:color w:val="000000"/>
                <w:sz w:val="24"/>
              </w:rPr>
              <w:t>Пр</w:t>
            </w:r>
            <w:r>
              <w:rPr>
                <w:rFonts w:ascii="Times New Roman" w:hAnsi="Times New Roman"/>
                <w:b/>
                <w:color w:val="000000"/>
                <w:sz w:val="24"/>
                <w:lang w:val="ru-RU"/>
              </w:rPr>
              <w:t xml:space="preserve">оверочные </w:t>
            </w:r>
            <w:r>
              <w:rPr>
                <w:rFonts w:ascii="Times New Roman" w:hAnsi="Times New Roman"/>
                <w:b/>
                <w:color w:val="000000"/>
                <w:sz w:val="24"/>
              </w:rPr>
              <w:t>работы</w:t>
            </w:r>
          </w:p>
          <w:p w14:paraId="03CABE83" w14:textId="77777777" w:rsidR="00B40888" w:rsidRDefault="00B40888" w:rsidP="00B40888">
            <w:pPr>
              <w:spacing w:after="0"/>
              <w:ind w:left="135"/>
              <w:jc w:val="center"/>
            </w:pPr>
          </w:p>
        </w:tc>
        <w:tc>
          <w:tcPr>
            <w:tcW w:w="0" w:type="auto"/>
            <w:vMerge/>
            <w:tcBorders>
              <w:top w:val="nil"/>
            </w:tcBorders>
            <w:tcMar>
              <w:top w:w="50" w:type="dxa"/>
              <w:left w:w="100" w:type="dxa"/>
            </w:tcMar>
          </w:tcPr>
          <w:p w14:paraId="13FB6974" w14:textId="77777777" w:rsidR="00B40888" w:rsidRDefault="00B40888" w:rsidP="00B40888"/>
        </w:tc>
        <w:tc>
          <w:tcPr>
            <w:tcW w:w="0" w:type="auto"/>
            <w:vMerge/>
            <w:tcBorders>
              <w:top w:val="nil"/>
            </w:tcBorders>
            <w:tcMar>
              <w:top w:w="50" w:type="dxa"/>
              <w:left w:w="100" w:type="dxa"/>
            </w:tcMar>
          </w:tcPr>
          <w:p w14:paraId="2F095405" w14:textId="77777777" w:rsidR="00B40888" w:rsidRDefault="00B40888" w:rsidP="00B40888"/>
        </w:tc>
      </w:tr>
      <w:tr w:rsidR="00B40888" w14:paraId="14C66C4E" w14:textId="77777777" w:rsidTr="00B40888">
        <w:trPr>
          <w:trHeight w:val="144"/>
          <w:tblCellSpacing w:w="20" w:type="nil"/>
        </w:trPr>
        <w:tc>
          <w:tcPr>
            <w:tcW w:w="1003" w:type="dxa"/>
            <w:tcMar>
              <w:top w:w="50" w:type="dxa"/>
              <w:left w:w="100" w:type="dxa"/>
            </w:tcMar>
            <w:vAlign w:val="center"/>
          </w:tcPr>
          <w:p w14:paraId="6D7A71DC" w14:textId="77777777" w:rsidR="00B40888" w:rsidRDefault="00B40888" w:rsidP="00B40888">
            <w:pPr>
              <w:spacing w:after="0"/>
              <w:jc w:val="center"/>
            </w:pPr>
            <w:r>
              <w:rPr>
                <w:rFonts w:ascii="Times New Roman" w:hAnsi="Times New Roman"/>
                <w:color w:val="000000"/>
                <w:sz w:val="24"/>
              </w:rPr>
              <w:t>1</w:t>
            </w:r>
          </w:p>
        </w:tc>
        <w:tc>
          <w:tcPr>
            <w:tcW w:w="4493" w:type="dxa"/>
            <w:tcMar>
              <w:top w:w="50" w:type="dxa"/>
              <w:left w:w="100" w:type="dxa"/>
            </w:tcMar>
            <w:vAlign w:val="center"/>
          </w:tcPr>
          <w:p w14:paraId="0D6F056D"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Количественный счёт. Один, два, три…</w:t>
            </w:r>
          </w:p>
        </w:tc>
        <w:tc>
          <w:tcPr>
            <w:tcW w:w="1225" w:type="dxa"/>
            <w:tcMar>
              <w:top w:w="50" w:type="dxa"/>
              <w:left w:w="100" w:type="dxa"/>
            </w:tcMar>
            <w:vAlign w:val="center"/>
          </w:tcPr>
          <w:p w14:paraId="772FEDDA"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4BA70" w14:textId="77777777" w:rsidR="00B40888" w:rsidRDefault="00B40888" w:rsidP="00B40888">
            <w:pPr>
              <w:spacing w:after="0"/>
              <w:ind w:left="135"/>
              <w:jc w:val="center"/>
            </w:pPr>
          </w:p>
        </w:tc>
        <w:tc>
          <w:tcPr>
            <w:tcW w:w="1910" w:type="dxa"/>
            <w:tcMar>
              <w:top w:w="50" w:type="dxa"/>
              <w:left w:w="100" w:type="dxa"/>
            </w:tcMar>
            <w:vAlign w:val="center"/>
          </w:tcPr>
          <w:p w14:paraId="0A310015" w14:textId="77777777" w:rsidR="00B40888" w:rsidRDefault="00B40888" w:rsidP="00B40888">
            <w:pPr>
              <w:spacing w:after="0"/>
              <w:ind w:left="135"/>
              <w:jc w:val="center"/>
            </w:pPr>
          </w:p>
        </w:tc>
        <w:tc>
          <w:tcPr>
            <w:tcW w:w="1347" w:type="dxa"/>
            <w:tcMar>
              <w:top w:w="50" w:type="dxa"/>
              <w:left w:w="100" w:type="dxa"/>
            </w:tcMar>
            <w:vAlign w:val="center"/>
          </w:tcPr>
          <w:p w14:paraId="14DCCB3F"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04.09</w:t>
            </w:r>
          </w:p>
        </w:tc>
        <w:tc>
          <w:tcPr>
            <w:tcW w:w="2221" w:type="dxa"/>
            <w:tcMar>
              <w:top w:w="50" w:type="dxa"/>
              <w:left w:w="100" w:type="dxa"/>
            </w:tcMar>
            <w:vAlign w:val="center"/>
          </w:tcPr>
          <w:p w14:paraId="756DEA67" w14:textId="77777777" w:rsidR="00B40888" w:rsidRDefault="00B40888" w:rsidP="00B40888">
            <w:pPr>
              <w:spacing w:after="0"/>
              <w:ind w:left="135"/>
            </w:pPr>
          </w:p>
        </w:tc>
      </w:tr>
      <w:tr w:rsidR="00B40888" w14:paraId="7B9945CA" w14:textId="77777777" w:rsidTr="00B40888">
        <w:trPr>
          <w:trHeight w:val="144"/>
          <w:tblCellSpacing w:w="20" w:type="nil"/>
        </w:trPr>
        <w:tc>
          <w:tcPr>
            <w:tcW w:w="1003" w:type="dxa"/>
            <w:tcMar>
              <w:top w:w="50" w:type="dxa"/>
              <w:left w:w="100" w:type="dxa"/>
            </w:tcMar>
            <w:vAlign w:val="center"/>
          </w:tcPr>
          <w:p w14:paraId="1B359B9E" w14:textId="77777777" w:rsidR="00B40888" w:rsidRDefault="00B40888" w:rsidP="00B40888">
            <w:pPr>
              <w:spacing w:after="0"/>
              <w:jc w:val="center"/>
            </w:pPr>
            <w:r>
              <w:rPr>
                <w:rFonts w:ascii="Times New Roman" w:hAnsi="Times New Roman"/>
                <w:color w:val="000000"/>
                <w:sz w:val="24"/>
              </w:rPr>
              <w:t>2</w:t>
            </w:r>
          </w:p>
        </w:tc>
        <w:tc>
          <w:tcPr>
            <w:tcW w:w="4493" w:type="dxa"/>
            <w:tcMar>
              <w:top w:w="50" w:type="dxa"/>
              <w:left w:w="100" w:type="dxa"/>
            </w:tcMar>
            <w:vAlign w:val="center"/>
          </w:tcPr>
          <w:p w14:paraId="729FC779"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Порядковый счёт. Первый, второй, третий…</w:t>
            </w:r>
          </w:p>
        </w:tc>
        <w:tc>
          <w:tcPr>
            <w:tcW w:w="1225" w:type="dxa"/>
            <w:tcMar>
              <w:top w:w="50" w:type="dxa"/>
              <w:left w:w="100" w:type="dxa"/>
            </w:tcMar>
            <w:vAlign w:val="center"/>
          </w:tcPr>
          <w:p w14:paraId="76B46D4E"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D24F63" w14:textId="77777777" w:rsidR="00B40888" w:rsidRDefault="00B40888" w:rsidP="00B40888">
            <w:pPr>
              <w:spacing w:after="0"/>
              <w:ind w:left="135"/>
              <w:jc w:val="center"/>
            </w:pPr>
          </w:p>
        </w:tc>
        <w:tc>
          <w:tcPr>
            <w:tcW w:w="1910" w:type="dxa"/>
            <w:tcMar>
              <w:top w:w="50" w:type="dxa"/>
              <w:left w:w="100" w:type="dxa"/>
            </w:tcMar>
            <w:vAlign w:val="center"/>
          </w:tcPr>
          <w:p w14:paraId="593C3ACA" w14:textId="77777777" w:rsidR="00B40888" w:rsidRDefault="00B40888" w:rsidP="00B40888">
            <w:pPr>
              <w:spacing w:after="0"/>
              <w:ind w:left="135"/>
              <w:jc w:val="center"/>
            </w:pPr>
          </w:p>
        </w:tc>
        <w:tc>
          <w:tcPr>
            <w:tcW w:w="1347" w:type="dxa"/>
            <w:tcMar>
              <w:top w:w="50" w:type="dxa"/>
              <w:left w:w="100" w:type="dxa"/>
            </w:tcMar>
            <w:vAlign w:val="center"/>
          </w:tcPr>
          <w:p w14:paraId="76A84F91"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05.09</w:t>
            </w:r>
          </w:p>
        </w:tc>
        <w:tc>
          <w:tcPr>
            <w:tcW w:w="2221" w:type="dxa"/>
            <w:tcMar>
              <w:top w:w="50" w:type="dxa"/>
              <w:left w:w="100" w:type="dxa"/>
            </w:tcMar>
            <w:vAlign w:val="center"/>
          </w:tcPr>
          <w:p w14:paraId="32016C02" w14:textId="77777777" w:rsidR="00B40888" w:rsidRDefault="00B40888" w:rsidP="00B40888">
            <w:pPr>
              <w:spacing w:after="0"/>
              <w:ind w:left="135"/>
            </w:pPr>
          </w:p>
        </w:tc>
      </w:tr>
      <w:tr w:rsidR="00B40888" w14:paraId="52E5E78F" w14:textId="77777777" w:rsidTr="00B40888">
        <w:trPr>
          <w:trHeight w:val="144"/>
          <w:tblCellSpacing w:w="20" w:type="nil"/>
        </w:trPr>
        <w:tc>
          <w:tcPr>
            <w:tcW w:w="1003" w:type="dxa"/>
            <w:tcMar>
              <w:top w:w="50" w:type="dxa"/>
              <w:left w:w="100" w:type="dxa"/>
            </w:tcMar>
            <w:vAlign w:val="center"/>
          </w:tcPr>
          <w:p w14:paraId="42175802" w14:textId="77777777" w:rsidR="00B40888" w:rsidRDefault="00B40888" w:rsidP="00B40888">
            <w:pPr>
              <w:spacing w:after="0"/>
              <w:jc w:val="center"/>
            </w:pPr>
            <w:r>
              <w:rPr>
                <w:rFonts w:ascii="Times New Roman" w:hAnsi="Times New Roman"/>
                <w:color w:val="000000"/>
                <w:sz w:val="24"/>
              </w:rPr>
              <w:t>3</w:t>
            </w:r>
          </w:p>
        </w:tc>
        <w:tc>
          <w:tcPr>
            <w:tcW w:w="4493" w:type="dxa"/>
            <w:tcMar>
              <w:top w:w="50" w:type="dxa"/>
              <w:left w:w="100" w:type="dxa"/>
            </w:tcMar>
            <w:vAlign w:val="center"/>
          </w:tcPr>
          <w:p w14:paraId="149827DC" w14:textId="77777777" w:rsidR="00B40888" w:rsidRPr="00BC1090" w:rsidRDefault="00B40888" w:rsidP="00B40888">
            <w:pPr>
              <w:spacing w:after="0"/>
              <w:ind w:left="135"/>
              <w:jc w:val="both"/>
              <w:rPr>
                <w:lang w:val="ru-RU"/>
              </w:rPr>
            </w:pPr>
            <w:r w:rsidRPr="00031261">
              <w:rPr>
                <w:rFonts w:ascii="Times New Roman" w:hAnsi="Times New Roman"/>
                <w:color w:val="000000"/>
                <w:sz w:val="24"/>
                <w:lang w:val="ru-RU"/>
              </w:rPr>
              <w:t>Расположение предметов и объектов на плоскости, в пространстве</w:t>
            </w:r>
            <w:r>
              <w:rPr>
                <w:rFonts w:ascii="Times New Roman" w:hAnsi="Times New Roman"/>
                <w:color w:val="000000"/>
                <w:sz w:val="24"/>
                <w:lang w:val="ru-RU"/>
              </w:rPr>
              <w:t>.</w:t>
            </w:r>
          </w:p>
        </w:tc>
        <w:tc>
          <w:tcPr>
            <w:tcW w:w="1225" w:type="dxa"/>
            <w:tcMar>
              <w:top w:w="50" w:type="dxa"/>
              <w:left w:w="100" w:type="dxa"/>
            </w:tcMar>
            <w:vAlign w:val="center"/>
          </w:tcPr>
          <w:p w14:paraId="2C3DE250" w14:textId="77777777" w:rsidR="00B40888" w:rsidRDefault="00B40888" w:rsidP="00B40888">
            <w:pPr>
              <w:spacing w:after="0"/>
              <w:ind w:left="135"/>
              <w:jc w:val="center"/>
            </w:pPr>
            <w:r w:rsidRPr="00BC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FE42A" w14:textId="77777777" w:rsidR="00B40888" w:rsidRDefault="00B40888" w:rsidP="00B40888">
            <w:pPr>
              <w:spacing w:after="0"/>
              <w:ind w:left="135"/>
              <w:jc w:val="center"/>
            </w:pPr>
          </w:p>
        </w:tc>
        <w:tc>
          <w:tcPr>
            <w:tcW w:w="1910" w:type="dxa"/>
            <w:tcMar>
              <w:top w:w="50" w:type="dxa"/>
              <w:left w:w="100" w:type="dxa"/>
            </w:tcMar>
            <w:vAlign w:val="center"/>
          </w:tcPr>
          <w:p w14:paraId="2B80F594" w14:textId="77777777" w:rsidR="00B40888" w:rsidRDefault="00B40888" w:rsidP="00B40888">
            <w:pPr>
              <w:spacing w:after="0"/>
              <w:ind w:left="135"/>
              <w:jc w:val="center"/>
            </w:pPr>
          </w:p>
        </w:tc>
        <w:tc>
          <w:tcPr>
            <w:tcW w:w="1347" w:type="dxa"/>
            <w:tcMar>
              <w:top w:w="50" w:type="dxa"/>
              <w:left w:w="100" w:type="dxa"/>
            </w:tcMar>
            <w:vAlign w:val="center"/>
          </w:tcPr>
          <w:p w14:paraId="0D59EBD6"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06.09</w:t>
            </w:r>
          </w:p>
        </w:tc>
        <w:tc>
          <w:tcPr>
            <w:tcW w:w="2221" w:type="dxa"/>
            <w:tcMar>
              <w:top w:w="50" w:type="dxa"/>
              <w:left w:w="100" w:type="dxa"/>
            </w:tcMar>
            <w:vAlign w:val="center"/>
          </w:tcPr>
          <w:p w14:paraId="4DB925A4" w14:textId="77777777" w:rsidR="00B40888" w:rsidRDefault="00B40888" w:rsidP="00B40888">
            <w:pPr>
              <w:spacing w:after="0"/>
              <w:ind w:left="135"/>
            </w:pPr>
          </w:p>
        </w:tc>
      </w:tr>
      <w:tr w:rsidR="00B40888" w14:paraId="5A512B26" w14:textId="77777777" w:rsidTr="00B40888">
        <w:trPr>
          <w:trHeight w:val="144"/>
          <w:tblCellSpacing w:w="20" w:type="nil"/>
        </w:trPr>
        <w:tc>
          <w:tcPr>
            <w:tcW w:w="1003" w:type="dxa"/>
            <w:tcMar>
              <w:top w:w="50" w:type="dxa"/>
              <w:left w:w="100" w:type="dxa"/>
            </w:tcMar>
            <w:vAlign w:val="center"/>
          </w:tcPr>
          <w:p w14:paraId="58F130C4" w14:textId="77777777" w:rsidR="00B40888" w:rsidRDefault="00B40888" w:rsidP="00B40888">
            <w:pPr>
              <w:spacing w:after="0"/>
              <w:jc w:val="center"/>
            </w:pPr>
            <w:r>
              <w:rPr>
                <w:rFonts w:ascii="Times New Roman" w:hAnsi="Times New Roman"/>
                <w:color w:val="000000"/>
                <w:sz w:val="24"/>
              </w:rPr>
              <w:t>4</w:t>
            </w:r>
          </w:p>
        </w:tc>
        <w:tc>
          <w:tcPr>
            <w:tcW w:w="4493" w:type="dxa"/>
            <w:tcMar>
              <w:top w:w="50" w:type="dxa"/>
              <w:left w:w="100" w:type="dxa"/>
            </w:tcMar>
            <w:vAlign w:val="center"/>
          </w:tcPr>
          <w:p w14:paraId="37E8A48C" w14:textId="77777777" w:rsidR="00B40888" w:rsidRDefault="00B40888" w:rsidP="00B40888">
            <w:pPr>
              <w:spacing w:after="0"/>
              <w:ind w:left="135"/>
              <w:jc w:val="both"/>
            </w:pPr>
            <w:r w:rsidRPr="0003126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25" w:type="dxa"/>
            <w:tcMar>
              <w:top w:w="50" w:type="dxa"/>
              <w:left w:w="100" w:type="dxa"/>
            </w:tcMar>
            <w:vAlign w:val="center"/>
          </w:tcPr>
          <w:p w14:paraId="72FD646D"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029411" w14:textId="77777777" w:rsidR="00B40888" w:rsidRDefault="00B40888" w:rsidP="00B40888">
            <w:pPr>
              <w:spacing w:after="0"/>
              <w:ind w:left="135"/>
              <w:jc w:val="center"/>
            </w:pPr>
          </w:p>
        </w:tc>
        <w:tc>
          <w:tcPr>
            <w:tcW w:w="1910" w:type="dxa"/>
            <w:tcMar>
              <w:top w:w="50" w:type="dxa"/>
              <w:left w:w="100" w:type="dxa"/>
            </w:tcMar>
            <w:vAlign w:val="center"/>
          </w:tcPr>
          <w:p w14:paraId="43F754B9" w14:textId="77777777" w:rsidR="00B40888" w:rsidRDefault="00B40888" w:rsidP="00B40888">
            <w:pPr>
              <w:spacing w:after="0"/>
              <w:ind w:left="135"/>
              <w:jc w:val="center"/>
            </w:pPr>
          </w:p>
        </w:tc>
        <w:tc>
          <w:tcPr>
            <w:tcW w:w="1347" w:type="dxa"/>
            <w:tcMar>
              <w:top w:w="50" w:type="dxa"/>
              <w:left w:w="100" w:type="dxa"/>
            </w:tcMar>
            <w:vAlign w:val="center"/>
          </w:tcPr>
          <w:p w14:paraId="027A237D"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07.09</w:t>
            </w:r>
          </w:p>
        </w:tc>
        <w:tc>
          <w:tcPr>
            <w:tcW w:w="2221" w:type="dxa"/>
            <w:tcMar>
              <w:top w:w="50" w:type="dxa"/>
              <w:left w:w="100" w:type="dxa"/>
            </w:tcMar>
            <w:vAlign w:val="center"/>
          </w:tcPr>
          <w:p w14:paraId="22B02391" w14:textId="77777777" w:rsidR="00B40888" w:rsidRDefault="00B40888" w:rsidP="00B40888">
            <w:pPr>
              <w:spacing w:after="0"/>
              <w:ind w:left="135"/>
            </w:pPr>
          </w:p>
        </w:tc>
      </w:tr>
      <w:tr w:rsidR="00B40888" w:rsidRPr="001C6379" w14:paraId="76CF392B" w14:textId="77777777" w:rsidTr="00B40888">
        <w:trPr>
          <w:trHeight w:val="144"/>
          <w:tblCellSpacing w:w="20" w:type="nil"/>
        </w:trPr>
        <w:tc>
          <w:tcPr>
            <w:tcW w:w="1003" w:type="dxa"/>
            <w:tcMar>
              <w:top w:w="50" w:type="dxa"/>
              <w:left w:w="100" w:type="dxa"/>
            </w:tcMar>
            <w:vAlign w:val="center"/>
          </w:tcPr>
          <w:p w14:paraId="76F1277E" w14:textId="77777777" w:rsidR="00B40888" w:rsidRDefault="00B40888" w:rsidP="00B40888">
            <w:pPr>
              <w:spacing w:after="0"/>
              <w:jc w:val="center"/>
            </w:pPr>
            <w:r>
              <w:rPr>
                <w:rFonts w:ascii="Times New Roman" w:hAnsi="Times New Roman"/>
                <w:color w:val="000000"/>
                <w:sz w:val="24"/>
              </w:rPr>
              <w:t>5</w:t>
            </w:r>
          </w:p>
        </w:tc>
        <w:tc>
          <w:tcPr>
            <w:tcW w:w="4493" w:type="dxa"/>
            <w:tcMar>
              <w:top w:w="50" w:type="dxa"/>
              <w:left w:w="100" w:type="dxa"/>
            </w:tcMar>
            <w:vAlign w:val="center"/>
          </w:tcPr>
          <w:p w14:paraId="1C85130C" w14:textId="77777777" w:rsidR="00B40888" w:rsidRPr="001C6379" w:rsidRDefault="00B40888" w:rsidP="00B40888">
            <w:pPr>
              <w:spacing w:after="0"/>
              <w:ind w:left="135"/>
              <w:jc w:val="both"/>
              <w:rPr>
                <w:lang w:val="ru-RU"/>
              </w:rPr>
            </w:pPr>
            <w:r w:rsidRPr="00031261">
              <w:rPr>
                <w:rFonts w:ascii="Times New Roman" w:hAnsi="Times New Roman"/>
                <w:color w:val="000000"/>
                <w:sz w:val="24"/>
                <w:lang w:val="ru-RU"/>
              </w:rPr>
              <w:t>Сравнение</w:t>
            </w:r>
            <w:r>
              <w:rPr>
                <w:rFonts w:ascii="Times New Roman" w:hAnsi="Times New Roman"/>
                <w:color w:val="000000"/>
                <w:sz w:val="24"/>
                <w:lang w:val="ru-RU"/>
              </w:rPr>
              <w:t xml:space="preserve"> по количеству: больше, меньше. С</w:t>
            </w:r>
            <w:r w:rsidRPr="001C6379">
              <w:rPr>
                <w:rFonts w:ascii="Times New Roman" w:hAnsi="Times New Roman"/>
                <w:color w:val="000000"/>
                <w:sz w:val="24"/>
                <w:lang w:val="ru-RU"/>
              </w:rPr>
              <w:t>только же.</w:t>
            </w:r>
          </w:p>
        </w:tc>
        <w:tc>
          <w:tcPr>
            <w:tcW w:w="1225" w:type="dxa"/>
            <w:tcMar>
              <w:top w:w="50" w:type="dxa"/>
              <w:left w:w="100" w:type="dxa"/>
            </w:tcMar>
            <w:vAlign w:val="center"/>
          </w:tcPr>
          <w:p w14:paraId="38387A04" w14:textId="77777777" w:rsidR="00B40888" w:rsidRPr="001C6379" w:rsidRDefault="00B40888" w:rsidP="00B40888">
            <w:pPr>
              <w:spacing w:after="0"/>
              <w:ind w:left="135"/>
              <w:jc w:val="center"/>
              <w:rPr>
                <w:lang w:val="ru-RU"/>
              </w:rPr>
            </w:pPr>
            <w:r w:rsidRPr="001C6379">
              <w:rPr>
                <w:rFonts w:ascii="Times New Roman" w:hAnsi="Times New Roman"/>
                <w:color w:val="000000"/>
                <w:sz w:val="24"/>
                <w:lang w:val="ru-RU"/>
              </w:rPr>
              <w:t xml:space="preserve"> 1 </w:t>
            </w:r>
          </w:p>
        </w:tc>
        <w:tc>
          <w:tcPr>
            <w:tcW w:w="1841" w:type="dxa"/>
            <w:tcMar>
              <w:top w:w="50" w:type="dxa"/>
              <w:left w:w="100" w:type="dxa"/>
            </w:tcMar>
            <w:vAlign w:val="center"/>
          </w:tcPr>
          <w:p w14:paraId="69ADD04E" w14:textId="77777777" w:rsidR="00B40888" w:rsidRPr="001C6379" w:rsidRDefault="00B40888" w:rsidP="00B40888">
            <w:pPr>
              <w:spacing w:after="0"/>
              <w:ind w:left="135"/>
              <w:jc w:val="center"/>
              <w:rPr>
                <w:lang w:val="ru-RU"/>
              </w:rPr>
            </w:pPr>
          </w:p>
        </w:tc>
        <w:tc>
          <w:tcPr>
            <w:tcW w:w="1910" w:type="dxa"/>
            <w:tcMar>
              <w:top w:w="50" w:type="dxa"/>
              <w:left w:w="100" w:type="dxa"/>
            </w:tcMar>
            <w:vAlign w:val="center"/>
          </w:tcPr>
          <w:p w14:paraId="4C1D2CE8" w14:textId="77777777" w:rsidR="00B40888" w:rsidRPr="001C6379" w:rsidRDefault="00B40888" w:rsidP="00B40888">
            <w:pPr>
              <w:spacing w:after="0"/>
              <w:ind w:left="135"/>
              <w:jc w:val="center"/>
              <w:rPr>
                <w:lang w:val="ru-RU"/>
              </w:rPr>
            </w:pPr>
          </w:p>
        </w:tc>
        <w:tc>
          <w:tcPr>
            <w:tcW w:w="1347" w:type="dxa"/>
            <w:tcMar>
              <w:top w:w="50" w:type="dxa"/>
              <w:left w:w="100" w:type="dxa"/>
            </w:tcMar>
            <w:vAlign w:val="center"/>
          </w:tcPr>
          <w:p w14:paraId="1650A1B1"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11.09</w:t>
            </w:r>
          </w:p>
        </w:tc>
        <w:tc>
          <w:tcPr>
            <w:tcW w:w="2221" w:type="dxa"/>
            <w:tcMar>
              <w:top w:w="50" w:type="dxa"/>
              <w:left w:w="100" w:type="dxa"/>
            </w:tcMar>
            <w:vAlign w:val="center"/>
          </w:tcPr>
          <w:p w14:paraId="2E57BBE0" w14:textId="77777777" w:rsidR="00B40888" w:rsidRPr="001C6379" w:rsidRDefault="00B40888" w:rsidP="00B40888">
            <w:pPr>
              <w:spacing w:after="0"/>
              <w:ind w:left="135"/>
              <w:rPr>
                <w:lang w:val="ru-RU"/>
              </w:rPr>
            </w:pPr>
          </w:p>
        </w:tc>
      </w:tr>
      <w:tr w:rsidR="00B40888" w:rsidRPr="001C6379" w14:paraId="23BCCC54" w14:textId="77777777" w:rsidTr="00B40888">
        <w:trPr>
          <w:trHeight w:val="144"/>
          <w:tblCellSpacing w:w="20" w:type="nil"/>
        </w:trPr>
        <w:tc>
          <w:tcPr>
            <w:tcW w:w="1003" w:type="dxa"/>
            <w:tcMar>
              <w:top w:w="50" w:type="dxa"/>
              <w:left w:w="100" w:type="dxa"/>
            </w:tcMar>
            <w:vAlign w:val="center"/>
          </w:tcPr>
          <w:p w14:paraId="06D11AB0" w14:textId="77777777" w:rsidR="00B40888" w:rsidRPr="001C6379" w:rsidRDefault="00B40888" w:rsidP="00B40888">
            <w:pPr>
              <w:spacing w:after="0"/>
              <w:jc w:val="center"/>
              <w:rPr>
                <w:lang w:val="ru-RU"/>
              </w:rPr>
            </w:pPr>
            <w:r w:rsidRPr="001C6379">
              <w:rPr>
                <w:rFonts w:ascii="Times New Roman" w:hAnsi="Times New Roman"/>
                <w:color w:val="000000"/>
                <w:sz w:val="24"/>
                <w:lang w:val="ru-RU"/>
              </w:rPr>
              <w:t>6</w:t>
            </w:r>
          </w:p>
        </w:tc>
        <w:tc>
          <w:tcPr>
            <w:tcW w:w="4493" w:type="dxa"/>
            <w:tcMar>
              <w:top w:w="50" w:type="dxa"/>
              <w:left w:w="100" w:type="dxa"/>
            </w:tcMar>
            <w:vAlign w:val="center"/>
          </w:tcPr>
          <w:p w14:paraId="1EF9935A"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Характеристики объекта, группы объектов (количество, форма, размер, запись)</w:t>
            </w:r>
            <w:r>
              <w:rPr>
                <w:rFonts w:ascii="Times New Roman" w:hAnsi="Times New Roman"/>
                <w:color w:val="000000"/>
                <w:sz w:val="24"/>
                <w:lang w:val="ru-RU"/>
              </w:rPr>
              <w:t>.</w:t>
            </w:r>
          </w:p>
        </w:tc>
        <w:tc>
          <w:tcPr>
            <w:tcW w:w="1225" w:type="dxa"/>
            <w:tcMar>
              <w:top w:w="50" w:type="dxa"/>
              <w:left w:w="100" w:type="dxa"/>
            </w:tcMar>
            <w:vAlign w:val="center"/>
          </w:tcPr>
          <w:p w14:paraId="6796AD1F" w14:textId="77777777" w:rsidR="00B40888" w:rsidRPr="001C6379" w:rsidRDefault="00B40888" w:rsidP="00B40888">
            <w:pPr>
              <w:spacing w:after="0"/>
              <w:ind w:left="135"/>
              <w:jc w:val="center"/>
              <w:rPr>
                <w:lang w:val="ru-RU"/>
              </w:rPr>
            </w:pPr>
            <w:r w:rsidRPr="00031261">
              <w:rPr>
                <w:rFonts w:ascii="Times New Roman" w:hAnsi="Times New Roman"/>
                <w:color w:val="000000"/>
                <w:sz w:val="24"/>
                <w:lang w:val="ru-RU"/>
              </w:rPr>
              <w:t xml:space="preserve"> </w:t>
            </w:r>
            <w:r w:rsidRPr="001C6379">
              <w:rPr>
                <w:rFonts w:ascii="Times New Roman" w:hAnsi="Times New Roman"/>
                <w:color w:val="000000"/>
                <w:sz w:val="24"/>
                <w:lang w:val="ru-RU"/>
              </w:rPr>
              <w:t xml:space="preserve">1 </w:t>
            </w:r>
          </w:p>
        </w:tc>
        <w:tc>
          <w:tcPr>
            <w:tcW w:w="1841" w:type="dxa"/>
            <w:tcMar>
              <w:top w:w="50" w:type="dxa"/>
              <w:left w:w="100" w:type="dxa"/>
            </w:tcMar>
            <w:vAlign w:val="center"/>
          </w:tcPr>
          <w:p w14:paraId="1A7C7EC4" w14:textId="77777777" w:rsidR="00B40888" w:rsidRPr="001C6379" w:rsidRDefault="00B40888" w:rsidP="00B40888">
            <w:pPr>
              <w:spacing w:after="0"/>
              <w:ind w:left="135"/>
              <w:jc w:val="center"/>
              <w:rPr>
                <w:lang w:val="ru-RU"/>
              </w:rPr>
            </w:pPr>
          </w:p>
        </w:tc>
        <w:tc>
          <w:tcPr>
            <w:tcW w:w="1910" w:type="dxa"/>
            <w:tcMar>
              <w:top w:w="50" w:type="dxa"/>
              <w:left w:w="100" w:type="dxa"/>
            </w:tcMar>
            <w:vAlign w:val="center"/>
          </w:tcPr>
          <w:p w14:paraId="3517EC63" w14:textId="77777777" w:rsidR="00B40888" w:rsidRPr="001C6379" w:rsidRDefault="00B40888" w:rsidP="00B40888">
            <w:pPr>
              <w:spacing w:after="0"/>
              <w:ind w:left="135"/>
              <w:jc w:val="center"/>
              <w:rPr>
                <w:lang w:val="ru-RU"/>
              </w:rPr>
            </w:pPr>
          </w:p>
        </w:tc>
        <w:tc>
          <w:tcPr>
            <w:tcW w:w="1347" w:type="dxa"/>
            <w:tcMar>
              <w:top w:w="50" w:type="dxa"/>
              <w:left w:w="100" w:type="dxa"/>
            </w:tcMar>
            <w:vAlign w:val="center"/>
          </w:tcPr>
          <w:p w14:paraId="71D45ADE"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12.09</w:t>
            </w:r>
          </w:p>
        </w:tc>
        <w:tc>
          <w:tcPr>
            <w:tcW w:w="2221" w:type="dxa"/>
            <w:tcMar>
              <w:top w:w="50" w:type="dxa"/>
              <w:left w:w="100" w:type="dxa"/>
            </w:tcMar>
            <w:vAlign w:val="center"/>
          </w:tcPr>
          <w:p w14:paraId="7AAEECBB" w14:textId="77777777" w:rsidR="00B40888" w:rsidRPr="001C6379" w:rsidRDefault="00B40888" w:rsidP="00B40888">
            <w:pPr>
              <w:spacing w:after="0"/>
              <w:ind w:left="135"/>
              <w:rPr>
                <w:lang w:val="ru-RU"/>
              </w:rPr>
            </w:pPr>
          </w:p>
        </w:tc>
      </w:tr>
      <w:tr w:rsidR="00B40888" w14:paraId="232325F1" w14:textId="77777777" w:rsidTr="00B40888">
        <w:trPr>
          <w:trHeight w:val="144"/>
          <w:tblCellSpacing w:w="20" w:type="nil"/>
        </w:trPr>
        <w:tc>
          <w:tcPr>
            <w:tcW w:w="1003" w:type="dxa"/>
            <w:tcMar>
              <w:top w:w="50" w:type="dxa"/>
              <w:left w:w="100" w:type="dxa"/>
            </w:tcMar>
            <w:vAlign w:val="center"/>
          </w:tcPr>
          <w:p w14:paraId="1CF778E0" w14:textId="77777777" w:rsidR="00B40888" w:rsidRPr="001C6379" w:rsidRDefault="00B40888" w:rsidP="00B40888">
            <w:pPr>
              <w:spacing w:after="0"/>
              <w:jc w:val="center"/>
              <w:rPr>
                <w:lang w:val="ru-RU"/>
              </w:rPr>
            </w:pPr>
            <w:r w:rsidRPr="001C6379">
              <w:rPr>
                <w:rFonts w:ascii="Times New Roman" w:hAnsi="Times New Roman"/>
                <w:color w:val="000000"/>
                <w:sz w:val="24"/>
                <w:lang w:val="ru-RU"/>
              </w:rPr>
              <w:t>7</w:t>
            </w:r>
          </w:p>
        </w:tc>
        <w:tc>
          <w:tcPr>
            <w:tcW w:w="4493" w:type="dxa"/>
            <w:tcMar>
              <w:top w:w="50" w:type="dxa"/>
              <w:left w:w="100" w:type="dxa"/>
            </w:tcMar>
            <w:vAlign w:val="center"/>
          </w:tcPr>
          <w:p w14:paraId="5CE4F25B" w14:textId="77777777" w:rsidR="00B40888" w:rsidRPr="001C6379" w:rsidRDefault="00B40888" w:rsidP="00B40888">
            <w:pPr>
              <w:spacing w:after="0"/>
              <w:ind w:left="135"/>
              <w:jc w:val="both"/>
              <w:rPr>
                <w:rFonts w:ascii="Times New Roman" w:hAnsi="Times New Roman"/>
                <w:color w:val="000000"/>
                <w:sz w:val="24"/>
                <w:lang w:val="ru-RU"/>
              </w:rPr>
            </w:pPr>
            <w:r>
              <w:rPr>
                <w:rFonts w:ascii="Times New Roman" w:hAnsi="Times New Roman"/>
                <w:color w:val="000000"/>
                <w:sz w:val="24"/>
                <w:lang w:val="ru-RU"/>
              </w:rPr>
              <w:t>Пространственные отношения:</w:t>
            </w:r>
            <w:r w:rsidRPr="00031261">
              <w:rPr>
                <w:rFonts w:ascii="Times New Roman" w:hAnsi="Times New Roman"/>
                <w:color w:val="000000"/>
                <w:sz w:val="24"/>
                <w:lang w:val="ru-RU"/>
              </w:rPr>
              <w:t xml:space="preserve"> </w:t>
            </w:r>
            <w:r>
              <w:rPr>
                <w:rFonts w:ascii="Times New Roman" w:hAnsi="Times New Roman"/>
                <w:color w:val="000000"/>
                <w:sz w:val="24"/>
                <w:lang w:val="ru-RU"/>
              </w:rPr>
              <w:t xml:space="preserve"> вверху, внизу, слева, с</w:t>
            </w:r>
            <w:r w:rsidRPr="001C6379">
              <w:rPr>
                <w:rFonts w:ascii="Times New Roman" w:hAnsi="Times New Roman"/>
                <w:color w:val="000000"/>
                <w:sz w:val="24"/>
                <w:lang w:val="ru-RU"/>
              </w:rPr>
              <w:t>права.</w:t>
            </w:r>
          </w:p>
        </w:tc>
        <w:tc>
          <w:tcPr>
            <w:tcW w:w="1225" w:type="dxa"/>
            <w:tcMar>
              <w:top w:w="50" w:type="dxa"/>
              <w:left w:w="100" w:type="dxa"/>
            </w:tcMar>
            <w:vAlign w:val="center"/>
          </w:tcPr>
          <w:p w14:paraId="563263C0" w14:textId="77777777" w:rsidR="00B40888" w:rsidRDefault="00B40888" w:rsidP="00B40888">
            <w:pPr>
              <w:spacing w:after="0"/>
              <w:ind w:left="135"/>
              <w:jc w:val="center"/>
            </w:pPr>
            <w:r w:rsidRPr="001C6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99CA8" w14:textId="77777777" w:rsidR="00B40888" w:rsidRDefault="00B40888" w:rsidP="00B40888">
            <w:pPr>
              <w:spacing w:after="0"/>
              <w:ind w:left="135"/>
              <w:jc w:val="center"/>
            </w:pPr>
          </w:p>
        </w:tc>
        <w:tc>
          <w:tcPr>
            <w:tcW w:w="1910" w:type="dxa"/>
            <w:tcMar>
              <w:top w:w="50" w:type="dxa"/>
              <w:left w:w="100" w:type="dxa"/>
            </w:tcMar>
            <w:vAlign w:val="center"/>
          </w:tcPr>
          <w:p w14:paraId="656BC60D" w14:textId="77777777" w:rsidR="00B40888" w:rsidRDefault="00B40888" w:rsidP="00B40888">
            <w:pPr>
              <w:spacing w:after="0"/>
              <w:ind w:left="135"/>
              <w:jc w:val="center"/>
            </w:pPr>
          </w:p>
        </w:tc>
        <w:tc>
          <w:tcPr>
            <w:tcW w:w="1347" w:type="dxa"/>
            <w:tcMar>
              <w:top w:w="50" w:type="dxa"/>
              <w:left w:w="100" w:type="dxa"/>
            </w:tcMar>
            <w:vAlign w:val="center"/>
          </w:tcPr>
          <w:p w14:paraId="7299C59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13.09</w:t>
            </w:r>
          </w:p>
        </w:tc>
        <w:tc>
          <w:tcPr>
            <w:tcW w:w="2221" w:type="dxa"/>
            <w:tcMar>
              <w:top w:w="50" w:type="dxa"/>
              <w:left w:w="100" w:type="dxa"/>
            </w:tcMar>
            <w:vAlign w:val="center"/>
          </w:tcPr>
          <w:p w14:paraId="103D84FA" w14:textId="77777777" w:rsidR="00B40888" w:rsidRDefault="00B40888" w:rsidP="00B40888">
            <w:pPr>
              <w:spacing w:after="0"/>
              <w:ind w:left="135"/>
            </w:pPr>
          </w:p>
        </w:tc>
      </w:tr>
      <w:tr w:rsidR="00B40888" w14:paraId="1A23618C" w14:textId="77777777" w:rsidTr="00B40888">
        <w:trPr>
          <w:trHeight w:val="144"/>
          <w:tblCellSpacing w:w="20" w:type="nil"/>
        </w:trPr>
        <w:tc>
          <w:tcPr>
            <w:tcW w:w="1003" w:type="dxa"/>
            <w:tcMar>
              <w:top w:w="50" w:type="dxa"/>
              <w:left w:w="100" w:type="dxa"/>
            </w:tcMar>
            <w:vAlign w:val="center"/>
          </w:tcPr>
          <w:p w14:paraId="16734E18" w14:textId="77777777" w:rsidR="00B40888" w:rsidRDefault="00B40888" w:rsidP="00B40888">
            <w:pPr>
              <w:spacing w:after="0"/>
              <w:jc w:val="center"/>
            </w:pPr>
            <w:r>
              <w:rPr>
                <w:rFonts w:ascii="Times New Roman" w:hAnsi="Times New Roman"/>
                <w:color w:val="000000"/>
                <w:sz w:val="24"/>
              </w:rPr>
              <w:t>8</w:t>
            </w:r>
          </w:p>
        </w:tc>
        <w:tc>
          <w:tcPr>
            <w:tcW w:w="4493" w:type="dxa"/>
            <w:tcMar>
              <w:top w:w="50" w:type="dxa"/>
              <w:left w:w="100" w:type="dxa"/>
            </w:tcMar>
            <w:vAlign w:val="center"/>
          </w:tcPr>
          <w:p w14:paraId="6087A364"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Различение, чтение чисел. Число и цифра 1</w:t>
            </w:r>
            <w:r>
              <w:rPr>
                <w:rFonts w:ascii="Times New Roman" w:hAnsi="Times New Roman"/>
                <w:color w:val="000000"/>
                <w:sz w:val="24"/>
                <w:lang w:val="ru-RU"/>
              </w:rPr>
              <w:t>.</w:t>
            </w:r>
          </w:p>
        </w:tc>
        <w:tc>
          <w:tcPr>
            <w:tcW w:w="1225" w:type="dxa"/>
            <w:tcMar>
              <w:top w:w="50" w:type="dxa"/>
              <w:left w:w="100" w:type="dxa"/>
            </w:tcMar>
            <w:vAlign w:val="center"/>
          </w:tcPr>
          <w:p w14:paraId="4E9427C4"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66E62" w14:textId="77777777" w:rsidR="00B40888" w:rsidRDefault="00B40888" w:rsidP="00B40888">
            <w:pPr>
              <w:spacing w:after="0"/>
              <w:ind w:left="135"/>
              <w:jc w:val="center"/>
            </w:pPr>
          </w:p>
        </w:tc>
        <w:tc>
          <w:tcPr>
            <w:tcW w:w="1910" w:type="dxa"/>
            <w:tcMar>
              <w:top w:w="50" w:type="dxa"/>
              <w:left w:w="100" w:type="dxa"/>
            </w:tcMar>
            <w:vAlign w:val="center"/>
          </w:tcPr>
          <w:p w14:paraId="6B8579D2" w14:textId="77777777" w:rsidR="00B40888" w:rsidRDefault="00B40888" w:rsidP="00B40888">
            <w:pPr>
              <w:spacing w:after="0"/>
              <w:ind w:left="135"/>
              <w:jc w:val="center"/>
            </w:pPr>
          </w:p>
        </w:tc>
        <w:tc>
          <w:tcPr>
            <w:tcW w:w="1347" w:type="dxa"/>
            <w:tcMar>
              <w:top w:w="50" w:type="dxa"/>
              <w:left w:w="100" w:type="dxa"/>
            </w:tcMar>
            <w:vAlign w:val="center"/>
          </w:tcPr>
          <w:p w14:paraId="7A9F4D6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14.09</w:t>
            </w:r>
          </w:p>
        </w:tc>
        <w:tc>
          <w:tcPr>
            <w:tcW w:w="2221" w:type="dxa"/>
            <w:tcMar>
              <w:top w:w="50" w:type="dxa"/>
              <w:left w:w="100" w:type="dxa"/>
            </w:tcMar>
            <w:vAlign w:val="center"/>
          </w:tcPr>
          <w:p w14:paraId="4C6A03DF" w14:textId="77777777" w:rsidR="00B40888" w:rsidRDefault="00B40888" w:rsidP="00B40888">
            <w:pPr>
              <w:spacing w:after="0"/>
              <w:ind w:left="135"/>
            </w:pPr>
          </w:p>
        </w:tc>
      </w:tr>
      <w:tr w:rsidR="00B40888" w14:paraId="45DD7D73" w14:textId="77777777" w:rsidTr="00B40888">
        <w:trPr>
          <w:trHeight w:val="144"/>
          <w:tblCellSpacing w:w="20" w:type="nil"/>
        </w:trPr>
        <w:tc>
          <w:tcPr>
            <w:tcW w:w="1003" w:type="dxa"/>
            <w:tcMar>
              <w:top w:w="50" w:type="dxa"/>
              <w:left w:w="100" w:type="dxa"/>
            </w:tcMar>
            <w:vAlign w:val="center"/>
          </w:tcPr>
          <w:p w14:paraId="5A620209" w14:textId="77777777" w:rsidR="00B40888" w:rsidRDefault="00B40888" w:rsidP="00B40888">
            <w:pPr>
              <w:spacing w:after="0"/>
              <w:jc w:val="center"/>
            </w:pPr>
            <w:r>
              <w:rPr>
                <w:rFonts w:ascii="Times New Roman" w:hAnsi="Times New Roman"/>
                <w:color w:val="000000"/>
                <w:sz w:val="24"/>
              </w:rPr>
              <w:t>9</w:t>
            </w:r>
          </w:p>
        </w:tc>
        <w:tc>
          <w:tcPr>
            <w:tcW w:w="4493" w:type="dxa"/>
            <w:tcMar>
              <w:top w:w="50" w:type="dxa"/>
              <w:left w:w="100" w:type="dxa"/>
            </w:tcMar>
            <w:vAlign w:val="center"/>
          </w:tcPr>
          <w:p w14:paraId="7CF50CBA"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Число и количество. Число и цифра 2</w:t>
            </w:r>
            <w:r>
              <w:rPr>
                <w:rFonts w:ascii="Times New Roman" w:hAnsi="Times New Roman"/>
                <w:color w:val="000000"/>
                <w:sz w:val="24"/>
                <w:lang w:val="ru-RU"/>
              </w:rPr>
              <w:t>.</w:t>
            </w:r>
          </w:p>
        </w:tc>
        <w:tc>
          <w:tcPr>
            <w:tcW w:w="1225" w:type="dxa"/>
            <w:tcMar>
              <w:top w:w="50" w:type="dxa"/>
              <w:left w:w="100" w:type="dxa"/>
            </w:tcMar>
            <w:vAlign w:val="center"/>
          </w:tcPr>
          <w:p w14:paraId="5FF62644"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6F1B9" w14:textId="77777777" w:rsidR="00B40888" w:rsidRDefault="00B40888" w:rsidP="00B40888">
            <w:pPr>
              <w:spacing w:after="0"/>
              <w:ind w:left="135"/>
              <w:jc w:val="center"/>
            </w:pPr>
          </w:p>
        </w:tc>
        <w:tc>
          <w:tcPr>
            <w:tcW w:w="1910" w:type="dxa"/>
            <w:tcMar>
              <w:top w:w="50" w:type="dxa"/>
              <w:left w:w="100" w:type="dxa"/>
            </w:tcMar>
            <w:vAlign w:val="center"/>
          </w:tcPr>
          <w:p w14:paraId="4E13F2B7" w14:textId="77777777" w:rsidR="00B40888" w:rsidRDefault="00B40888" w:rsidP="00B40888">
            <w:pPr>
              <w:spacing w:after="0"/>
              <w:ind w:left="135"/>
              <w:jc w:val="center"/>
            </w:pPr>
          </w:p>
        </w:tc>
        <w:tc>
          <w:tcPr>
            <w:tcW w:w="1347" w:type="dxa"/>
            <w:tcMar>
              <w:top w:w="50" w:type="dxa"/>
              <w:left w:w="100" w:type="dxa"/>
            </w:tcMar>
            <w:vAlign w:val="center"/>
          </w:tcPr>
          <w:p w14:paraId="6E532C46"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18.09</w:t>
            </w:r>
          </w:p>
        </w:tc>
        <w:tc>
          <w:tcPr>
            <w:tcW w:w="2221" w:type="dxa"/>
            <w:tcMar>
              <w:top w:w="50" w:type="dxa"/>
              <w:left w:w="100" w:type="dxa"/>
            </w:tcMar>
            <w:vAlign w:val="center"/>
          </w:tcPr>
          <w:p w14:paraId="07D65DEA" w14:textId="77777777" w:rsidR="00B40888" w:rsidRDefault="00B40888" w:rsidP="00B40888">
            <w:pPr>
              <w:spacing w:after="0"/>
              <w:ind w:left="135"/>
            </w:pPr>
          </w:p>
        </w:tc>
      </w:tr>
      <w:tr w:rsidR="00B40888" w14:paraId="278196F4" w14:textId="77777777" w:rsidTr="00B40888">
        <w:trPr>
          <w:trHeight w:val="144"/>
          <w:tblCellSpacing w:w="20" w:type="nil"/>
        </w:trPr>
        <w:tc>
          <w:tcPr>
            <w:tcW w:w="1003" w:type="dxa"/>
            <w:tcMar>
              <w:top w:w="50" w:type="dxa"/>
              <w:left w:w="100" w:type="dxa"/>
            </w:tcMar>
            <w:vAlign w:val="center"/>
          </w:tcPr>
          <w:p w14:paraId="5D227B65" w14:textId="77777777" w:rsidR="00B40888" w:rsidRDefault="00B40888" w:rsidP="00B40888">
            <w:pPr>
              <w:spacing w:after="0"/>
              <w:jc w:val="center"/>
            </w:pPr>
            <w:r>
              <w:rPr>
                <w:rFonts w:ascii="Times New Roman" w:hAnsi="Times New Roman"/>
                <w:color w:val="000000"/>
                <w:sz w:val="24"/>
              </w:rPr>
              <w:t>10</w:t>
            </w:r>
          </w:p>
        </w:tc>
        <w:tc>
          <w:tcPr>
            <w:tcW w:w="4493" w:type="dxa"/>
            <w:tcMar>
              <w:top w:w="50" w:type="dxa"/>
              <w:left w:w="100" w:type="dxa"/>
            </w:tcMar>
            <w:vAlign w:val="center"/>
          </w:tcPr>
          <w:p w14:paraId="0EE4AAA2"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Сравнение чисел, упорядочение чисел. Число и цифра 3</w:t>
            </w:r>
            <w:r>
              <w:rPr>
                <w:rFonts w:ascii="Times New Roman" w:hAnsi="Times New Roman"/>
                <w:color w:val="000000"/>
                <w:sz w:val="24"/>
                <w:lang w:val="ru-RU"/>
              </w:rPr>
              <w:t>.</w:t>
            </w:r>
          </w:p>
        </w:tc>
        <w:tc>
          <w:tcPr>
            <w:tcW w:w="1225" w:type="dxa"/>
            <w:tcMar>
              <w:top w:w="50" w:type="dxa"/>
              <w:left w:w="100" w:type="dxa"/>
            </w:tcMar>
            <w:vAlign w:val="center"/>
          </w:tcPr>
          <w:p w14:paraId="7572D3A1"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DABF7" w14:textId="77777777" w:rsidR="00B40888" w:rsidRDefault="00B40888" w:rsidP="00B40888">
            <w:pPr>
              <w:spacing w:after="0"/>
              <w:ind w:left="135"/>
              <w:jc w:val="center"/>
            </w:pPr>
          </w:p>
        </w:tc>
        <w:tc>
          <w:tcPr>
            <w:tcW w:w="1910" w:type="dxa"/>
            <w:tcMar>
              <w:top w:w="50" w:type="dxa"/>
              <w:left w:w="100" w:type="dxa"/>
            </w:tcMar>
            <w:vAlign w:val="center"/>
          </w:tcPr>
          <w:p w14:paraId="602B12E5" w14:textId="77777777" w:rsidR="00B40888" w:rsidRDefault="00B40888" w:rsidP="00B40888">
            <w:pPr>
              <w:spacing w:after="0"/>
              <w:ind w:left="135"/>
              <w:jc w:val="center"/>
            </w:pPr>
          </w:p>
        </w:tc>
        <w:tc>
          <w:tcPr>
            <w:tcW w:w="1347" w:type="dxa"/>
            <w:tcMar>
              <w:top w:w="50" w:type="dxa"/>
              <w:left w:w="100" w:type="dxa"/>
            </w:tcMar>
            <w:vAlign w:val="center"/>
          </w:tcPr>
          <w:p w14:paraId="6F80D82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19.09</w:t>
            </w:r>
          </w:p>
        </w:tc>
        <w:tc>
          <w:tcPr>
            <w:tcW w:w="2221" w:type="dxa"/>
            <w:tcMar>
              <w:top w:w="50" w:type="dxa"/>
              <w:left w:w="100" w:type="dxa"/>
            </w:tcMar>
            <w:vAlign w:val="center"/>
          </w:tcPr>
          <w:p w14:paraId="3CF1E8ED" w14:textId="77777777" w:rsidR="00B40888" w:rsidRDefault="00B40888" w:rsidP="00B40888">
            <w:pPr>
              <w:spacing w:after="0"/>
              <w:ind w:left="135"/>
            </w:pPr>
          </w:p>
        </w:tc>
      </w:tr>
      <w:tr w:rsidR="00B40888" w14:paraId="627318CB" w14:textId="77777777" w:rsidTr="00B40888">
        <w:trPr>
          <w:trHeight w:val="144"/>
          <w:tblCellSpacing w:w="20" w:type="nil"/>
        </w:trPr>
        <w:tc>
          <w:tcPr>
            <w:tcW w:w="1003" w:type="dxa"/>
            <w:tcMar>
              <w:top w:w="50" w:type="dxa"/>
              <w:left w:w="100" w:type="dxa"/>
            </w:tcMar>
            <w:vAlign w:val="center"/>
          </w:tcPr>
          <w:p w14:paraId="3188D3BA" w14:textId="77777777" w:rsidR="00B40888" w:rsidRDefault="00B40888" w:rsidP="00B40888">
            <w:pPr>
              <w:spacing w:after="0"/>
              <w:jc w:val="center"/>
            </w:pPr>
            <w:r>
              <w:rPr>
                <w:rFonts w:ascii="Times New Roman" w:hAnsi="Times New Roman"/>
                <w:color w:val="000000"/>
                <w:sz w:val="24"/>
              </w:rPr>
              <w:t>11</w:t>
            </w:r>
          </w:p>
        </w:tc>
        <w:tc>
          <w:tcPr>
            <w:tcW w:w="4493" w:type="dxa"/>
            <w:tcMar>
              <w:top w:w="50" w:type="dxa"/>
              <w:left w:w="100" w:type="dxa"/>
            </w:tcMar>
            <w:vAlign w:val="center"/>
          </w:tcPr>
          <w:p w14:paraId="692F4C2D"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Увеличение числа на одну или </w:t>
            </w:r>
            <w:r w:rsidRPr="00031261">
              <w:rPr>
                <w:rFonts w:ascii="Times New Roman" w:hAnsi="Times New Roman"/>
                <w:color w:val="000000"/>
                <w:sz w:val="24"/>
                <w:lang w:val="ru-RU"/>
              </w:rPr>
              <w:lastRenderedPageBreak/>
              <w:t xml:space="preserve">несколько единиц. </w:t>
            </w:r>
            <w:r>
              <w:rPr>
                <w:rFonts w:ascii="Times New Roman" w:hAnsi="Times New Roman"/>
                <w:color w:val="000000"/>
                <w:sz w:val="24"/>
              </w:rPr>
              <w:t>Знаки действий</w:t>
            </w:r>
            <w:r>
              <w:rPr>
                <w:rFonts w:ascii="Times New Roman" w:hAnsi="Times New Roman"/>
                <w:color w:val="000000"/>
                <w:sz w:val="24"/>
                <w:lang w:val="ru-RU"/>
              </w:rPr>
              <w:t>.</w:t>
            </w:r>
          </w:p>
        </w:tc>
        <w:tc>
          <w:tcPr>
            <w:tcW w:w="1225" w:type="dxa"/>
            <w:tcMar>
              <w:top w:w="50" w:type="dxa"/>
              <w:left w:w="100" w:type="dxa"/>
            </w:tcMar>
            <w:vAlign w:val="center"/>
          </w:tcPr>
          <w:p w14:paraId="568A50BC" w14:textId="77777777" w:rsidR="00B40888" w:rsidRDefault="00B40888" w:rsidP="00B408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134815D7" w14:textId="77777777" w:rsidR="00B40888" w:rsidRDefault="00B40888" w:rsidP="00B40888">
            <w:pPr>
              <w:spacing w:after="0"/>
              <w:ind w:left="135"/>
              <w:jc w:val="center"/>
            </w:pPr>
          </w:p>
        </w:tc>
        <w:tc>
          <w:tcPr>
            <w:tcW w:w="1910" w:type="dxa"/>
            <w:tcMar>
              <w:top w:w="50" w:type="dxa"/>
              <w:left w:w="100" w:type="dxa"/>
            </w:tcMar>
            <w:vAlign w:val="center"/>
          </w:tcPr>
          <w:p w14:paraId="4F7A8EE7" w14:textId="77777777" w:rsidR="00B40888" w:rsidRDefault="00B40888" w:rsidP="00B40888">
            <w:pPr>
              <w:spacing w:after="0"/>
              <w:ind w:left="135"/>
              <w:jc w:val="center"/>
            </w:pPr>
          </w:p>
        </w:tc>
        <w:tc>
          <w:tcPr>
            <w:tcW w:w="1347" w:type="dxa"/>
            <w:tcMar>
              <w:top w:w="50" w:type="dxa"/>
              <w:left w:w="100" w:type="dxa"/>
            </w:tcMar>
            <w:vAlign w:val="center"/>
          </w:tcPr>
          <w:p w14:paraId="2BC91DC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20.09</w:t>
            </w:r>
          </w:p>
        </w:tc>
        <w:tc>
          <w:tcPr>
            <w:tcW w:w="2221" w:type="dxa"/>
            <w:tcMar>
              <w:top w:w="50" w:type="dxa"/>
              <w:left w:w="100" w:type="dxa"/>
            </w:tcMar>
            <w:vAlign w:val="center"/>
          </w:tcPr>
          <w:p w14:paraId="5D88C179" w14:textId="77777777" w:rsidR="00B40888" w:rsidRDefault="00B40888" w:rsidP="00B40888">
            <w:pPr>
              <w:spacing w:after="0"/>
              <w:ind w:left="135"/>
            </w:pPr>
          </w:p>
        </w:tc>
      </w:tr>
      <w:tr w:rsidR="00B40888" w14:paraId="7EF22984" w14:textId="77777777" w:rsidTr="00B40888">
        <w:trPr>
          <w:trHeight w:val="144"/>
          <w:tblCellSpacing w:w="20" w:type="nil"/>
        </w:trPr>
        <w:tc>
          <w:tcPr>
            <w:tcW w:w="1003" w:type="dxa"/>
            <w:tcMar>
              <w:top w:w="50" w:type="dxa"/>
              <w:left w:w="100" w:type="dxa"/>
            </w:tcMar>
            <w:vAlign w:val="center"/>
          </w:tcPr>
          <w:p w14:paraId="748B1BC7" w14:textId="77777777" w:rsidR="00B40888" w:rsidRDefault="00B40888" w:rsidP="00B40888">
            <w:pPr>
              <w:spacing w:after="0"/>
              <w:jc w:val="center"/>
            </w:pPr>
            <w:r>
              <w:rPr>
                <w:rFonts w:ascii="Times New Roman" w:hAnsi="Times New Roman"/>
                <w:color w:val="000000"/>
                <w:sz w:val="24"/>
              </w:rPr>
              <w:t>12</w:t>
            </w:r>
          </w:p>
        </w:tc>
        <w:tc>
          <w:tcPr>
            <w:tcW w:w="4493" w:type="dxa"/>
            <w:tcMar>
              <w:top w:w="50" w:type="dxa"/>
              <w:left w:w="100" w:type="dxa"/>
            </w:tcMar>
            <w:vAlign w:val="center"/>
          </w:tcPr>
          <w:p w14:paraId="17B5A10C"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r>
              <w:rPr>
                <w:rFonts w:ascii="Times New Roman" w:hAnsi="Times New Roman"/>
                <w:color w:val="000000"/>
                <w:sz w:val="24"/>
                <w:lang w:val="ru-RU"/>
              </w:rPr>
              <w:t>.</w:t>
            </w:r>
          </w:p>
        </w:tc>
        <w:tc>
          <w:tcPr>
            <w:tcW w:w="1225" w:type="dxa"/>
            <w:tcMar>
              <w:top w:w="50" w:type="dxa"/>
              <w:left w:w="100" w:type="dxa"/>
            </w:tcMar>
            <w:vAlign w:val="center"/>
          </w:tcPr>
          <w:p w14:paraId="2DF017A9"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C8811D" w14:textId="77777777" w:rsidR="00B40888" w:rsidRDefault="00B40888" w:rsidP="00B40888">
            <w:pPr>
              <w:spacing w:after="0"/>
              <w:ind w:left="135"/>
              <w:jc w:val="center"/>
            </w:pPr>
          </w:p>
        </w:tc>
        <w:tc>
          <w:tcPr>
            <w:tcW w:w="1910" w:type="dxa"/>
            <w:tcMar>
              <w:top w:w="50" w:type="dxa"/>
              <w:left w:w="100" w:type="dxa"/>
            </w:tcMar>
            <w:vAlign w:val="center"/>
          </w:tcPr>
          <w:p w14:paraId="1D0E23C2" w14:textId="77777777" w:rsidR="00B40888" w:rsidRDefault="00B40888" w:rsidP="00B40888">
            <w:pPr>
              <w:spacing w:after="0"/>
              <w:ind w:left="135"/>
              <w:jc w:val="center"/>
            </w:pPr>
          </w:p>
        </w:tc>
        <w:tc>
          <w:tcPr>
            <w:tcW w:w="1347" w:type="dxa"/>
            <w:tcMar>
              <w:top w:w="50" w:type="dxa"/>
              <w:left w:w="100" w:type="dxa"/>
            </w:tcMar>
            <w:vAlign w:val="center"/>
          </w:tcPr>
          <w:p w14:paraId="427E8472"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21.09</w:t>
            </w:r>
          </w:p>
        </w:tc>
        <w:tc>
          <w:tcPr>
            <w:tcW w:w="2221" w:type="dxa"/>
            <w:tcMar>
              <w:top w:w="50" w:type="dxa"/>
              <w:left w:w="100" w:type="dxa"/>
            </w:tcMar>
            <w:vAlign w:val="center"/>
          </w:tcPr>
          <w:p w14:paraId="0AABE162" w14:textId="77777777" w:rsidR="00B40888" w:rsidRDefault="00B40888" w:rsidP="00B40888">
            <w:pPr>
              <w:spacing w:after="0"/>
              <w:ind w:left="135"/>
            </w:pPr>
          </w:p>
        </w:tc>
      </w:tr>
      <w:tr w:rsidR="00B40888" w14:paraId="235B3BCF" w14:textId="77777777" w:rsidTr="00B40888">
        <w:trPr>
          <w:trHeight w:val="144"/>
          <w:tblCellSpacing w:w="20" w:type="nil"/>
        </w:trPr>
        <w:tc>
          <w:tcPr>
            <w:tcW w:w="1003" w:type="dxa"/>
            <w:tcMar>
              <w:top w:w="50" w:type="dxa"/>
              <w:left w:w="100" w:type="dxa"/>
            </w:tcMar>
            <w:vAlign w:val="center"/>
          </w:tcPr>
          <w:p w14:paraId="2B2FA0A5" w14:textId="77777777" w:rsidR="00B40888" w:rsidRDefault="00B40888" w:rsidP="00B40888">
            <w:pPr>
              <w:spacing w:after="0"/>
              <w:jc w:val="center"/>
            </w:pPr>
            <w:r>
              <w:rPr>
                <w:rFonts w:ascii="Times New Roman" w:hAnsi="Times New Roman"/>
                <w:color w:val="000000"/>
                <w:sz w:val="24"/>
              </w:rPr>
              <w:t>13</w:t>
            </w:r>
          </w:p>
        </w:tc>
        <w:tc>
          <w:tcPr>
            <w:tcW w:w="4493" w:type="dxa"/>
            <w:tcMar>
              <w:top w:w="50" w:type="dxa"/>
              <w:left w:w="100" w:type="dxa"/>
            </w:tcMar>
            <w:vAlign w:val="center"/>
          </w:tcPr>
          <w:p w14:paraId="5D329ECD"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r>
              <w:rPr>
                <w:rFonts w:ascii="Times New Roman" w:hAnsi="Times New Roman"/>
                <w:color w:val="000000"/>
                <w:sz w:val="24"/>
                <w:lang w:val="ru-RU"/>
              </w:rPr>
              <w:t>.</w:t>
            </w:r>
          </w:p>
        </w:tc>
        <w:tc>
          <w:tcPr>
            <w:tcW w:w="1225" w:type="dxa"/>
            <w:tcMar>
              <w:top w:w="50" w:type="dxa"/>
              <w:left w:w="100" w:type="dxa"/>
            </w:tcMar>
            <w:vAlign w:val="center"/>
          </w:tcPr>
          <w:p w14:paraId="7A02F589"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928B85" w14:textId="77777777" w:rsidR="00B40888" w:rsidRDefault="00B40888" w:rsidP="00B40888">
            <w:pPr>
              <w:spacing w:after="0"/>
              <w:ind w:left="135"/>
              <w:jc w:val="center"/>
            </w:pPr>
          </w:p>
        </w:tc>
        <w:tc>
          <w:tcPr>
            <w:tcW w:w="1910" w:type="dxa"/>
            <w:tcMar>
              <w:top w:w="50" w:type="dxa"/>
              <w:left w:w="100" w:type="dxa"/>
            </w:tcMar>
            <w:vAlign w:val="center"/>
          </w:tcPr>
          <w:p w14:paraId="36FF45CF" w14:textId="77777777" w:rsidR="00B40888" w:rsidRDefault="00B40888" w:rsidP="00B40888">
            <w:pPr>
              <w:spacing w:after="0"/>
              <w:ind w:left="135"/>
              <w:jc w:val="center"/>
            </w:pPr>
          </w:p>
        </w:tc>
        <w:tc>
          <w:tcPr>
            <w:tcW w:w="1347" w:type="dxa"/>
            <w:tcMar>
              <w:top w:w="50" w:type="dxa"/>
              <w:left w:w="100" w:type="dxa"/>
            </w:tcMar>
            <w:vAlign w:val="center"/>
          </w:tcPr>
          <w:p w14:paraId="7A25DD87"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25.09</w:t>
            </w:r>
          </w:p>
        </w:tc>
        <w:tc>
          <w:tcPr>
            <w:tcW w:w="2221" w:type="dxa"/>
            <w:tcMar>
              <w:top w:w="50" w:type="dxa"/>
              <w:left w:w="100" w:type="dxa"/>
            </w:tcMar>
            <w:vAlign w:val="center"/>
          </w:tcPr>
          <w:p w14:paraId="19B08140" w14:textId="77777777" w:rsidR="00B40888" w:rsidRDefault="00B40888" w:rsidP="00B40888">
            <w:pPr>
              <w:spacing w:after="0"/>
              <w:ind w:left="135"/>
            </w:pPr>
          </w:p>
        </w:tc>
      </w:tr>
      <w:tr w:rsidR="00B40888" w14:paraId="333A44DE" w14:textId="77777777" w:rsidTr="00B40888">
        <w:trPr>
          <w:trHeight w:val="144"/>
          <w:tblCellSpacing w:w="20" w:type="nil"/>
        </w:trPr>
        <w:tc>
          <w:tcPr>
            <w:tcW w:w="1003" w:type="dxa"/>
            <w:tcMar>
              <w:top w:w="50" w:type="dxa"/>
              <w:left w:w="100" w:type="dxa"/>
            </w:tcMar>
            <w:vAlign w:val="center"/>
          </w:tcPr>
          <w:p w14:paraId="7E123994" w14:textId="77777777" w:rsidR="00B40888" w:rsidRDefault="00B40888" w:rsidP="00B40888">
            <w:pPr>
              <w:spacing w:after="0"/>
              <w:jc w:val="center"/>
            </w:pPr>
            <w:r>
              <w:rPr>
                <w:rFonts w:ascii="Times New Roman" w:hAnsi="Times New Roman"/>
                <w:color w:val="000000"/>
                <w:sz w:val="24"/>
              </w:rPr>
              <w:t>14</w:t>
            </w:r>
          </w:p>
        </w:tc>
        <w:tc>
          <w:tcPr>
            <w:tcW w:w="4493" w:type="dxa"/>
            <w:tcMar>
              <w:top w:w="50" w:type="dxa"/>
              <w:left w:w="100" w:type="dxa"/>
            </w:tcMar>
            <w:vAlign w:val="center"/>
          </w:tcPr>
          <w:p w14:paraId="1C37EA9D"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Длина. Сравнение по длине: длиннее, короче, одинаковые по длине</w:t>
            </w:r>
            <w:r>
              <w:rPr>
                <w:rFonts w:ascii="Times New Roman" w:hAnsi="Times New Roman"/>
                <w:color w:val="000000"/>
                <w:sz w:val="24"/>
                <w:lang w:val="ru-RU"/>
              </w:rPr>
              <w:t>.</w:t>
            </w:r>
          </w:p>
        </w:tc>
        <w:tc>
          <w:tcPr>
            <w:tcW w:w="1225" w:type="dxa"/>
            <w:tcMar>
              <w:top w:w="50" w:type="dxa"/>
              <w:left w:w="100" w:type="dxa"/>
            </w:tcMar>
            <w:vAlign w:val="center"/>
          </w:tcPr>
          <w:p w14:paraId="283048A7"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FEA4F" w14:textId="77777777" w:rsidR="00B40888" w:rsidRDefault="00B40888" w:rsidP="00B40888">
            <w:pPr>
              <w:spacing w:after="0"/>
              <w:ind w:left="135"/>
              <w:jc w:val="center"/>
            </w:pPr>
          </w:p>
        </w:tc>
        <w:tc>
          <w:tcPr>
            <w:tcW w:w="1910" w:type="dxa"/>
            <w:tcMar>
              <w:top w:w="50" w:type="dxa"/>
              <w:left w:w="100" w:type="dxa"/>
            </w:tcMar>
            <w:vAlign w:val="center"/>
          </w:tcPr>
          <w:p w14:paraId="7DACC903" w14:textId="77777777" w:rsidR="00B40888" w:rsidRDefault="00B40888" w:rsidP="00B40888">
            <w:pPr>
              <w:spacing w:after="0"/>
              <w:ind w:left="135"/>
              <w:jc w:val="center"/>
            </w:pPr>
          </w:p>
        </w:tc>
        <w:tc>
          <w:tcPr>
            <w:tcW w:w="1347" w:type="dxa"/>
            <w:tcMar>
              <w:top w:w="50" w:type="dxa"/>
              <w:left w:w="100" w:type="dxa"/>
            </w:tcMar>
            <w:vAlign w:val="center"/>
          </w:tcPr>
          <w:p w14:paraId="68A88301"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26.09</w:t>
            </w:r>
          </w:p>
        </w:tc>
        <w:tc>
          <w:tcPr>
            <w:tcW w:w="2221" w:type="dxa"/>
            <w:tcMar>
              <w:top w:w="50" w:type="dxa"/>
              <w:left w:w="100" w:type="dxa"/>
            </w:tcMar>
            <w:vAlign w:val="center"/>
          </w:tcPr>
          <w:p w14:paraId="23B6B494" w14:textId="77777777" w:rsidR="00B40888" w:rsidRDefault="00B40888" w:rsidP="00B40888">
            <w:pPr>
              <w:spacing w:after="0"/>
              <w:ind w:left="135"/>
            </w:pPr>
          </w:p>
        </w:tc>
      </w:tr>
      <w:tr w:rsidR="00B40888" w14:paraId="6ADA2380" w14:textId="77777777" w:rsidTr="00B40888">
        <w:trPr>
          <w:trHeight w:val="144"/>
          <w:tblCellSpacing w:w="20" w:type="nil"/>
        </w:trPr>
        <w:tc>
          <w:tcPr>
            <w:tcW w:w="1003" w:type="dxa"/>
            <w:tcMar>
              <w:top w:w="50" w:type="dxa"/>
              <w:left w:w="100" w:type="dxa"/>
            </w:tcMar>
            <w:vAlign w:val="center"/>
          </w:tcPr>
          <w:p w14:paraId="5D70CDD7" w14:textId="77777777" w:rsidR="00B40888" w:rsidRDefault="00B40888" w:rsidP="00B40888">
            <w:pPr>
              <w:spacing w:after="0"/>
              <w:jc w:val="center"/>
            </w:pPr>
            <w:r>
              <w:rPr>
                <w:rFonts w:ascii="Times New Roman" w:hAnsi="Times New Roman"/>
                <w:color w:val="000000"/>
                <w:sz w:val="24"/>
              </w:rPr>
              <w:t>15</w:t>
            </w:r>
          </w:p>
        </w:tc>
        <w:tc>
          <w:tcPr>
            <w:tcW w:w="4493" w:type="dxa"/>
            <w:tcMar>
              <w:top w:w="50" w:type="dxa"/>
              <w:left w:w="100" w:type="dxa"/>
            </w:tcMar>
            <w:vAlign w:val="center"/>
          </w:tcPr>
          <w:p w14:paraId="4B959F1A"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r>
              <w:rPr>
                <w:rFonts w:ascii="Times New Roman" w:hAnsi="Times New Roman"/>
                <w:color w:val="000000"/>
                <w:sz w:val="24"/>
                <w:lang w:val="ru-RU"/>
              </w:rPr>
              <w:t>.</w:t>
            </w:r>
          </w:p>
        </w:tc>
        <w:tc>
          <w:tcPr>
            <w:tcW w:w="1225" w:type="dxa"/>
            <w:tcMar>
              <w:top w:w="50" w:type="dxa"/>
              <w:left w:w="100" w:type="dxa"/>
            </w:tcMar>
            <w:vAlign w:val="center"/>
          </w:tcPr>
          <w:p w14:paraId="460574CC"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E9378" w14:textId="77777777" w:rsidR="00B40888" w:rsidRDefault="00B40888" w:rsidP="00B40888">
            <w:pPr>
              <w:spacing w:after="0"/>
              <w:ind w:left="135"/>
              <w:jc w:val="center"/>
            </w:pPr>
          </w:p>
        </w:tc>
        <w:tc>
          <w:tcPr>
            <w:tcW w:w="1910" w:type="dxa"/>
            <w:tcMar>
              <w:top w:w="50" w:type="dxa"/>
              <w:left w:w="100" w:type="dxa"/>
            </w:tcMar>
            <w:vAlign w:val="center"/>
          </w:tcPr>
          <w:p w14:paraId="794C48DE" w14:textId="77777777" w:rsidR="00B40888" w:rsidRDefault="00B40888" w:rsidP="00B40888">
            <w:pPr>
              <w:spacing w:after="0"/>
              <w:ind w:left="135"/>
              <w:jc w:val="center"/>
            </w:pPr>
          </w:p>
        </w:tc>
        <w:tc>
          <w:tcPr>
            <w:tcW w:w="1347" w:type="dxa"/>
            <w:tcMar>
              <w:top w:w="50" w:type="dxa"/>
              <w:left w:w="100" w:type="dxa"/>
            </w:tcMar>
            <w:vAlign w:val="center"/>
          </w:tcPr>
          <w:p w14:paraId="7E946A86"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27.09</w:t>
            </w:r>
          </w:p>
        </w:tc>
        <w:tc>
          <w:tcPr>
            <w:tcW w:w="2221" w:type="dxa"/>
            <w:tcMar>
              <w:top w:w="50" w:type="dxa"/>
              <w:left w:w="100" w:type="dxa"/>
            </w:tcMar>
            <w:vAlign w:val="center"/>
          </w:tcPr>
          <w:p w14:paraId="1EC79CE1" w14:textId="77777777" w:rsidR="00B40888" w:rsidRDefault="00B40888" w:rsidP="00B40888">
            <w:pPr>
              <w:spacing w:after="0"/>
              <w:ind w:left="135"/>
            </w:pPr>
          </w:p>
        </w:tc>
      </w:tr>
      <w:tr w:rsidR="00B40888" w14:paraId="71957D2A" w14:textId="77777777" w:rsidTr="00B40888">
        <w:trPr>
          <w:trHeight w:val="144"/>
          <w:tblCellSpacing w:w="20" w:type="nil"/>
        </w:trPr>
        <w:tc>
          <w:tcPr>
            <w:tcW w:w="1003" w:type="dxa"/>
            <w:tcMar>
              <w:top w:w="50" w:type="dxa"/>
              <w:left w:w="100" w:type="dxa"/>
            </w:tcMar>
            <w:vAlign w:val="center"/>
          </w:tcPr>
          <w:p w14:paraId="4D90D571" w14:textId="77777777" w:rsidR="00B40888" w:rsidRDefault="00B40888" w:rsidP="00B40888">
            <w:pPr>
              <w:spacing w:after="0"/>
              <w:jc w:val="center"/>
            </w:pPr>
            <w:r>
              <w:rPr>
                <w:rFonts w:ascii="Times New Roman" w:hAnsi="Times New Roman"/>
                <w:color w:val="000000"/>
                <w:sz w:val="24"/>
              </w:rPr>
              <w:t>16</w:t>
            </w:r>
          </w:p>
        </w:tc>
        <w:tc>
          <w:tcPr>
            <w:tcW w:w="4493" w:type="dxa"/>
            <w:tcMar>
              <w:top w:w="50" w:type="dxa"/>
              <w:left w:w="100" w:type="dxa"/>
            </w:tcMar>
            <w:vAlign w:val="center"/>
          </w:tcPr>
          <w:p w14:paraId="48593847"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Конструирование целого из частей (чисел, геометрических фигур)</w:t>
            </w:r>
            <w:r>
              <w:rPr>
                <w:rFonts w:ascii="Times New Roman" w:hAnsi="Times New Roman"/>
                <w:color w:val="000000"/>
                <w:sz w:val="24"/>
                <w:lang w:val="ru-RU"/>
              </w:rPr>
              <w:t>.</w:t>
            </w:r>
          </w:p>
        </w:tc>
        <w:tc>
          <w:tcPr>
            <w:tcW w:w="1225" w:type="dxa"/>
            <w:tcMar>
              <w:top w:w="50" w:type="dxa"/>
              <w:left w:w="100" w:type="dxa"/>
            </w:tcMar>
            <w:vAlign w:val="center"/>
          </w:tcPr>
          <w:p w14:paraId="21D0C8AC"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F2FE5" w14:textId="77777777" w:rsidR="00B40888" w:rsidRDefault="00B40888" w:rsidP="00B40888">
            <w:pPr>
              <w:spacing w:after="0"/>
              <w:ind w:left="135"/>
              <w:jc w:val="center"/>
            </w:pPr>
          </w:p>
        </w:tc>
        <w:tc>
          <w:tcPr>
            <w:tcW w:w="1910" w:type="dxa"/>
            <w:tcMar>
              <w:top w:w="50" w:type="dxa"/>
              <w:left w:w="100" w:type="dxa"/>
            </w:tcMar>
            <w:vAlign w:val="center"/>
          </w:tcPr>
          <w:p w14:paraId="18CD53FD" w14:textId="77777777" w:rsidR="00B40888" w:rsidRDefault="00B40888" w:rsidP="00B40888">
            <w:pPr>
              <w:spacing w:after="0"/>
              <w:ind w:left="135"/>
              <w:jc w:val="center"/>
            </w:pPr>
          </w:p>
        </w:tc>
        <w:tc>
          <w:tcPr>
            <w:tcW w:w="1347" w:type="dxa"/>
            <w:tcMar>
              <w:top w:w="50" w:type="dxa"/>
              <w:left w:w="100" w:type="dxa"/>
            </w:tcMar>
            <w:vAlign w:val="center"/>
          </w:tcPr>
          <w:p w14:paraId="181BC4B0"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28.09</w:t>
            </w:r>
          </w:p>
        </w:tc>
        <w:tc>
          <w:tcPr>
            <w:tcW w:w="2221" w:type="dxa"/>
            <w:tcMar>
              <w:top w:w="50" w:type="dxa"/>
              <w:left w:w="100" w:type="dxa"/>
            </w:tcMar>
            <w:vAlign w:val="center"/>
          </w:tcPr>
          <w:p w14:paraId="7C555B1E" w14:textId="77777777" w:rsidR="00B40888" w:rsidRDefault="00B40888" w:rsidP="00B40888">
            <w:pPr>
              <w:spacing w:after="0"/>
              <w:ind w:left="135"/>
            </w:pPr>
          </w:p>
        </w:tc>
      </w:tr>
      <w:tr w:rsidR="00B40888" w14:paraId="5E2AA18B" w14:textId="77777777" w:rsidTr="00B40888">
        <w:trPr>
          <w:trHeight w:val="144"/>
          <w:tblCellSpacing w:w="20" w:type="nil"/>
        </w:trPr>
        <w:tc>
          <w:tcPr>
            <w:tcW w:w="1003" w:type="dxa"/>
            <w:tcMar>
              <w:top w:w="50" w:type="dxa"/>
              <w:left w:w="100" w:type="dxa"/>
            </w:tcMar>
            <w:vAlign w:val="center"/>
          </w:tcPr>
          <w:p w14:paraId="0EEFAA6C" w14:textId="77777777" w:rsidR="00B40888" w:rsidRDefault="00B40888" w:rsidP="00B40888">
            <w:pPr>
              <w:spacing w:after="0"/>
              <w:jc w:val="center"/>
            </w:pPr>
            <w:r>
              <w:rPr>
                <w:rFonts w:ascii="Times New Roman" w:hAnsi="Times New Roman"/>
                <w:color w:val="000000"/>
                <w:sz w:val="24"/>
              </w:rPr>
              <w:t>17</w:t>
            </w:r>
          </w:p>
        </w:tc>
        <w:tc>
          <w:tcPr>
            <w:tcW w:w="4493" w:type="dxa"/>
            <w:tcMar>
              <w:top w:w="50" w:type="dxa"/>
              <w:left w:w="100" w:type="dxa"/>
            </w:tcMar>
            <w:vAlign w:val="center"/>
          </w:tcPr>
          <w:p w14:paraId="1B69B5F2"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Чтение таблицы (содержащей не более четырёх данных)</w:t>
            </w:r>
            <w:r>
              <w:rPr>
                <w:rFonts w:ascii="Times New Roman" w:hAnsi="Times New Roman"/>
                <w:color w:val="000000"/>
                <w:sz w:val="24"/>
                <w:lang w:val="ru-RU"/>
              </w:rPr>
              <w:t>.</w:t>
            </w:r>
          </w:p>
        </w:tc>
        <w:tc>
          <w:tcPr>
            <w:tcW w:w="1225" w:type="dxa"/>
            <w:tcMar>
              <w:top w:w="50" w:type="dxa"/>
              <w:left w:w="100" w:type="dxa"/>
            </w:tcMar>
            <w:vAlign w:val="center"/>
          </w:tcPr>
          <w:p w14:paraId="4175CE0B"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6E60A0" w14:textId="77777777" w:rsidR="00B40888" w:rsidRDefault="00B40888" w:rsidP="00B40888">
            <w:pPr>
              <w:spacing w:after="0"/>
              <w:ind w:left="135"/>
              <w:jc w:val="center"/>
            </w:pPr>
          </w:p>
        </w:tc>
        <w:tc>
          <w:tcPr>
            <w:tcW w:w="1910" w:type="dxa"/>
            <w:tcMar>
              <w:top w:w="50" w:type="dxa"/>
              <w:left w:w="100" w:type="dxa"/>
            </w:tcMar>
            <w:vAlign w:val="center"/>
          </w:tcPr>
          <w:p w14:paraId="287DB1CB" w14:textId="77777777" w:rsidR="00B40888" w:rsidRDefault="00B40888" w:rsidP="00B40888">
            <w:pPr>
              <w:spacing w:after="0"/>
              <w:ind w:left="135"/>
              <w:jc w:val="center"/>
            </w:pPr>
          </w:p>
        </w:tc>
        <w:tc>
          <w:tcPr>
            <w:tcW w:w="1347" w:type="dxa"/>
            <w:tcMar>
              <w:top w:w="50" w:type="dxa"/>
              <w:left w:w="100" w:type="dxa"/>
            </w:tcMar>
            <w:vAlign w:val="center"/>
          </w:tcPr>
          <w:p w14:paraId="791A8026"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02.10</w:t>
            </w:r>
          </w:p>
        </w:tc>
        <w:tc>
          <w:tcPr>
            <w:tcW w:w="2221" w:type="dxa"/>
            <w:tcMar>
              <w:top w:w="50" w:type="dxa"/>
              <w:left w:w="100" w:type="dxa"/>
            </w:tcMar>
            <w:vAlign w:val="center"/>
          </w:tcPr>
          <w:p w14:paraId="08B335FB" w14:textId="77777777" w:rsidR="00B40888" w:rsidRDefault="00B40888" w:rsidP="00B40888">
            <w:pPr>
              <w:spacing w:after="0"/>
              <w:ind w:left="135"/>
            </w:pPr>
          </w:p>
        </w:tc>
      </w:tr>
      <w:tr w:rsidR="00B40888" w14:paraId="5B1F80F5" w14:textId="77777777" w:rsidTr="00B40888">
        <w:trPr>
          <w:trHeight w:val="144"/>
          <w:tblCellSpacing w:w="20" w:type="nil"/>
        </w:trPr>
        <w:tc>
          <w:tcPr>
            <w:tcW w:w="1003" w:type="dxa"/>
            <w:tcMar>
              <w:top w:w="50" w:type="dxa"/>
              <w:left w:w="100" w:type="dxa"/>
            </w:tcMar>
            <w:vAlign w:val="center"/>
          </w:tcPr>
          <w:p w14:paraId="248436A7" w14:textId="77777777" w:rsidR="00B40888" w:rsidRDefault="00B40888" w:rsidP="00B40888">
            <w:pPr>
              <w:spacing w:after="0"/>
              <w:jc w:val="center"/>
            </w:pPr>
            <w:r>
              <w:rPr>
                <w:rFonts w:ascii="Times New Roman" w:hAnsi="Times New Roman"/>
                <w:color w:val="000000"/>
                <w:sz w:val="24"/>
              </w:rPr>
              <w:t>18</w:t>
            </w:r>
          </w:p>
        </w:tc>
        <w:tc>
          <w:tcPr>
            <w:tcW w:w="4493" w:type="dxa"/>
            <w:tcMar>
              <w:top w:w="50" w:type="dxa"/>
              <w:left w:w="100" w:type="dxa"/>
            </w:tcMar>
            <w:vAlign w:val="center"/>
          </w:tcPr>
          <w:p w14:paraId="7F316062"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Распознавание геометрических фигур: точка, отрезок и др. </w:t>
            </w:r>
            <w:r w:rsidRPr="00985091">
              <w:rPr>
                <w:rFonts w:ascii="Times New Roman" w:hAnsi="Times New Roman"/>
                <w:color w:val="000000"/>
                <w:sz w:val="24"/>
                <w:lang w:val="ru-RU"/>
              </w:rPr>
              <w:t xml:space="preserve">Точка. </w:t>
            </w:r>
            <w:r w:rsidRPr="00031261">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r>
              <w:rPr>
                <w:rFonts w:ascii="Times New Roman" w:hAnsi="Times New Roman"/>
                <w:color w:val="000000"/>
                <w:sz w:val="24"/>
                <w:lang w:val="ru-RU"/>
              </w:rPr>
              <w:t>.</w:t>
            </w:r>
          </w:p>
        </w:tc>
        <w:tc>
          <w:tcPr>
            <w:tcW w:w="1225" w:type="dxa"/>
            <w:tcMar>
              <w:top w:w="50" w:type="dxa"/>
              <w:left w:w="100" w:type="dxa"/>
            </w:tcMar>
            <w:vAlign w:val="center"/>
          </w:tcPr>
          <w:p w14:paraId="244B86E4"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8292E7" w14:textId="77777777" w:rsidR="00B40888" w:rsidRDefault="00B40888" w:rsidP="00B40888">
            <w:pPr>
              <w:spacing w:after="0"/>
              <w:ind w:left="135"/>
              <w:jc w:val="center"/>
            </w:pPr>
          </w:p>
        </w:tc>
        <w:tc>
          <w:tcPr>
            <w:tcW w:w="1910" w:type="dxa"/>
            <w:tcMar>
              <w:top w:w="50" w:type="dxa"/>
              <w:left w:w="100" w:type="dxa"/>
            </w:tcMar>
            <w:vAlign w:val="center"/>
          </w:tcPr>
          <w:p w14:paraId="2C4A52A1" w14:textId="77777777" w:rsidR="00B40888" w:rsidRDefault="00B40888" w:rsidP="00B40888">
            <w:pPr>
              <w:spacing w:after="0"/>
              <w:ind w:left="135"/>
              <w:jc w:val="center"/>
            </w:pPr>
          </w:p>
        </w:tc>
        <w:tc>
          <w:tcPr>
            <w:tcW w:w="1347" w:type="dxa"/>
            <w:tcMar>
              <w:top w:w="50" w:type="dxa"/>
              <w:left w:w="100" w:type="dxa"/>
            </w:tcMar>
            <w:vAlign w:val="center"/>
          </w:tcPr>
          <w:p w14:paraId="3A50B27F"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03.10</w:t>
            </w:r>
          </w:p>
        </w:tc>
        <w:tc>
          <w:tcPr>
            <w:tcW w:w="2221" w:type="dxa"/>
            <w:tcMar>
              <w:top w:w="50" w:type="dxa"/>
              <w:left w:w="100" w:type="dxa"/>
            </w:tcMar>
            <w:vAlign w:val="center"/>
          </w:tcPr>
          <w:p w14:paraId="44DC8678" w14:textId="77777777" w:rsidR="00B40888" w:rsidRDefault="00B40888" w:rsidP="00B40888">
            <w:pPr>
              <w:spacing w:after="0"/>
              <w:ind w:left="135"/>
            </w:pPr>
          </w:p>
        </w:tc>
      </w:tr>
      <w:tr w:rsidR="00B40888" w14:paraId="525F75E7" w14:textId="77777777" w:rsidTr="00B40888">
        <w:trPr>
          <w:trHeight w:val="144"/>
          <w:tblCellSpacing w:w="20" w:type="nil"/>
        </w:trPr>
        <w:tc>
          <w:tcPr>
            <w:tcW w:w="1003" w:type="dxa"/>
            <w:tcMar>
              <w:top w:w="50" w:type="dxa"/>
              <w:left w:w="100" w:type="dxa"/>
            </w:tcMar>
            <w:vAlign w:val="center"/>
          </w:tcPr>
          <w:p w14:paraId="62A32F43" w14:textId="77777777" w:rsidR="00B40888" w:rsidRDefault="00B40888" w:rsidP="00B40888">
            <w:pPr>
              <w:spacing w:after="0"/>
              <w:jc w:val="center"/>
            </w:pPr>
            <w:r>
              <w:rPr>
                <w:rFonts w:ascii="Times New Roman" w:hAnsi="Times New Roman"/>
                <w:color w:val="000000"/>
                <w:sz w:val="24"/>
              </w:rPr>
              <w:t>19</w:t>
            </w:r>
          </w:p>
        </w:tc>
        <w:tc>
          <w:tcPr>
            <w:tcW w:w="4493" w:type="dxa"/>
            <w:tcMar>
              <w:top w:w="50" w:type="dxa"/>
              <w:left w:w="100" w:type="dxa"/>
            </w:tcMar>
            <w:vAlign w:val="center"/>
          </w:tcPr>
          <w:p w14:paraId="29590BA3"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Изображение геометрических фигур с помощью линейки на листе в клетку</w:t>
            </w:r>
            <w:r>
              <w:rPr>
                <w:rFonts w:ascii="Times New Roman" w:hAnsi="Times New Roman"/>
                <w:color w:val="000000"/>
                <w:sz w:val="24"/>
                <w:lang w:val="ru-RU"/>
              </w:rPr>
              <w:t>.</w:t>
            </w:r>
          </w:p>
        </w:tc>
        <w:tc>
          <w:tcPr>
            <w:tcW w:w="1225" w:type="dxa"/>
            <w:tcMar>
              <w:top w:w="50" w:type="dxa"/>
              <w:left w:w="100" w:type="dxa"/>
            </w:tcMar>
            <w:vAlign w:val="center"/>
          </w:tcPr>
          <w:p w14:paraId="58202E13"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48224" w14:textId="77777777" w:rsidR="00B40888" w:rsidRDefault="00B40888" w:rsidP="00B40888">
            <w:pPr>
              <w:spacing w:after="0"/>
              <w:ind w:left="135"/>
              <w:jc w:val="center"/>
            </w:pPr>
          </w:p>
        </w:tc>
        <w:tc>
          <w:tcPr>
            <w:tcW w:w="1910" w:type="dxa"/>
            <w:tcMar>
              <w:top w:w="50" w:type="dxa"/>
              <w:left w:w="100" w:type="dxa"/>
            </w:tcMar>
            <w:vAlign w:val="center"/>
          </w:tcPr>
          <w:p w14:paraId="0D5186DB" w14:textId="77777777" w:rsidR="00B40888" w:rsidRDefault="00B40888" w:rsidP="00B40888">
            <w:pPr>
              <w:spacing w:after="0"/>
              <w:ind w:left="135"/>
              <w:jc w:val="center"/>
            </w:pPr>
          </w:p>
        </w:tc>
        <w:tc>
          <w:tcPr>
            <w:tcW w:w="1347" w:type="dxa"/>
            <w:tcMar>
              <w:top w:w="50" w:type="dxa"/>
              <w:left w:w="100" w:type="dxa"/>
            </w:tcMar>
            <w:vAlign w:val="center"/>
          </w:tcPr>
          <w:p w14:paraId="0BAF48FE"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04.10</w:t>
            </w:r>
          </w:p>
        </w:tc>
        <w:tc>
          <w:tcPr>
            <w:tcW w:w="2221" w:type="dxa"/>
            <w:tcMar>
              <w:top w:w="50" w:type="dxa"/>
              <w:left w:w="100" w:type="dxa"/>
            </w:tcMar>
            <w:vAlign w:val="center"/>
          </w:tcPr>
          <w:p w14:paraId="5E8FEC0C" w14:textId="77777777" w:rsidR="00B40888" w:rsidRDefault="00B40888" w:rsidP="00B40888">
            <w:pPr>
              <w:spacing w:after="0"/>
              <w:ind w:left="135"/>
            </w:pPr>
          </w:p>
        </w:tc>
      </w:tr>
      <w:tr w:rsidR="00B40888" w14:paraId="15AE7AB3" w14:textId="77777777" w:rsidTr="00B40888">
        <w:trPr>
          <w:trHeight w:val="144"/>
          <w:tblCellSpacing w:w="20" w:type="nil"/>
        </w:trPr>
        <w:tc>
          <w:tcPr>
            <w:tcW w:w="1003" w:type="dxa"/>
            <w:tcMar>
              <w:top w:w="50" w:type="dxa"/>
              <w:left w:w="100" w:type="dxa"/>
            </w:tcMar>
            <w:vAlign w:val="center"/>
          </w:tcPr>
          <w:p w14:paraId="333B0E30" w14:textId="77777777" w:rsidR="00B40888" w:rsidRDefault="00B40888" w:rsidP="00B40888">
            <w:pPr>
              <w:spacing w:after="0"/>
              <w:jc w:val="center"/>
            </w:pPr>
            <w:r>
              <w:rPr>
                <w:rFonts w:ascii="Times New Roman" w:hAnsi="Times New Roman"/>
                <w:color w:val="000000"/>
                <w:sz w:val="24"/>
              </w:rPr>
              <w:t>20</w:t>
            </w:r>
          </w:p>
        </w:tc>
        <w:tc>
          <w:tcPr>
            <w:tcW w:w="4493" w:type="dxa"/>
            <w:tcMar>
              <w:top w:w="50" w:type="dxa"/>
              <w:left w:w="100" w:type="dxa"/>
            </w:tcMar>
            <w:vAlign w:val="center"/>
          </w:tcPr>
          <w:p w14:paraId="7B9C1728"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Сбор данных об объекте по образцу; выбор объекта по описанию</w:t>
            </w:r>
            <w:r>
              <w:rPr>
                <w:rFonts w:ascii="Times New Roman" w:hAnsi="Times New Roman"/>
                <w:color w:val="000000"/>
                <w:sz w:val="24"/>
                <w:lang w:val="ru-RU"/>
              </w:rPr>
              <w:t>.</w:t>
            </w:r>
          </w:p>
        </w:tc>
        <w:tc>
          <w:tcPr>
            <w:tcW w:w="1225" w:type="dxa"/>
            <w:tcMar>
              <w:top w:w="50" w:type="dxa"/>
              <w:left w:w="100" w:type="dxa"/>
            </w:tcMar>
            <w:vAlign w:val="center"/>
          </w:tcPr>
          <w:p w14:paraId="2E3163ED"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34175" w14:textId="77777777" w:rsidR="00B40888" w:rsidRDefault="00B40888" w:rsidP="00B40888">
            <w:pPr>
              <w:spacing w:after="0"/>
              <w:ind w:left="135"/>
              <w:jc w:val="center"/>
            </w:pPr>
          </w:p>
        </w:tc>
        <w:tc>
          <w:tcPr>
            <w:tcW w:w="1910" w:type="dxa"/>
            <w:tcMar>
              <w:top w:w="50" w:type="dxa"/>
              <w:left w:w="100" w:type="dxa"/>
            </w:tcMar>
            <w:vAlign w:val="center"/>
          </w:tcPr>
          <w:p w14:paraId="3E82EE7C" w14:textId="77777777" w:rsidR="00B40888" w:rsidRDefault="00B40888" w:rsidP="00B40888">
            <w:pPr>
              <w:spacing w:after="0"/>
              <w:ind w:left="135"/>
              <w:jc w:val="center"/>
            </w:pPr>
          </w:p>
        </w:tc>
        <w:tc>
          <w:tcPr>
            <w:tcW w:w="1347" w:type="dxa"/>
            <w:tcMar>
              <w:top w:w="50" w:type="dxa"/>
              <w:left w:w="100" w:type="dxa"/>
            </w:tcMar>
            <w:vAlign w:val="center"/>
          </w:tcPr>
          <w:p w14:paraId="4003E1BD"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05.10</w:t>
            </w:r>
          </w:p>
        </w:tc>
        <w:tc>
          <w:tcPr>
            <w:tcW w:w="2221" w:type="dxa"/>
            <w:tcMar>
              <w:top w:w="50" w:type="dxa"/>
              <w:left w:w="100" w:type="dxa"/>
            </w:tcMar>
            <w:vAlign w:val="center"/>
          </w:tcPr>
          <w:p w14:paraId="6FF7EF91" w14:textId="77777777" w:rsidR="00B40888" w:rsidRDefault="00B40888" w:rsidP="00B40888">
            <w:pPr>
              <w:spacing w:after="0"/>
              <w:ind w:left="135"/>
            </w:pPr>
          </w:p>
        </w:tc>
      </w:tr>
      <w:tr w:rsidR="00B40888" w14:paraId="58EAB79B" w14:textId="77777777" w:rsidTr="00B40888">
        <w:trPr>
          <w:trHeight w:val="765"/>
          <w:tblCellSpacing w:w="20" w:type="nil"/>
        </w:trPr>
        <w:tc>
          <w:tcPr>
            <w:tcW w:w="1003" w:type="dxa"/>
            <w:tcMar>
              <w:top w:w="50" w:type="dxa"/>
              <w:left w:w="100" w:type="dxa"/>
            </w:tcMar>
            <w:vAlign w:val="center"/>
          </w:tcPr>
          <w:p w14:paraId="61A5E397" w14:textId="77777777" w:rsidR="00B40888" w:rsidRDefault="00B40888" w:rsidP="00B40888">
            <w:pPr>
              <w:spacing w:after="0"/>
              <w:jc w:val="center"/>
            </w:pPr>
            <w:r>
              <w:rPr>
                <w:rFonts w:ascii="Times New Roman" w:hAnsi="Times New Roman"/>
                <w:color w:val="000000"/>
                <w:sz w:val="24"/>
              </w:rPr>
              <w:t>21</w:t>
            </w:r>
          </w:p>
        </w:tc>
        <w:tc>
          <w:tcPr>
            <w:tcW w:w="4493" w:type="dxa"/>
            <w:tcMar>
              <w:top w:w="50" w:type="dxa"/>
              <w:left w:w="100" w:type="dxa"/>
            </w:tcMar>
            <w:vAlign w:val="center"/>
          </w:tcPr>
          <w:p w14:paraId="34190B65"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r>
              <w:rPr>
                <w:rFonts w:ascii="Times New Roman" w:hAnsi="Times New Roman"/>
                <w:color w:val="000000"/>
                <w:sz w:val="24"/>
                <w:lang w:val="ru-RU"/>
              </w:rPr>
              <w:t>.</w:t>
            </w:r>
          </w:p>
        </w:tc>
        <w:tc>
          <w:tcPr>
            <w:tcW w:w="1225" w:type="dxa"/>
            <w:tcMar>
              <w:top w:w="50" w:type="dxa"/>
              <w:left w:w="100" w:type="dxa"/>
            </w:tcMar>
            <w:vAlign w:val="center"/>
          </w:tcPr>
          <w:p w14:paraId="3FD6FEFA"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09C21" w14:textId="77777777" w:rsidR="00B40888" w:rsidRDefault="00B40888" w:rsidP="00B40888">
            <w:pPr>
              <w:spacing w:after="0"/>
              <w:ind w:left="135"/>
              <w:jc w:val="center"/>
            </w:pPr>
          </w:p>
        </w:tc>
        <w:tc>
          <w:tcPr>
            <w:tcW w:w="1910" w:type="dxa"/>
            <w:tcMar>
              <w:top w:w="50" w:type="dxa"/>
              <w:left w:w="100" w:type="dxa"/>
            </w:tcMar>
            <w:vAlign w:val="center"/>
          </w:tcPr>
          <w:p w14:paraId="507279A0" w14:textId="77777777" w:rsidR="00B40888" w:rsidRDefault="00B40888" w:rsidP="00B40888">
            <w:pPr>
              <w:spacing w:after="0"/>
              <w:ind w:left="135"/>
              <w:jc w:val="center"/>
            </w:pPr>
          </w:p>
        </w:tc>
        <w:tc>
          <w:tcPr>
            <w:tcW w:w="1347" w:type="dxa"/>
            <w:tcMar>
              <w:top w:w="50" w:type="dxa"/>
              <w:left w:w="100" w:type="dxa"/>
            </w:tcMar>
            <w:vAlign w:val="center"/>
          </w:tcPr>
          <w:p w14:paraId="52B0CE95"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09.10</w:t>
            </w:r>
          </w:p>
        </w:tc>
        <w:tc>
          <w:tcPr>
            <w:tcW w:w="2221" w:type="dxa"/>
            <w:tcMar>
              <w:top w:w="50" w:type="dxa"/>
              <w:left w:w="100" w:type="dxa"/>
            </w:tcMar>
            <w:vAlign w:val="center"/>
          </w:tcPr>
          <w:p w14:paraId="63F213B3" w14:textId="77777777" w:rsidR="00B40888" w:rsidRDefault="00B40888" w:rsidP="00B40888">
            <w:pPr>
              <w:spacing w:after="0"/>
              <w:ind w:left="135"/>
            </w:pPr>
          </w:p>
        </w:tc>
      </w:tr>
      <w:tr w:rsidR="00B40888" w14:paraId="7C3C181F" w14:textId="77777777" w:rsidTr="00B40888">
        <w:trPr>
          <w:trHeight w:val="144"/>
          <w:tblCellSpacing w:w="20" w:type="nil"/>
        </w:trPr>
        <w:tc>
          <w:tcPr>
            <w:tcW w:w="1003" w:type="dxa"/>
            <w:tcMar>
              <w:top w:w="50" w:type="dxa"/>
              <w:left w:w="100" w:type="dxa"/>
            </w:tcMar>
            <w:vAlign w:val="center"/>
          </w:tcPr>
          <w:p w14:paraId="3F929FA2" w14:textId="77777777" w:rsidR="00B40888" w:rsidRDefault="00B40888" w:rsidP="00B40888">
            <w:pPr>
              <w:spacing w:after="0"/>
              <w:jc w:val="center"/>
            </w:pPr>
            <w:r>
              <w:rPr>
                <w:rFonts w:ascii="Times New Roman" w:hAnsi="Times New Roman"/>
                <w:color w:val="000000"/>
                <w:sz w:val="24"/>
              </w:rPr>
              <w:t>22</w:t>
            </w:r>
          </w:p>
        </w:tc>
        <w:tc>
          <w:tcPr>
            <w:tcW w:w="4493" w:type="dxa"/>
            <w:tcMar>
              <w:top w:w="50" w:type="dxa"/>
              <w:left w:w="100" w:type="dxa"/>
            </w:tcMar>
            <w:vAlign w:val="center"/>
          </w:tcPr>
          <w:p w14:paraId="7702DA06"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Сравнение без измерения: выше — ниже, шире — уже, длиннее — короче</w:t>
            </w:r>
            <w:r>
              <w:rPr>
                <w:rFonts w:ascii="Times New Roman" w:hAnsi="Times New Roman"/>
                <w:color w:val="000000"/>
                <w:sz w:val="24"/>
                <w:lang w:val="ru-RU"/>
              </w:rPr>
              <w:t>.</w:t>
            </w:r>
          </w:p>
        </w:tc>
        <w:tc>
          <w:tcPr>
            <w:tcW w:w="1225" w:type="dxa"/>
            <w:tcMar>
              <w:top w:w="50" w:type="dxa"/>
              <w:left w:w="100" w:type="dxa"/>
            </w:tcMar>
            <w:vAlign w:val="center"/>
          </w:tcPr>
          <w:p w14:paraId="4372FFA8"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6A407" w14:textId="77777777" w:rsidR="00B40888" w:rsidRDefault="00B40888" w:rsidP="00B40888">
            <w:pPr>
              <w:spacing w:after="0"/>
              <w:ind w:left="135"/>
              <w:jc w:val="center"/>
            </w:pPr>
          </w:p>
        </w:tc>
        <w:tc>
          <w:tcPr>
            <w:tcW w:w="1910" w:type="dxa"/>
            <w:tcMar>
              <w:top w:w="50" w:type="dxa"/>
              <w:left w:w="100" w:type="dxa"/>
            </w:tcMar>
            <w:vAlign w:val="center"/>
          </w:tcPr>
          <w:p w14:paraId="388F6BC6" w14:textId="77777777" w:rsidR="00B40888" w:rsidRDefault="00B40888" w:rsidP="00B40888">
            <w:pPr>
              <w:spacing w:after="0"/>
              <w:ind w:left="135"/>
              <w:jc w:val="center"/>
            </w:pPr>
          </w:p>
        </w:tc>
        <w:tc>
          <w:tcPr>
            <w:tcW w:w="1347" w:type="dxa"/>
            <w:tcMar>
              <w:top w:w="50" w:type="dxa"/>
              <w:left w:w="100" w:type="dxa"/>
            </w:tcMar>
            <w:vAlign w:val="center"/>
          </w:tcPr>
          <w:p w14:paraId="71264C7D"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10.10</w:t>
            </w:r>
          </w:p>
        </w:tc>
        <w:tc>
          <w:tcPr>
            <w:tcW w:w="2221" w:type="dxa"/>
            <w:tcMar>
              <w:top w:w="50" w:type="dxa"/>
              <w:left w:w="100" w:type="dxa"/>
            </w:tcMar>
            <w:vAlign w:val="center"/>
          </w:tcPr>
          <w:p w14:paraId="65515523" w14:textId="77777777" w:rsidR="00B40888" w:rsidRDefault="00B40888" w:rsidP="00B40888">
            <w:pPr>
              <w:spacing w:after="0"/>
              <w:ind w:left="135"/>
            </w:pPr>
          </w:p>
        </w:tc>
      </w:tr>
      <w:tr w:rsidR="00B40888" w14:paraId="68E85B8E" w14:textId="77777777" w:rsidTr="00B40888">
        <w:trPr>
          <w:trHeight w:val="144"/>
          <w:tblCellSpacing w:w="20" w:type="nil"/>
        </w:trPr>
        <w:tc>
          <w:tcPr>
            <w:tcW w:w="1003" w:type="dxa"/>
            <w:tcMar>
              <w:top w:w="50" w:type="dxa"/>
              <w:left w:w="100" w:type="dxa"/>
            </w:tcMar>
            <w:vAlign w:val="center"/>
          </w:tcPr>
          <w:p w14:paraId="2876597F" w14:textId="77777777" w:rsidR="00B40888" w:rsidRDefault="00B40888" w:rsidP="00B40888">
            <w:pPr>
              <w:spacing w:after="0"/>
              <w:jc w:val="center"/>
            </w:pPr>
            <w:r>
              <w:rPr>
                <w:rFonts w:ascii="Times New Roman" w:hAnsi="Times New Roman"/>
                <w:color w:val="000000"/>
                <w:sz w:val="24"/>
              </w:rPr>
              <w:t>23</w:t>
            </w:r>
          </w:p>
        </w:tc>
        <w:tc>
          <w:tcPr>
            <w:tcW w:w="4493" w:type="dxa"/>
            <w:tcMar>
              <w:top w:w="50" w:type="dxa"/>
              <w:left w:w="100" w:type="dxa"/>
            </w:tcMar>
            <w:vAlign w:val="center"/>
          </w:tcPr>
          <w:p w14:paraId="5F5416E8"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 xml:space="preserve">Многоугольник. </w:t>
            </w:r>
            <w:r>
              <w:rPr>
                <w:rFonts w:ascii="Times New Roman" w:hAnsi="Times New Roman"/>
                <w:color w:val="000000"/>
                <w:sz w:val="24"/>
              </w:rPr>
              <w:lastRenderedPageBreak/>
              <w:t>Круг</w:t>
            </w:r>
            <w:r>
              <w:rPr>
                <w:rFonts w:ascii="Times New Roman" w:hAnsi="Times New Roman"/>
                <w:color w:val="000000"/>
                <w:sz w:val="24"/>
                <w:lang w:val="ru-RU"/>
              </w:rPr>
              <w:t>.</w:t>
            </w:r>
          </w:p>
        </w:tc>
        <w:tc>
          <w:tcPr>
            <w:tcW w:w="1225" w:type="dxa"/>
            <w:tcMar>
              <w:top w:w="50" w:type="dxa"/>
              <w:left w:w="100" w:type="dxa"/>
            </w:tcMar>
            <w:vAlign w:val="center"/>
          </w:tcPr>
          <w:p w14:paraId="37FF9DD8" w14:textId="77777777" w:rsidR="00B40888" w:rsidRDefault="00B40888" w:rsidP="00B4088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4573FF5" w14:textId="77777777" w:rsidR="00B40888" w:rsidRDefault="00B40888" w:rsidP="00B40888">
            <w:pPr>
              <w:spacing w:after="0"/>
              <w:ind w:left="135"/>
              <w:jc w:val="center"/>
            </w:pPr>
          </w:p>
        </w:tc>
        <w:tc>
          <w:tcPr>
            <w:tcW w:w="1910" w:type="dxa"/>
            <w:tcMar>
              <w:top w:w="50" w:type="dxa"/>
              <w:left w:w="100" w:type="dxa"/>
            </w:tcMar>
            <w:vAlign w:val="center"/>
          </w:tcPr>
          <w:p w14:paraId="023D87B4" w14:textId="77777777" w:rsidR="00B40888" w:rsidRDefault="00B40888" w:rsidP="00B40888">
            <w:pPr>
              <w:spacing w:after="0"/>
              <w:ind w:left="135"/>
              <w:jc w:val="center"/>
            </w:pPr>
          </w:p>
        </w:tc>
        <w:tc>
          <w:tcPr>
            <w:tcW w:w="1347" w:type="dxa"/>
            <w:tcMar>
              <w:top w:w="50" w:type="dxa"/>
              <w:left w:w="100" w:type="dxa"/>
            </w:tcMar>
            <w:vAlign w:val="center"/>
          </w:tcPr>
          <w:p w14:paraId="0D8BB4DF"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11.10</w:t>
            </w:r>
          </w:p>
        </w:tc>
        <w:tc>
          <w:tcPr>
            <w:tcW w:w="2221" w:type="dxa"/>
            <w:tcMar>
              <w:top w:w="50" w:type="dxa"/>
              <w:left w:w="100" w:type="dxa"/>
            </w:tcMar>
            <w:vAlign w:val="center"/>
          </w:tcPr>
          <w:p w14:paraId="43A6967F" w14:textId="77777777" w:rsidR="00B40888" w:rsidRDefault="00B40888" w:rsidP="00B40888">
            <w:pPr>
              <w:spacing w:after="0"/>
              <w:ind w:left="135"/>
            </w:pPr>
          </w:p>
        </w:tc>
      </w:tr>
      <w:tr w:rsidR="00B40888" w14:paraId="7FAB1AA6" w14:textId="77777777" w:rsidTr="00B40888">
        <w:trPr>
          <w:trHeight w:val="144"/>
          <w:tblCellSpacing w:w="20" w:type="nil"/>
        </w:trPr>
        <w:tc>
          <w:tcPr>
            <w:tcW w:w="1003" w:type="dxa"/>
            <w:tcMar>
              <w:top w:w="50" w:type="dxa"/>
              <w:left w:w="100" w:type="dxa"/>
            </w:tcMar>
            <w:vAlign w:val="center"/>
          </w:tcPr>
          <w:p w14:paraId="350D3320" w14:textId="77777777" w:rsidR="00B40888" w:rsidRDefault="00B40888" w:rsidP="00B40888">
            <w:pPr>
              <w:spacing w:after="0"/>
              <w:jc w:val="center"/>
            </w:pPr>
            <w:r>
              <w:rPr>
                <w:rFonts w:ascii="Times New Roman" w:hAnsi="Times New Roman"/>
                <w:color w:val="000000"/>
                <w:sz w:val="24"/>
              </w:rPr>
              <w:t>24</w:t>
            </w:r>
          </w:p>
        </w:tc>
        <w:tc>
          <w:tcPr>
            <w:tcW w:w="4493" w:type="dxa"/>
            <w:tcMar>
              <w:top w:w="50" w:type="dxa"/>
              <w:left w:w="100" w:type="dxa"/>
            </w:tcMar>
            <w:vAlign w:val="center"/>
          </w:tcPr>
          <w:p w14:paraId="566F129D"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r>
              <w:rPr>
                <w:rFonts w:ascii="Times New Roman" w:hAnsi="Times New Roman"/>
                <w:color w:val="000000"/>
                <w:sz w:val="24"/>
                <w:lang w:val="ru-RU"/>
              </w:rPr>
              <w:t>.</w:t>
            </w:r>
          </w:p>
        </w:tc>
        <w:tc>
          <w:tcPr>
            <w:tcW w:w="1225" w:type="dxa"/>
            <w:tcMar>
              <w:top w:w="50" w:type="dxa"/>
              <w:left w:w="100" w:type="dxa"/>
            </w:tcMar>
            <w:vAlign w:val="center"/>
          </w:tcPr>
          <w:p w14:paraId="7E29EF84"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D69D08" w14:textId="77777777" w:rsidR="00B40888" w:rsidRDefault="00B40888" w:rsidP="00B40888">
            <w:pPr>
              <w:spacing w:after="0"/>
              <w:ind w:left="135"/>
              <w:jc w:val="center"/>
            </w:pPr>
          </w:p>
        </w:tc>
        <w:tc>
          <w:tcPr>
            <w:tcW w:w="1910" w:type="dxa"/>
            <w:tcMar>
              <w:top w:w="50" w:type="dxa"/>
              <w:left w:w="100" w:type="dxa"/>
            </w:tcMar>
            <w:vAlign w:val="center"/>
          </w:tcPr>
          <w:p w14:paraId="2952FBF9" w14:textId="77777777" w:rsidR="00B40888" w:rsidRDefault="00B40888" w:rsidP="00B40888">
            <w:pPr>
              <w:spacing w:after="0"/>
              <w:ind w:left="135"/>
              <w:jc w:val="center"/>
            </w:pPr>
          </w:p>
        </w:tc>
        <w:tc>
          <w:tcPr>
            <w:tcW w:w="1347" w:type="dxa"/>
            <w:tcMar>
              <w:top w:w="50" w:type="dxa"/>
              <w:left w:w="100" w:type="dxa"/>
            </w:tcMar>
            <w:vAlign w:val="center"/>
          </w:tcPr>
          <w:p w14:paraId="6F993E8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12.10</w:t>
            </w:r>
          </w:p>
        </w:tc>
        <w:tc>
          <w:tcPr>
            <w:tcW w:w="2221" w:type="dxa"/>
            <w:tcMar>
              <w:top w:w="50" w:type="dxa"/>
              <w:left w:w="100" w:type="dxa"/>
            </w:tcMar>
            <w:vAlign w:val="center"/>
          </w:tcPr>
          <w:p w14:paraId="65015873" w14:textId="77777777" w:rsidR="00B40888" w:rsidRDefault="00B40888" w:rsidP="00B40888">
            <w:pPr>
              <w:spacing w:after="0"/>
              <w:ind w:left="135"/>
            </w:pPr>
          </w:p>
        </w:tc>
      </w:tr>
      <w:tr w:rsidR="00B40888" w14:paraId="7AE5A1D3" w14:textId="77777777" w:rsidTr="00B40888">
        <w:trPr>
          <w:trHeight w:val="144"/>
          <w:tblCellSpacing w:w="20" w:type="nil"/>
        </w:trPr>
        <w:tc>
          <w:tcPr>
            <w:tcW w:w="1003" w:type="dxa"/>
            <w:tcMar>
              <w:top w:w="50" w:type="dxa"/>
              <w:left w:w="100" w:type="dxa"/>
            </w:tcMar>
            <w:vAlign w:val="center"/>
          </w:tcPr>
          <w:p w14:paraId="622A6191" w14:textId="77777777" w:rsidR="00B40888" w:rsidRDefault="00B40888" w:rsidP="00B40888">
            <w:pPr>
              <w:spacing w:after="0"/>
              <w:jc w:val="center"/>
            </w:pPr>
            <w:r>
              <w:rPr>
                <w:rFonts w:ascii="Times New Roman" w:hAnsi="Times New Roman"/>
                <w:color w:val="000000"/>
                <w:sz w:val="24"/>
              </w:rPr>
              <w:t>25</w:t>
            </w:r>
          </w:p>
        </w:tc>
        <w:tc>
          <w:tcPr>
            <w:tcW w:w="4493" w:type="dxa"/>
            <w:tcMar>
              <w:top w:w="50" w:type="dxa"/>
              <w:left w:w="100" w:type="dxa"/>
            </w:tcMar>
            <w:vAlign w:val="center"/>
          </w:tcPr>
          <w:p w14:paraId="0EEDDCE8"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r>
              <w:rPr>
                <w:rFonts w:ascii="Times New Roman" w:hAnsi="Times New Roman"/>
                <w:color w:val="000000"/>
                <w:sz w:val="24"/>
                <w:lang w:val="ru-RU"/>
              </w:rPr>
              <w:t>.</w:t>
            </w:r>
          </w:p>
        </w:tc>
        <w:tc>
          <w:tcPr>
            <w:tcW w:w="1225" w:type="dxa"/>
            <w:tcMar>
              <w:top w:w="50" w:type="dxa"/>
              <w:left w:w="100" w:type="dxa"/>
            </w:tcMar>
            <w:vAlign w:val="center"/>
          </w:tcPr>
          <w:p w14:paraId="564072F7"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8760E6" w14:textId="77777777" w:rsidR="00B40888" w:rsidRDefault="00B40888" w:rsidP="00B40888">
            <w:pPr>
              <w:spacing w:after="0"/>
              <w:ind w:left="135"/>
              <w:jc w:val="center"/>
            </w:pPr>
          </w:p>
        </w:tc>
        <w:tc>
          <w:tcPr>
            <w:tcW w:w="1910" w:type="dxa"/>
            <w:tcMar>
              <w:top w:w="50" w:type="dxa"/>
              <w:left w:w="100" w:type="dxa"/>
            </w:tcMar>
            <w:vAlign w:val="center"/>
          </w:tcPr>
          <w:p w14:paraId="419D1200" w14:textId="77777777" w:rsidR="00B40888" w:rsidRDefault="00B40888" w:rsidP="00B40888">
            <w:pPr>
              <w:spacing w:after="0"/>
              <w:ind w:left="135"/>
              <w:jc w:val="center"/>
            </w:pPr>
          </w:p>
        </w:tc>
        <w:tc>
          <w:tcPr>
            <w:tcW w:w="1347" w:type="dxa"/>
            <w:tcMar>
              <w:top w:w="50" w:type="dxa"/>
              <w:left w:w="100" w:type="dxa"/>
            </w:tcMar>
            <w:vAlign w:val="center"/>
          </w:tcPr>
          <w:p w14:paraId="41C8578D"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16.10</w:t>
            </w:r>
          </w:p>
        </w:tc>
        <w:tc>
          <w:tcPr>
            <w:tcW w:w="2221" w:type="dxa"/>
            <w:tcMar>
              <w:top w:w="50" w:type="dxa"/>
              <w:left w:w="100" w:type="dxa"/>
            </w:tcMar>
            <w:vAlign w:val="center"/>
          </w:tcPr>
          <w:p w14:paraId="3DD3A174" w14:textId="77777777" w:rsidR="00B40888" w:rsidRDefault="00B40888" w:rsidP="00B40888">
            <w:pPr>
              <w:spacing w:after="0"/>
              <w:ind w:left="135"/>
            </w:pPr>
          </w:p>
        </w:tc>
      </w:tr>
      <w:tr w:rsidR="00B40888" w14:paraId="4563DCDF" w14:textId="77777777" w:rsidTr="00B40888">
        <w:trPr>
          <w:trHeight w:val="144"/>
          <w:tblCellSpacing w:w="20" w:type="nil"/>
        </w:trPr>
        <w:tc>
          <w:tcPr>
            <w:tcW w:w="1003" w:type="dxa"/>
            <w:tcMar>
              <w:top w:w="50" w:type="dxa"/>
              <w:left w:w="100" w:type="dxa"/>
            </w:tcMar>
            <w:vAlign w:val="center"/>
          </w:tcPr>
          <w:p w14:paraId="567E0ED1" w14:textId="77777777" w:rsidR="00B40888" w:rsidRDefault="00B40888" w:rsidP="00B40888">
            <w:pPr>
              <w:spacing w:after="0"/>
              <w:jc w:val="center"/>
            </w:pPr>
            <w:r>
              <w:rPr>
                <w:rFonts w:ascii="Times New Roman" w:hAnsi="Times New Roman"/>
                <w:color w:val="000000"/>
                <w:sz w:val="24"/>
              </w:rPr>
              <w:t>26</w:t>
            </w:r>
          </w:p>
        </w:tc>
        <w:tc>
          <w:tcPr>
            <w:tcW w:w="4493" w:type="dxa"/>
            <w:tcMar>
              <w:top w:w="50" w:type="dxa"/>
              <w:left w:w="100" w:type="dxa"/>
            </w:tcMar>
            <w:vAlign w:val="center"/>
          </w:tcPr>
          <w:p w14:paraId="3D0B48CF"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r>
              <w:rPr>
                <w:rFonts w:ascii="Times New Roman" w:hAnsi="Times New Roman"/>
                <w:color w:val="000000"/>
                <w:sz w:val="24"/>
                <w:lang w:val="ru-RU"/>
              </w:rPr>
              <w:t>.</w:t>
            </w:r>
          </w:p>
        </w:tc>
        <w:tc>
          <w:tcPr>
            <w:tcW w:w="1225" w:type="dxa"/>
            <w:tcMar>
              <w:top w:w="50" w:type="dxa"/>
              <w:left w:w="100" w:type="dxa"/>
            </w:tcMar>
            <w:vAlign w:val="center"/>
          </w:tcPr>
          <w:p w14:paraId="74F501B7"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4FC57C" w14:textId="77777777" w:rsidR="00B40888" w:rsidRDefault="00B40888" w:rsidP="00B40888">
            <w:pPr>
              <w:spacing w:after="0"/>
              <w:ind w:left="135"/>
              <w:jc w:val="center"/>
            </w:pPr>
          </w:p>
        </w:tc>
        <w:tc>
          <w:tcPr>
            <w:tcW w:w="1910" w:type="dxa"/>
            <w:tcMar>
              <w:top w:w="50" w:type="dxa"/>
              <w:left w:w="100" w:type="dxa"/>
            </w:tcMar>
            <w:vAlign w:val="center"/>
          </w:tcPr>
          <w:p w14:paraId="6D581790" w14:textId="77777777" w:rsidR="00B40888" w:rsidRDefault="00B40888" w:rsidP="00B40888">
            <w:pPr>
              <w:spacing w:after="0"/>
              <w:ind w:left="135"/>
              <w:jc w:val="center"/>
            </w:pPr>
          </w:p>
        </w:tc>
        <w:tc>
          <w:tcPr>
            <w:tcW w:w="1347" w:type="dxa"/>
            <w:tcMar>
              <w:top w:w="50" w:type="dxa"/>
              <w:left w:w="100" w:type="dxa"/>
            </w:tcMar>
            <w:vAlign w:val="center"/>
          </w:tcPr>
          <w:p w14:paraId="678CD058"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17.10</w:t>
            </w:r>
          </w:p>
        </w:tc>
        <w:tc>
          <w:tcPr>
            <w:tcW w:w="2221" w:type="dxa"/>
            <w:tcMar>
              <w:top w:w="50" w:type="dxa"/>
              <w:left w:w="100" w:type="dxa"/>
            </w:tcMar>
            <w:vAlign w:val="center"/>
          </w:tcPr>
          <w:p w14:paraId="2021A280" w14:textId="77777777" w:rsidR="00B40888" w:rsidRDefault="00B40888" w:rsidP="00B40888">
            <w:pPr>
              <w:spacing w:after="0"/>
              <w:ind w:left="135"/>
            </w:pPr>
          </w:p>
        </w:tc>
      </w:tr>
      <w:tr w:rsidR="00B40888" w14:paraId="262F9E61" w14:textId="77777777" w:rsidTr="00B40888">
        <w:trPr>
          <w:trHeight w:val="144"/>
          <w:tblCellSpacing w:w="20" w:type="nil"/>
        </w:trPr>
        <w:tc>
          <w:tcPr>
            <w:tcW w:w="1003" w:type="dxa"/>
            <w:tcMar>
              <w:top w:w="50" w:type="dxa"/>
              <w:left w:w="100" w:type="dxa"/>
            </w:tcMar>
            <w:vAlign w:val="center"/>
          </w:tcPr>
          <w:p w14:paraId="231D1EB8" w14:textId="77777777" w:rsidR="00B40888" w:rsidRDefault="00B40888" w:rsidP="00B40888">
            <w:pPr>
              <w:spacing w:after="0"/>
              <w:jc w:val="center"/>
            </w:pPr>
            <w:r>
              <w:rPr>
                <w:rFonts w:ascii="Times New Roman" w:hAnsi="Times New Roman"/>
                <w:color w:val="000000"/>
                <w:sz w:val="24"/>
              </w:rPr>
              <w:t>27</w:t>
            </w:r>
          </w:p>
        </w:tc>
        <w:tc>
          <w:tcPr>
            <w:tcW w:w="4493" w:type="dxa"/>
            <w:tcMar>
              <w:top w:w="50" w:type="dxa"/>
              <w:left w:w="100" w:type="dxa"/>
            </w:tcMar>
            <w:vAlign w:val="center"/>
          </w:tcPr>
          <w:p w14:paraId="2F304C2A"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r>
              <w:rPr>
                <w:rFonts w:ascii="Times New Roman" w:hAnsi="Times New Roman"/>
                <w:color w:val="000000"/>
                <w:sz w:val="24"/>
                <w:lang w:val="ru-RU"/>
              </w:rPr>
              <w:t>.</w:t>
            </w:r>
          </w:p>
        </w:tc>
        <w:tc>
          <w:tcPr>
            <w:tcW w:w="1225" w:type="dxa"/>
            <w:tcMar>
              <w:top w:w="50" w:type="dxa"/>
              <w:left w:w="100" w:type="dxa"/>
            </w:tcMar>
            <w:vAlign w:val="center"/>
          </w:tcPr>
          <w:p w14:paraId="6AE6C07F"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73AECA" w14:textId="77777777" w:rsidR="00B40888" w:rsidRDefault="00B40888" w:rsidP="00B40888">
            <w:pPr>
              <w:spacing w:after="0"/>
              <w:ind w:left="135"/>
              <w:jc w:val="center"/>
            </w:pPr>
          </w:p>
        </w:tc>
        <w:tc>
          <w:tcPr>
            <w:tcW w:w="1910" w:type="dxa"/>
            <w:tcMar>
              <w:top w:w="50" w:type="dxa"/>
              <w:left w:w="100" w:type="dxa"/>
            </w:tcMar>
            <w:vAlign w:val="center"/>
          </w:tcPr>
          <w:p w14:paraId="3E054F87" w14:textId="77777777" w:rsidR="00B40888" w:rsidRDefault="00B40888" w:rsidP="00B40888">
            <w:pPr>
              <w:spacing w:after="0"/>
              <w:ind w:left="135"/>
              <w:jc w:val="center"/>
            </w:pPr>
          </w:p>
        </w:tc>
        <w:tc>
          <w:tcPr>
            <w:tcW w:w="1347" w:type="dxa"/>
            <w:tcMar>
              <w:top w:w="50" w:type="dxa"/>
              <w:left w:w="100" w:type="dxa"/>
            </w:tcMar>
            <w:vAlign w:val="center"/>
          </w:tcPr>
          <w:p w14:paraId="6CC8C735"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18.10</w:t>
            </w:r>
          </w:p>
        </w:tc>
        <w:tc>
          <w:tcPr>
            <w:tcW w:w="2221" w:type="dxa"/>
            <w:tcMar>
              <w:top w:w="50" w:type="dxa"/>
              <w:left w:w="100" w:type="dxa"/>
            </w:tcMar>
            <w:vAlign w:val="center"/>
          </w:tcPr>
          <w:p w14:paraId="6D8F1BEF" w14:textId="77777777" w:rsidR="00B40888" w:rsidRDefault="00B40888" w:rsidP="00B40888">
            <w:pPr>
              <w:spacing w:after="0"/>
              <w:ind w:left="135"/>
            </w:pPr>
          </w:p>
        </w:tc>
      </w:tr>
      <w:tr w:rsidR="00B40888" w14:paraId="4F873E32" w14:textId="77777777" w:rsidTr="00B40888">
        <w:trPr>
          <w:trHeight w:val="144"/>
          <w:tblCellSpacing w:w="20" w:type="nil"/>
        </w:trPr>
        <w:tc>
          <w:tcPr>
            <w:tcW w:w="1003" w:type="dxa"/>
            <w:tcMar>
              <w:top w:w="50" w:type="dxa"/>
              <w:left w:w="100" w:type="dxa"/>
            </w:tcMar>
            <w:vAlign w:val="center"/>
          </w:tcPr>
          <w:p w14:paraId="0BDBC123" w14:textId="77777777" w:rsidR="00B40888" w:rsidRDefault="00B40888" w:rsidP="00B40888">
            <w:pPr>
              <w:spacing w:after="0"/>
              <w:jc w:val="center"/>
            </w:pPr>
            <w:r>
              <w:rPr>
                <w:rFonts w:ascii="Times New Roman" w:hAnsi="Times New Roman"/>
                <w:color w:val="000000"/>
                <w:sz w:val="24"/>
              </w:rPr>
              <w:t>28</w:t>
            </w:r>
          </w:p>
        </w:tc>
        <w:tc>
          <w:tcPr>
            <w:tcW w:w="4493" w:type="dxa"/>
            <w:tcMar>
              <w:top w:w="50" w:type="dxa"/>
              <w:left w:w="100" w:type="dxa"/>
            </w:tcMar>
            <w:vAlign w:val="center"/>
          </w:tcPr>
          <w:p w14:paraId="088D23A6" w14:textId="77777777" w:rsidR="00B40888" w:rsidRPr="007343A2" w:rsidRDefault="00B40888" w:rsidP="00B40888">
            <w:pPr>
              <w:spacing w:after="0"/>
              <w:ind w:left="135"/>
              <w:jc w:val="both"/>
              <w:rPr>
                <w:lang w:val="ru-RU"/>
              </w:rPr>
            </w:pPr>
            <w:r>
              <w:rPr>
                <w:rFonts w:ascii="Times New Roman" w:hAnsi="Times New Roman"/>
                <w:color w:val="000000"/>
                <w:sz w:val="24"/>
              </w:rPr>
              <w:t>Число и цифра 0</w:t>
            </w:r>
            <w:r>
              <w:rPr>
                <w:rFonts w:ascii="Times New Roman" w:hAnsi="Times New Roman"/>
                <w:color w:val="000000"/>
                <w:sz w:val="24"/>
                <w:lang w:val="ru-RU"/>
              </w:rPr>
              <w:t>.</w:t>
            </w:r>
          </w:p>
        </w:tc>
        <w:tc>
          <w:tcPr>
            <w:tcW w:w="1225" w:type="dxa"/>
            <w:tcMar>
              <w:top w:w="50" w:type="dxa"/>
              <w:left w:w="100" w:type="dxa"/>
            </w:tcMar>
            <w:vAlign w:val="center"/>
          </w:tcPr>
          <w:p w14:paraId="299D592B"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729380" w14:textId="77777777" w:rsidR="00B40888" w:rsidRDefault="00B40888" w:rsidP="00B40888">
            <w:pPr>
              <w:spacing w:after="0"/>
              <w:ind w:left="135"/>
              <w:jc w:val="center"/>
            </w:pPr>
          </w:p>
        </w:tc>
        <w:tc>
          <w:tcPr>
            <w:tcW w:w="1910" w:type="dxa"/>
            <w:tcMar>
              <w:top w:w="50" w:type="dxa"/>
              <w:left w:w="100" w:type="dxa"/>
            </w:tcMar>
            <w:vAlign w:val="center"/>
          </w:tcPr>
          <w:p w14:paraId="0A9156EA" w14:textId="77777777" w:rsidR="00B40888" w:rsidRDefault="00B40888" w:rsidP="00B40888">
            <w:pPr>
              <w:spacing w:after="0"/>
              <w:ind w:left="135"/>
              <w:jc w:val="center"/>
            </w:pPr>
          </w:p>
        </w:tc>
        <w:tc>
          <w:tcPr>
            <w:tcW w:w="1347" w:type="dxa"/>
            <w:tcMar>
              <w:top w:w="50" w:type="dxa"/>
              <w:left w:w="100" w:type="dxa"/>
            </w:tcMar>
            <w:vAlign w:val="center"/>
          </w:tcPr>
          <w:p w14:paraId="04C01871"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19.10</w:t>
            </w:r>
          </w:p>
        </w:tc>
        <w:tc>
          <w:tcPr>
            <w:tcW w:w="2221" w:type="dxa"/>
            <w:tcMar>
              <w:top w:w="50" w:type="dxa"/>
              <w:left w:w="100" w:type="dxa"/>
            </w:tcMar>
            <w:vAlign w:val="center"/>
          </w:tcPr>
          <w:p w14:paraId="58765AD3" w14:textId="77777777" w:rsidR="00B40888" w:rsidRDefault="00B40888" w:rsidP="00B40888">
            <w:pPr>
              <w:spacing w:after="0"/>
              <w:ind w:left="135"/>
            </w:pPr>
          </w:p>
        </w:tc>
      </w:tr>
      <w:tr w:rsidR="00B40888" w14:paraId="0D24EE00" w14:textId="77777777" w:rsidTr="00B40888">
        <w:trPr>
          <w:trHeight w:val="144"/>
          <w:tblCellSpacing w:w="20" w:type="nil"/>
        </w:trPr>
        <w:tc>
          <w:tcPr>
            <w:tcW w:w="1003" w:type="dxa"/>
            <w:tcMar>
              <w:top w:w="50" w:type="dxa"/>
              <w:left w:w="100" w:type="dxa"/>
            </w:tcMar>
            <w:vAlign w:val="center"/>
          </w:tcPr>
          <w:p w14:paraId="1269F370" w14:textId="77777777" w:rsidR="00B40888" w:rsidRDefault="00B40888" w:rsidP="00B40888">
            <w:pPr>
              <w:spacing w:after="0"/>
              <w:jc w:val="center"/>
            </w:pPr>
            <w:r>
              <w:rPr>
                <w:rFonts w:ascii="Times New Roman" w:hAnsi="Times New Roman"/>
                <w:color w:val="000000"/>
                <w:sz w:val="24"/>
              </w:rPr>
              <w:t>29</w:t>
            </w:r>
          </w:p>
        </w:tc>
        <w:tc>
          <w:tcPr>
            <w:tcW w:w="4493" w:type="dxa"/>
            <w:tcMar>
              <w:top w:w="50" w:type="dxa"/>
              <w:left w:w="100" w:type="dxa"/>
            </w:tcMar>
            <w:vAlign w:val="center"/>
          </w:tcPr>
          <w:p w14:paraId="05ACB90D" w14:textId="77777777" w:rsidR="00B40888" w:rsidRPr="007343A2" w:rsidRDefault="00B40888" w:rsidP="00B40888">
            <w:pPr>
              <w:spacing w:after="0"/>
              <w:ind w:left="135"/>
              <w:jc w:val="both"/>
              <w:rPr>
                <w:lang w:val="ru-RU"/>
              </w:rPr>
            </w:pPr>
            <w:r>
              <w:rPr>
                <w:rFonts w:ascii="Times New Roman" w:hAnsi="Times New Roman"/>
                <w:color w:val="000000"/>
                <w:sz w:val="24"/>
              </w:rPr>
              <w:t>Число 10</w:t>
            </w:r>
            <w:r>
              <w:rPr>
                <w:rFonts w:ascii="Times New Roman" w:hAnsi="Times New Roman"/>
                <w:color w:val="000000"/>
                <w:sz w:val="24"/>
                <w:lang w:val="ru-RU"/>
              </w:rPr>
              <w:t>.</w:t>
            </w:r>
          </w:p>
        </w:tc>
        <w:tc>
          <w:tcPr>
            <w:tcW w:w="1225" w:type="dxa"/>
            <w:tcMar>
              <w:top w:w="50" w:type="dxa"/>
              <w:left w:w="100" w:type="dxa"/>
            </w:tcMar>
            <w:vAlign w:val="center"/>
          </w:tcPr>
          <w:p w14:paraId="4E43E563"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C3F39D" w14:textId="77777777" w:rsidR="00B40888" w:rsidRDefault="00B40888" w:rsidP="00B40888">
            <w:pPr>
              <w:spacing w:after="0"/>
              <w:ind w:left="135"/>
              <w:jc w:val="center"/>
            </w:pPr>
          </w:p>
        </w:tc>
        <w:tc>
          <w:tcPr>
            <w:tcW w:w="1910" w:type="dxa"/>
            <w:tcMar>
              <w:top w:w="50" w:type="dxa"/>
              <w:left w:w="100" w:type="dxa"/>
            </w:tcMar>
            <w:vAlign w:val="center"/>
          </w:tcPr>
          <w:p w14:paraId="0165900D" w14:textId="77777777" w:rsidR="00B40888" w:rsidRDefault="00B40888" w:rsidP="00B40888">
            <w:pPr>
              <w:spacing w:after="0"/>
              <w:ind w:left="135"/>
              <w:jc w:val="center"/>
            </w:pPr>
          </w:p>
        </w:tc>
        <w:tc>
          <w:tcPr>
            <w:tcW w:w="1347" w:type="dxa"/>
            <w:tcMar>
              <w:top w:w="50" w:type="dxa"/>
              <w:left w:w="100" w:type="dxa"/>
            </w:tcMar>
            <w:vAlign w:val="center"/>
          </w:tcPr>
          <w:p w14:paraId="3053F72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23.10</w:t>
            </w:r>
          </w:p>
        </w:tc>
        <w:tc>
          <w:tcPr>
            <w:tcW w:w="2221" w:type="dxa"/>
            <w:tcMar>
              <w:top w:w="50" w:type="dxa"/>
              <w:left w:w="100" w:type="dxa"/>
            </w:tcMar>
            <w:vAlign w:val="center"/>
          </w:tcPr>
          <w:p w14:paraId="203E3285" w14:textId="77777777" w:rsidR="00B40888" w:rsidRDefault="00B40888" w:rsidP="00B40888">
            <w:pPr>
              <w:spacing w:after="0"/>
              <w:ind w:left="135"/>
            </w:pPr>
          </w:p>
        </w:tc>
      </w:tr>
      <w:tr w:rsidR="00B40888" w14:paraId="0AB7E9A9" w14:textId="77777777" w:rsidTr="00B40888">
        <w:trPr>
          <w:trHeight w:val="144"/>
          <w:tblCellSpacing w:w="20" w:type="nil"/>
        </w:trPr>
        <w:tc>
          <w:tcPr>
            <w:tcW w:w="1003" w:type="dxa"/>
            <w:tcMar>
              <w:top w:w="50" w:type="dxa"/>
              <w:left w:w="100" w:type="dxa"/>
            </w:tcMar>
            <w:vAlign w:val="center"/>
          </w:tcPr>
          <w:p w14:paraId="5CCB3161" w14:textId="77777777" w:rsidR="00B40888" w:rsidRDefault="00B40888" w:rsidP="00B40888">
            <w:pPr>
              <w:spacing w:after="0"/>
              <w:jc w:val="center"/>
            </w:pPr>
            <w:r>
              <w:rPr>
                <w:rFonts w:ascii="Times New Roman" w:hAnsi="Times New Roman"/>
                <w:color w:val="000000"/>
                <w:sz w:val="24"/>
              </w:rPr>
              <w:t>30</w:t>
            </w:r>
          </w:p>
        </w:tc>
        <w:tc>
          <w:tcPr>
            <w:tcW w:w="4493" w:type="dxa"/>
            <w:tcMar>
              <w:top w:w="50" w:type="dxa"/>
              <w:left w:w="100" w:type="dxa"/>
            </w:tcMar>
            <w:vAlign w:val="center"/>
          </w:tcPr>
          <w:p w14:paraId="7A324158"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Закономерность в ряду заданных объектов: её обнаружение, продолжение ряда</w:t>
            </w:r>
            <w:r>
              <w:rPr>
                <w:rFonts w:ascii="Times New Roman" w:hAnsi="Times New Roman"/>
                <w:color w:val="000000"/>
                <w:sz w:val="24"/>
                <w:lang w:val="ru-RU"/>
              </w:rPr>
              <w:t>.</w:t>
            </w:r>
          </w:p>
        </w:tc>
        <w:tc>
          <w:tcPr>
            <w:tcW w:w="1225" w:type="dxa"/>
            <w:tcMar>
              <w:top w:w="50" w:type="dxa"/>
              <w:left w:w="100" w:type="dxa"/>
            </w:tcMar>
            <w:vAlign w:val="center"/>
          </w:tcPr>
          <w:p w14:paraId="7501D316"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0BF896" w14:textId="77777777" w:rsidR="00B40888" w:rsidRDefault="00B40888" w:rsidP="00B40888">
            <w:pPr>
              <w:spacing w:after="0"/>
              <w:ind w:left="135"/>
              <w:jc w:val="center"/>
            </w:pPr>
          </w:p>
        </w:tc>
        <w:tc>
          <w:tcPr>
            <w:tcW w:w="1910" w:type="dxa"/>
            <w:tcMar>
              <w:top w:w="50" w:type="dxa"/>
              <w:left w:w="100" w:type="dxa"/>
            </w:tcMar>
            <w:vAlign w:val="center"/>
          </w:tcPr>
          <w:p w14:paraId="004C8D9B" w14:textId="77777777" w:rsidR="00B40888" w:rsidRDefault="00B40888" w:rsidP="00B40888">
            <w:pPr>
              <w:spacing w:after="0"/>
              <w:ind w:left="135"/>
              <w:jc w:val="center"/>
            </w:pPr>
          </w:p>
        </w:tc>
        <w:tc>
          <w:tcPr>
            <w:tcW w:w="1347" w:type="dxa"/>
            <w:tcMar>
              <w:top w:w="50" w:type="dxa"/>
              <w:left w:w="100" w:type="dxa"/>
            </w:tcMar>
            <w:vAlign w:val="center"/>
          </w:tcPr>
          <w:p w14:paraId="13E11122"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24.10</w:t>
            </w:r>
          </w:p>
        </w:tc>
        <w:tc>
          <w:tcPr>
            <w:tcW w:w="2221" w:type="dxa"/>
            <w:tcMar>
              <w:top w:w="50" w:type="dxa"/>
              <w:left w:w="100" w:type="dxa"/>
            </w:tcMar>
            <w:vAlign w:val="center"/>
          </w:tcPr>
          <w:p w14:paraId="3C5B0412" w14:textId="77777777" w:rsidR="00B40888" w:rsidRDefault="00B40888" w:rsidP="00B40888">
            <w:pPr>
              <w:spacing w:after="0"/>
              <w:ind w:left="135"/>
            </w:pPr>
          </w:p>
        </w:tc>
      </w:tr>
      <w:tr w:rsidR="00B40888" w14:paraId="23868E78" w14:textId="77777777" w:rsidTr="00B40888">
        <w:trPr>
          <w:trHeight w:val="144"/>
          <w:tblCellSpacing w:w="20" w:type="nil"/>
        </w:trPr>
        <w:tc>
          <w:tcPr>
            <w:tcW w:w="1003" w:type="dxa"/>
            <w:tcMar>
              <w:top w:w="50" w:type="dxa"/>
              <w:left w:w="100" w:type="dxa"/>
            </w:tcMar>
            <w:vAlign w:val="center"/>
          </w:tcPr>
          <w:p w14:paraId="4C8BAA25" w14:textId="77777777" w:rsidR="00B40888" w:rsidRDefault="00B40888" w:rsidP="00B40888">
            <w:pPr>
              <w:spacing w:after="0"/>
              <w:jc w:val="center"/>
            </w:pPr>
            <w:r>
              <w:rPr>
                <w:rFonts w:ascii="Times New Roman" w:hAnsi="Times New Roman"/>
                <w:color w:val="000000"/>
                <w:sz w:val="24"/>
              </w:rPr>
              <w:t>31</w:t>
            </w:r>
          </w:p>
        </w:tc>
        <w:tc>
          <w:tcPr>
            <w:tcW w:w="4493" w:type="dxa"/>
            <w:tcMar>
              <w:top w:w="50" w:type="dxa"/>
              <w:left w:w="100" w:type="dxa"/>
            </w:tcMar>
            <w:vAlign w:val="center"/>
          </w:tcPr>
          <w:p w14:paraId="250B3EA9"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Обобщение. Состав чисел в пределах 10</w:t>
            </w:r>
            <w:r>
              <w:rPr>
                <w:rFonts w:ascii="Times New Roman" w:hAnsi="Times New Roman"/>
                <w:color w:val="000000"/>
                <w:sz w:val="24"/>
                <w:lang w:val="ru-RU"/>
              </w:rPr>
              <w:t>.</w:t>
            </w:r>
          </w:p>
        </w:tc>
        <w:tc>
          <w:tcPr>
            <w:tcW w:w="1225" w:type="dxa"/>
            <w:tcMar>
              <w:top w:w="50" w:type="dxa"/>
              <w:left w:w="100" w:type="dxa"/>
            </w:tcMar>
            <w:vAlign w:val="center"/>
          </w:tcPr>
          <w:p w14:paraId="3B6F9E7B"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F9A4B" w14:textId="77777777" w:rsidR="00B40888" w:rsidRDefault="00B40888" w:rsidP="00B40888">
            <w:pPr>
              <w:spacing w:after="0"/>
              <w:ind w:left="135"/>
              <w:jc w:val="center"/>
            </w:pPr>
          </w:p>
        </w:tc>
        <w:tc>
          <w:tcPr>
            <w:tcW w:w="1910" w:type="dxa"/>
            <w:tcMar>
              <w:top w:w="50" w:type="dxa"/>
              <w:left w:w="100" w:type="dxa"/>
            </w:tcMar>
            <w:vAlign w:val="center"/>
          </w:tcPr>
          <w:p w14:paraId="0B6EFF46" w14:textId="77777777" w:rsidR="00B40888" w:rsidRDefault="00B40888" w:rsidP="00B40888">
            <w:pPr>
              <w:spacing w:after="0"/>
              <w:ind w:left="135"/>
              <w:jc w:val="center"/>
            </w:pPr>
          </w:p>
        </w:tc>
        <w:tc>
          <w:tcPr>
            <w:tcW w:w="1347" w:type="dxa"/>
            <w:tcMar>
              <w:top w:w="50" w:type="dxa"/>
              <w:left w:w="100" w:type="dxa"/>
            </w:tcMar>
            <w:vAlign w:val="center"/>
          </w:tcPr>
          <w:p w14:paraId="3C43D39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25.10</w:t>
            </w:r>
          </w:p>
        </w:tc>
        <w:tc>
          <w:tcPr>
            <w:tcW w:w="2221" w:type="dxa"/>
            <w:tcMar>
              <w:top w:w="50" w:type="dxa"/>
              <w:left w:w="100" w:type="dxa"/>
            </w:tcMar>
            <w:vAlign w:val="center"/>
          </w:tcPr>
          <w:p w14:paraId="1119BD79" w14:textId="77777777" w:rsidR="00B40888" w:rsidRDefault="00B40888" w:rsidP="00B40888">
            <w:pPr>
              <w:spacing w:after="0"/>
              <w:ind w:left="135"/>
            </w:pPr>
          </w:p>
        </w:tc>
      </w:tr>
      <w:tr w:rsidR="00B40888" w14:paraId="4BF34BF3" w14:textId="77777777" w:rsidTr="00B40888">
        <w:trPr>
          <w:trHeight w:val="144"/>
          <w:tblCellSpacing w:w="20" w:type="nil"/>
        </w:trPr>
        <w:tc>
          <w:tcPr>
            <w:tcW w:w="1003" w:type="dxa"/>
            <w:tcMar>
              <w:top w:w="50" w:type="dxa"/>
              <w:left w:w="100" w:type="dxa"/>
            </w:tcMar>
            <w:vAlign w:val="center"/>
          </w:tcPr>
          <w:p w14:paraId="7C145E51" w14:textId="77777777" w:rsidR="00B40888" w:rsidRDefault="00B40888" w:rsidP="00B40888">
            <w:pPr>
              <w:spacing w:after="0"/>
              <w:jc w:val="center"/>
            </w:pPr>
            <w:r>
              <w:rPr>
                <w:rFonts w:ascii="Times New Roman" w:hAnsi="Times New Roman"/>
                <w:color w:val="000000"/>
                <w:sz w:val="24"/>
              </w:rPr>
              <w:t>32</w:t>
            </w:r>
          </w:p>
        </w:tc>
        <w:tc>
          <w:tcPr>
            <w:tcW w:w="4493" w:type="dxa"/>
            <w:tcMar>
              <w:top w:w="50" w:type="dxa"/>
              <w:left w:w="100" w:type="dxa"/>
            </w:tcMar>
            <w:vAlign w:val="center"/>
          </w:tcPr>
          <w:p w14:paraId="347349A1" w14:textId="77777777" w:rsidR="00B40888" w:rsidRPr="007343A2" w:rsidRDefault="00B40888" w:rsidP="00B40888">
            <w:pPr>
              <w:spacing w:after="0"/>
              <w:ind w:left="135"/>
              <w:jc w:val="both"/>
              <w:rPr>
                <w:lang w:val="ru-RU"/>
              </w:rPr>
            </w:pPr>
            <w:r>
              <w:rPr>
                <w:rFonts w:ascii="Times New Roman" w:hAnsi="Times New Roman"/>
                <w:color w:val="000000"/>
                <w:sz w:val="24"/>
              </w:rPr>
              <w:t>Единицы длины: сантиметр. Сантиметр</w:t>
            </w:r>
            <w:r>
              <w:rPr>
                <w:rFonts w:ascii="Times New Roman" w:hAnsi="Times New Roman"/>
                <w:color w:val="000000"/>
                <w:sz w:val="24"/>
                <w:lang w:val="ru-RU"/>
              </w:rPr>
              <w:t>.</w:t>
            </w:r>
          </w:p>
        </w:tc>
        <w:tc>
          <w:tcPr>
            <w:tcW w:w="1225" w:type="dxa"/>
            <w:tcMar>
              <w:top w:w="50" w:type="dxa"/>
              <w:left w:w="100" w:type="dxa"/>
            </w:tcMar>
            <w:vAlign w:val="center"/>
          </w:tcPr>
          <w:p w14:paraId="45DC773C"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D71928" w14:textId="77777777" w:rsidR="00B40888" w:rsidRDefault="00B40888" w:rsidP="00B40888">
            <w:pPr>
              <w:spacing w:after="0"/>
              <w:ind w:left="135"/>
              <w:jc w:val="center"/>
            </w:pPr>
          </w:p>
        </w:tc>
        <w:tc>
          <w:tcPr>
            <w:tcW w:w="1910" w:type="dxa"/>
            <w:tcMar>
              <w:top w:w="50" w:type="dxa"/>
              <w:left w:w="100" w:type="dxa"/>
            </w:tcMar>
            <w:vAlign w:val="center"/>
          </w:tcPr>
          <w:p w14:paraId="17ECDDA3" w14:textId="77777777" w:rsidR="00B40888" w:rsidRDefault="00B40888" w:rsidP="00B40888">
            <w:pPr>
              <w:spacing w:after="0"/>
              <w:ind w:left="135"/>
              <w:jc w:val="center"/>
            </w:pPr>
          </w:p>
        </w:tc>
        <w:tc>
          <w:tcPr>
            <w:tcW w:w="1347" w:type="dxa"/>
            <w:tcMar>
              <w:top w:w="50" w:type="dxa"/>
              <w:left w:w="100" w:type="dxa"/>
            </w:tcMar>
            <w:vAlign w:val="center"/>
          </w:tcPr>
          <w:p w14:paraId="74FF8257"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26.10</w:t>
            </w:r>
          </w:p>
        </w:tc>
        <w:tc>
          <w:tcPr>
            <w:tcW w:w="2221" w:type="dxa"/>
            <w:tcMar>
              <w:top w:w="50" w:type="dxa"/>
              <w:left w:w="100" w:type="dxa"/>
            </w:tcMar>
            <w:vAlign w:val="center"/>
          </w:tcPr>
          <w:p w14:paraId="0938326E" w14:textId="77777777" w:rsidR="00B40888" w:rsidRDefault="00B40888" w:rsidP="00B40888">
            <w:pPr>
              <w:spacing w:after="0"/>
              <w:ind w:left="135"/>
            </w:pPr>
          </w:p>
        </w:tc>
      </w:tr>
      <w:tr w:rsidR="00B40888" w14:paraId="00AF1E95" w14:textId="77777777" w:rsidTr="00B40888">
        <w:trPr>
          <w:trHeight w:val="144"/>
          <w:tblCellSpacing w:w="20" w:type="nil"/>
        </w:trPr>
        <w:tc>
          <w:tcPr>
            <w:tcW w:w="1003" w:type="dxa"/>
            <w:tcMar>
              <w:top w:w="50" w:type="dxa"/>
              <w:left w:w="100" w:type="dxa"/>
            </w:tcMar>
            <w:vAlign w:val="center"/>
          </w:tcPr>
          <w:p w14:paraId="4FB586A3" w14:textId="77777777" w:rsidR="00B40888" w:rsidRDefault="00B40888" w:rsidP="00B40888">
            <w:pPr>
              <w:spacing w:after="0"/>
              <w:jc w:val="center"/>
            </w:pPr>
            <w:r>
              <w:rPr>
                <w:rFonts w:ascii="Times New Roman" w:hAnsi="Times New Roman"/>
                <w:color w:val="000000"/>
                <w:sz w:val="24"/>
              </w:rPr>
              <w:t>33</w:t>
            </w:r>
          </w:p>
        </w:tc>
        <w:tc>
          <w:tcPr>
            <w:tcW w:w="4493" w:type="dxa"/>
            <w:tcMar>
              <w:top w:w="50" w:type="dxa"/>
              <w:left w:w="100" w:type="dxa"/>
            </w:tcMar>
            <w:vAlign w:val="center"/>
          </w:tcPr>
          <w:p w14:paraId="01FB017F" w14:textId="77777777" w:rsidR="00B40888" w:rsidRPr="007343A2" w:rsidRDefault="00B40888" w:rsidP="00B40888">
            <w:pPr>
              <w:spacing w:after="0"/>
              <w:ind w:left="135"/>
              <w:jc w:val="both"/>
              <w:rPr>
                <w:lang w:val="ru-RU"/>
              </w:rPr>
            </w:pPr>
            <w:r>
              <w:rPr>
                <w:rFonts w:ascii="Times New Roman" w:hAnsi="Times New Roman"/>
                <w:color w:val="000000"/>
                <w:sz w:val="24"/>
              </w:rPr>
              <w:t>Измерение длины отрезка. Сантиметр</w:t>
            </w:r>
            <w:r>
              <w:rPr>
                <w:rFonts w:ascii="Times New Roman" w:hAnsi="Times New Roman"/>
                <w:color w:val="000000"/>
                <w:sz w:val="24"/>
                <w:lang w:val="ru-RU"/>
              </w:rPr>
              <w:t>.</w:t>
            </w:r>
          </w:p>
        </w:tc>
        <w:tc>
          <w:tcPr>
            <w:tcW w:w="1225" w:type="dxa"/>
            <w:tcMar>
              <w:top w:w="50" w:type="dxa"/>
              <w:left w:w="100" w:type="dxa"/>
            </w:tcMar>
            <w:vAlign w:val="center"/>
          </w:tcPr>
          <w:p w14:paraId="1575164B"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E4F4B8" w14:textId="77777777" w:rsidR="00B40888" w:rsidRDefault="00B40888" w:rsidP="00B40888">
            <w:pPr>
              <w:spacing w:after="0"/>
              <w:ind w:left="135"/>
              <w:jc w:val="center"/>
            </w:pPr>
          </w:p>
        </w:tc>
        <w:tc>
          <w:tcPr>
            <w:tcW w:w="1910" w:type="dxa"/>
            <w:tcMar>
              <w:top w:w="50" w:type="dxa"/>
              <w:left w:w="100" w:type="dxa"/>
            </w:tcMar>
            <w:vAlign w:val="center"/>
          </w:tcPr>
          <w:p w14:paraId="358D0D89" w14:textId="77777777" w:rsidR="00B40888" w:rsidRDefault="00B40888" w:rsidP="00B40888">
            <w:pPr>
              <w:spacing w:after="0"/>
              <w:ind w:left="135"/>
              <w:jc w:val="center"/>
            </w:pPr>
          </w:p>
        </w:tc>
        <w:tc>
          <w:tcPr>
            <w:tcW w:w="1347" w:type="dxa"/>
            <w:tcMar>
              <w:top w:w="50" w:type="dxa"/>
              <w:left w:w="100" w:type="dxa"/>
            </w:tcMar>
            <w:vAlign w:val="center"/>
          </w:tcPr>
          <w:p w14:paraId="7F4D20AD"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07.11</w:t>
            </w:r>
          </w:p>
        </w:tc>
        <w:tc>
          <w:tcPr>
            <w:tcW w:w="2221" w:type="dxa"/>
            <w:tcMar>
              <w:top w:w="50" w:type="dxa"/>
              <w:left w:w="100" w:type="dxa"/>
            </w:tcMar>
            <w:vAlign w:val="center"/>
          </w:tcPr>
          <w:p w14:paraId="4CEB79DE" w14:textId="77777777" w:rsidR="00B40888" w:rsidRDefault="00B40888" w:rsidP="00B40888">
            <w:pPr>
              <w:spacing w:after="0"/>
              <w:ind w:left="135"/>
            </w:pPr>
          </w:p>
        </w:tc>
      </w:tr>
      <w:tr w:rsidR="00B40888" w14:paraId="58DF54CD" w14:textId="77777777" w:rsidTr="00B40888">
        <w:trPr>
          <w:trHeight w:val="144"/>
          <w:tblCellSpacing w:w="20" w:type="nil"/>
        </w:trPr>
        <w:tc>
          <w:tcPr>
            <w:tcW w:w="1003" w:type="dxa"/>
            <w:tcMar>
              <w:top w:w="50" w:type="dxa"/>
              <w:left w:w="100" w:type="dxa"/>
            </w:tcMar>
            <w:vAlign w:val="center"/>
          </w:tcPr>
          <w:p w14:paraId="5934E0F1" w14:textId="77777777" w:rsidR="00B40888" w:rsidRDefault="00B40888" w:rsidP="00B40888">
            <w:pPr>
              <w:spacing w:after="0"/>
              <w:jc w:val="center"/>
            </w:pPr>
            <w:r>
              <w:rPr>
                <w:rFonts w:ascii="Times New Roman" w:hAnsi="Times New Roman"/>
                <w:color w:val="000000"/>
                <w:sz w:val="24"/>
              </w:rPr>
              <w:t>34</w:t>
            </w:r>
          </w:p>
        </w:tc>
        <w:tc>
          <w:tcPr>
            <w:tcW w:w="4493" w:type="dxa"/>
            <w:tcMar>
              <w:top w:w="50" w:type="dxa"/>
              <w:left w:w="100" w:type="dxa"/>
            </w:tcMar>
            <w:vAlign w:val="center"/>
          </w:tcPr>
          <w:p w14:paraId="5CA65AD6"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Чтение рисунка, схемы с 1—2 числовыми данными (значениями данных величин)</w:t>
            </w:r>
            <w:r>
              <w:rPr>
                <w:rFonts w:ascii="Times New Roman" w:hAnsi="Times New Roman"/>
                <w:color w:val="000000"/>
                <w:sz w:val="24"/>
                <w:lang w:val="ru-RU"/>
              </w:rPr>
              <w:t>.</w:t>
            </w:r>
          </w:p>
        </w:tc>
        <w:tc>
          <w:tcPr>
            <w:tcW w:w="1225" w:type="dxa"/>
            <w:tcMar>
              <w:top w:w="50" w:type="dxa"/>
              <w:left w:w="100" w:type="dxa"/>
            </w:tcMar>
            <w:vAlign w:val="center"/>
          </w:tcPr>
          <w:p w14:paraId="74F7AE83"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ED192" w14:textId="77777777" w:rsidR="00B40888" w:rsidRDefault="00B40888" w:rsidP="00B40888">
            <w:pPr>
              <w:spacing w:after="0"/>
              <w:ind w:left="135"/>
              <w:jc w:val="center"/>
            </w:pPr>
          </w:p>
        </w:tc>
        <w:tc>
          <w:tcPr>
            <w:tcW w:w="1910" w:type="dxa"/>
            <w:tcMar>
              <w:top w:w="50" w:type="dxa"/>
              <w:left w:w="100" w:type="dxa"/>
            </w:tcMar>
            <w:vAlign w:val="center"/>
          </w:tcPr>
          <w:p w14:paraId="50EAC327" w14:textId="77777777" w:rsidR="00B40888" w:rsidRDefault="00B40888" w:rsidP="00B40888">
            <w:pPr>
              <w:spacing w:after="0"/>
              <w:ind w:left="135"/>
              <w:jc w:val="center"/>
            </w:pPr>
          </w:p>
        </w:tc>
        <w:tc>
          <w:tcPr>
            <w:tcW w:w="1347" w:type="dxa"/>
            <w:tcMar>
              <w:top w:w="50" w:type="dxa"/>
              <w:left w:w="100" w:type="dxa"/>
            </w:tcMar>
            <w:vAlign w:val="center"/>
          </w:tcPr>
          <w:p w14:paraId="594D8556"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08.11</w:t>
            </w:r>
          </w:p>
        </w:tc>
        <w:tc>
          <w:tcPr>
            <w:tcW w:w="2221" w:type="dxa"/>
            <w:tcMar>
              <w:top w:w="50" w:type="dxa"/>
              <w:left w:w="100" w:type="dxa"/>
            </w:tcMar>
            <w:vAlign w:val="center"/>
          </w:tcPr>
          <w:p w14:paraId="0E0109BD" w14:textId="77777777" w:rsidR="00B40888" w:rsidRDefault="00B40888" w:rsidP="00B40888">
            <w:pPr>
              <w:spacing w:after="0"/>
              <w:ind w:left="135"/>
            </w:pPr>
          </w:p>
        </w:tc>
      </w:tr>
      <w:tr w:rsidR="00B40888" w14:paraId="5CD9595B" w14:textId="77777777" w:rsidTr="00B40888">
        <w:trPr>
          <w:trHeight w:val="144"/>
          <w:tblCellSpacing w:w="20" w:type="nil"/>
        </w:trPr>
        <w:tc>
          <w:tcPr>
            <w:tcW w:w="1003" w:type="dxa"/>
            <w:tcMar>
              <w:top w:w="50" w:type="dxa"/>
              <w:left w:w="100" w:type="dxa"/>
            </w:tcMar>
            <w:vAlign w:val="center"/>
          </w:tcPr>
          <w:p w14:paraId="0AC51EB5" w14:textId="77777777" w:rsidR="00B40888" w:rsidRDefault="00B40888" w:rsidP="00B40888">
            <w:pPr>
              <w:spacing w:after="0"/>
              <w:jc w:val="center"/>
            </w:pPr>
            <w:r>
              <w:rPr>
                <w:rFonts w:ascii="Times New Roman" w:hAnsi="Times New Roman"/>
                <w:color w:val="000000"/>
                <w:sz w:val="24"/>
              </w:rPr>
              <w:t>35</w:t>
            </w:r>
          </w:p>
        </w:tc>
        <w:tc>
          <w:tcPr>
            <w:tcW w:w="4493" w:type="dxa"/>
            <w:tcMar>
              <w:top w:w="50" w:type="dxa"/>
              <w:left w:w="100" w:type="dxa"/>
            </w:tcMar>
            <w:vAlign w:val="center"/>
          </w:tcPr>
          <w:p w14:paraId="4737BE40"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r>
              <w:rPr>
                <w:rFonts w:ascii="Times New Roman" w:hAnsi="Times New Roman"/>
                <w:color w:val="000000"/>
                <w:sz w:val="24"/>
                <w:lang w:val="ru-RU"/>
              </w:rPr>
              <w:t>.</w:t>
            </w:r>
          </w:p>
        </w:tc>
        <w:tc>
          <w:tcPr>
            <w:tcW w:w="1225" w:type="dxa"/>
            <w:tcMar>
              <w:top w:w="50" w:type="dxa"/>
              <w:left w:w="100" w:type="dxa"/>
            </w:tcMar>
            <w:vAlign w:val="center"/>
          </w:tcPr>
          <w:p w14:paraId="408A7571"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C841E0" w14:textId="77777777" w:rsidR="00B40888" w:rsidRDefault="00B40888" w:rsidP="00B40888">
            <w:pPr>
              <w:spacing w:after="0"/>
              <w:ind w:left="135"/>
              <w:jc w:val="center"/>
            </w:pPr>
          </w:p>
        </w:tc>
        <w:tc>
          <w:tcPr>
            <w:tcW w:w="1910" w:type="dxa"/>
            <w:tcMar>
              <w:top w:w="50" w:type="dxa"/>
              <w:left w:w="100" w:type="dxa"/>
            </w:tcMar>
            <w:vAlign w:val="center"/>
          </w:tcPr>
          <w:p w14:paraId="0F93EF57" w14:textId="77777777" w:rsidR="00B40888" w:rsidRDefault="00B40888" w:rsidP="00B40888">
            <w:pPr>
              <w:spacing w:after="0"/>
              <w:ind w:left="135"/>
              <w:jc w:val="center"/>
            </w:pPr>
          </w:p>
        </w:tc>
        <w:tc>
          <w:tcPr>
            <w:tcW w:w="1347" w:type="dxa"/>
            <w:tcMar>
              <w:top w:w="50" w:type="dxa"/>
              <w:left w:w="100" w:type="dxa"/>
            </w:tcMar>
            <w:vAlign w:val="center"/>
          </w:tcPr>
          <w:p w14:paraId="3951A297"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09.11</w:t>
            </w:r>
          </w:p>
        </w:tc>
        <w:tc>
          <w:tcPr>
            <w:tcW w:w="2221" w:type="dxa"/>
            <w:tcMar>
              <w:top w:w="50" w:type="dxa"/>
              <w:left w:w="100" w:type="dxa"/>
            </w:tcMar>
            <w:vAlign w:val="center"/>
          </w:tcPr>
          <w:p w14:paraId="0BD7475C" w14:textId="77777777" w:rsidR="00B40888" w:rsidRDefault="00B40888" w:rsidP="00B40888">
            <w:pPr>
              <w:spacing w:after="0"/>
              <w:ind w:left="135"/>
            </w:pPr>
          </w:p>
        </w:tc>
      </w:tr>
      <w:tr w:rsidR="00B40888" w14:paraId="2CDE330B" w14:textId="77777777" w:rsidTr="00B40888">
        <w:trPr>
          <w:trHeight w:val="144"/>
          <w:tblCellSpacing w:w="20" w:type="nil"/>
        </w:trPr>
        <w:tc>
          <w:tcPr>
            <w:tcW w:w="1003" w:type="dxa"/>
            <w:tcMar>
              <w:top w:w="50" w:type="dxa"/>
              <w:left w:w="100" w:type="dxa"/>
            </w:tcMar>
            <w:vAlign w:val="center"/>
          </w:tcPr>
          <w:p w14:paraId="1945D619" w14:textId="77777777" w:rsidR="00B40888" w:rsidRDefault="00B40888" w:rsidP="00B40888">
            <w:pPr>
              <w:spacing w:after="0"/>
              <w:jc w:val="center"/>
            </w:pPr>
            <w:r>
              <w:rPr>
                <w:rFonts w:ascii="Times New Roman" w:hAnsi="Times New Roman"/>
                <w:color w:val="000000"/>
                <w:sz w:val="24"/>
              </w:rPr>
              <w:t>36</w:t>
            </w:r>
          </w:p>
        </w:tc>
        <w:tc>
          <w:tcPr>
            <w:tcW w:w="4493" w:type="dxa"/>
            <w:tcMar>
              <w:top w:w="50" w:type="dxa"/>
              <w:left w:w="100" w:type="dxa"/>
            </w:tcMar>
            <w:vAlign w:val="center"/>
          </w:tcPr>
          <w:p w14:paraId="27332EFC" w14:textId="77777777" w:rsidR="00B40888" w:rsidRPr="00031261" w:rsidRDefault="00B40888" w:rsidP="00B40888">
            <w:pPr>
              <w:spacing w:after="0"/>
              <w:ind w:left="135"/>
              <w:jc w:val="both"/>
              <w:rPr>
                <w:lang w:val="ru-RU"/>
              </w:rPr>
            </w:pPr>
            <w:r>
              <w:rPr>
                <w:rFonts w:ascii="Times New Roman" w:hAnsi="Times New Roman"/>
                <w:color w:val="000000"/>
                <w:sz w:val="24"/>
                <w:lang w:val="ru-RU"/>
              </w:rPr>
              <w:t xml:space="preserve">Верные и неверные </w:t>
            </w:r>
            <w:r w:rsidRPr="00031261">
              <w:rPr>
                <w:rFonts w:ascii="Times New Roman" w:hAnsi="Times New Roman"/>
                <w:color w:val="000000"/>
                <w:sz w:val="24"/>
                <w:lang w:val="ru-RU"/>
              </w:rPr>
              <w:t xml:space="preserve"> предложения, составленные относительно заданного набора математических объектов</w:t>
            </w:r>
            <w:r>
              <w:rPr>
                <w:rFonts w:ascii="Times New Roman" w:hAnsi="Times New Roman"/>
                <w:color w:val="000000"/>
                <w:sz w:val="24"/>
                <w:lang w:val="ru-RU"/>
              </w:rPr>
              <w:t>.</w:t>
            </w:r>
          </w:p>
        </w:tc>
        <w:tc>
          <w:tcPr>
            <w:tcW w:w="1225" w:type="dxa"/>
            <w:tcMar>
              <w:top w:w="50" w:type="dxa"/>
              <w:left w:w="100" w:type="dxa"/>
            </w:tcMar>
            <w:vAlign w:val="center"/>
          </w:tcPr>
          <w:p w14:paraId="719E5256"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99072" w14:textId="77777777" w:rsidR="00B40888" w:rsidRDefault="00B40888" w:rsidP="00B40888">
            <w:pPr>
              <w:spacing w:after="0"/>
              <w:ind w:left="135"/>
              <w:jc w:val="center"/>
            </w:pPr>
          </w:p>
        </w:tc>
        <w:tc>
          <w:tcPr>
            <w:tcW w:w="1910" w:type="dxa"/>
            <w:tcMar>
              <w:top w:w="50" w:type="dxa"/>
              <w:left w:w="100" w:type="dxa"/>
            </w:tcMar>
            <w:vAlign w:val="center"/>
          </w:tcPr>
          <w:p w14:paraId="0CB75223" w14:textId="77777777" w:rsidR="00B40888" w:rsidRDefault="00B40888" w:rsidP="00B40888">
            <w:pPr>
              <w:spacing w:after="0"/>
              <w:ind w:left="135"/>
              <w:jc w:val="center"/>
            </w:pPr>
          </w:p>
        </w:tc>
        <w:tc>
          <w:tcPr>
            <w:tcW w:w="1347" w:type="dxa"/>
            <w:tcMar>
              <w:top w:w="50" w:type="dxa"/>
              <w:left w:w="100" w:type="dxa"/>
            </w:tcMar>
            <w:vAlign w:val="center"/>
          </w:tcPr>
          <w:p w14:paraId="6FD6D1B1"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13.11</w:t>
            </w:r>
          </w:p>
        </w:tc>
        <w:tc>
          <w:tcPr>
            <w:tcW w:w="2221" w:type="dxa"/>
            <w:tcMar>
              <w:top w:w="50" w:type="dxa"/>
              <w:left w:w="100" w:type="dxa"/>
            </w:tcMar>
            <w:vAlign w:val="center"/>
          </w:tcPr>
          <w:p w14:paraId="1F37705C" w14:textId="77777777" w:rsidR="00B40888" w:rsidRDefault="00B40888" w:rsidP="00B40888">
            <w:pPr>
              <w:spacing w:after="0"/>
              <w:ind w:left="135"/>
            </w:pPr>
          </w:p>
        </w:tc>
      </w:tr>
      <w:tr w:rsidR="00B40888" w14:paraId="5F5EAC7E" w14:textId="77777777" w:rsidTr="00B40888">
        <w:trPr>
          <w:trHeight w:val="144"/>
          <w:tblCellSpacing w:w="20" w:type="nil"/>
        </w:trPr>
        <w:tc>
          <w:tcPr>
            <w:tcW w:w="1003" w:type="dxa"/>
            <w:tcMar>
              <w:top w:w="50" w:type="dxa"/>
              <w:left w:w="100" w:type="dxa"/>
            </w:tcMar>
            <w:vAlign w:val="center"/>
          </w:tcPr>
          <w:p w14:paraId="6358FA9F" w14:textId="77777777" w:rsidR="00B40888" w:rsidRDefault="00B40888" w:rsidP="00B40888">
            <w:pPr>
              <w:spacing w:after="0"/>
              <w:jc w:val="center"/>
            </w:pPr>
            <w:r>
              <w:rPr>
                <w:rFonts w:ascii="Times New Roman" w:hAnsi="Times New Roman"/>
                <w:color w:val="000000"/>
                <w:sz w:val="24"/>
              </w:rPr>
              <w:lastRenderedPageBreak/>
              <w:t>37</w:t>
            </w:r>
          </w:p>
        </w:tc>
        <w:tc>
          <w:tcPr>
            <w:tcW w:w="4493" w:type="dxa"/>
            <w:tcMar>
              <w:top w:w="50" w:type="dxa"/>
              <w:left w:w="100" w:type="dxa"/>
            </w:tcMar>
            <w:vAlign w:val="center"/>
          </w:tcPr>
          <w:p w14:paraId="6793867E" w14:textId="77777777" w:rsidR="00B40888" w:rsidRPr="007343A2" w:rsidRDefault="00B40888" w:rsidP="00B40888">
            <w:pPr>
              <w:spacing w:after="0"/>
              <w:ind w:left="135"/>
              <w:jc w:val="both"/>
              <w:rPr>
                <w:lang w:val="ru-RU"/>
              </w:rPr>
            </w:pPr>
            <w:r>
              <w:rPr>
                <w:rFonts w:ascii="Times New Roman" w:hAnsi="Times New Roman"/>
                <w:color w:val="000000"/>
                <w:sz w:val="24"/>
              </w:rPr>
              <w:t>Числа от 1 до 10. Повторение</w:t>
            </w:r>
            <w:r>
              <w:rPr>
                <w:rFonts w:ascii="Times New Roman" w:hAnsi="Times New Roman"/>
                <w:color w:val="000000"/>
                <w:sz w:val="24"/>
                <w:lang w:val="ru-RU"/>
              </w:rPr>
              <w:t>.</w:t>
            </w:r>
          </w:p>
        </w:tc>
        <w:tc>
          <w:tcPr>
            <w:tcW w:w="1225" w:type="dxa"/>
            <w:tcMar>
              <w:top w:w="50" w:type="dxa"/>
              <w:left w:w="100" w:type="dxa"/>
            </w:tcMar>
            <w:vAlign w:val="center"/>
          </w:tcPr>
          <w:p w14:paraId="219B7CB9"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C7CBA" w14:textId="77777777" w:rsidR="00B40888" w:rsidRDefault="00B40888" w:rsidP="00B40888">
            <w:pPr>
              <w:spacing w:after="0"/>
              <w:ind w:left="135"/>
              <w:jc w:val="center"/>
            </w:pPr>
          </w:p>
        </w:tc>
        <w:tc>
          <w:tcPr>
            <w:tcW w:w="1910" w:type="dxa"/>
            <w:tcMar>
              <w:top w:w="50" w:type="dxa"/>
              <w:left w:w="100" w:type="dxa"/>
            </w:tcMar>
            <w:vAlign w:val="center"/>
          </w:tcPr>
          <w:p w14:paraId="2B19DC44" w14:textId="77777777" w:rsidR="00B40888" w:rsidRDefault="00B40888" w:rsidP="00B40888">
            <w:pPr>
              <w:spacing w:after="0"/>
              <w:ind w:left="135"/>
              <w:jc w:val="center"/>
            </w:pPr>
          </w:p>
        </w:tc>
        <w:tc>
          <w:tcPr>
            <w:tcW w:w="1347" w:type="dxa"/>
            <w:tcMar>
              <w:top w:w="50" w:type="dxa"/>
              <w:left w:w="100" w:type="dxa"/>
            </w:tcMar>
            <w:vAlign w:val="center"/>
          </w:tcPr>
          <w:p w14:paraId="1A23D760"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14.11</w:t>
            </w:r>
          </w:p>
        </w:tc>
        <w:tc>
          <w:tcPr>
            <w:tcW w:w="2221" w:type="dxa"/>
            <w:tcMar>
              <w:top w:w="50" w:type="dxa"/>
              <w:left w:w="100" w:type="dxa"/>
            </w:tcMar>
            <w:vAlign w:val="center"/>
          </w:tcPr>
          <w:p w14:paraId="6C0A39F7" w14:textId="77777777" w:rsidR="00B40888" w:rsidRDefault="00B40888" w:rsidP="00B40888">
            <w:pPr>
              <w:spacing w:after="0"/>
              <w:ind w:left="135"/>
            </w:pPr>
          </w:p>
        </w:tc>
      </w:tr>
      <w:tr w:rsidR="00B40888" w14:paraId="0F90654B" w14:textId="77777777" w:rsidTr="00B40888">
        <w:trPr>
          <w:trHeight w:val="144"/>
          <w:tblCellSpacing w:w="20" w:type="nil"/>
        </w:trPr>
        <w:tc>
          <w:tcPr>
            <w:tcW w:w="1003" w:type="dxa"/>
            <w:tcMar>
              <w:top w:w="50" w:type="dxa"/>
              <w:left w:w="100" w:type="dxa"/>
            </w:tcMar>
            <w:vAlign w:val="center"/>
          </w:tcPr>
          <w:p w14:paraId="4E0C500A" w14:textId="77777777" w:rsidR="00B40888" w:rsidRDefault="00B40888" w:rsidP="00B40888">
            <w:pPr>
              <w:spacing w:after="0"/>
              <w:jc w:val="center"/>
            </w:pPr>
            <w:r>
              <w:rPr>
                <w:rFonts w:ascii="Times New Roman" w:hAnsi="Times New Roman"/>
                <w:color w:val="000000"/>
                <w:sz w:val="24"/>
              </w:rPr>
              <w:t>38</w:t>
            </w:r>
          </w:p>
        </w:tc>
        <w:tc>
          <w:tcPr>
            <w:tcW w:w="4493" w:type="dxa"/>
            <w:tcMar>
              <w:top w:w="50" w:type="dxa"/>
              <w:left w:w="100" w:type="dxa"/>
            </w:tcMar>
            <w:vAlign w:val="center"/>
          </w:tcPr>
          <w:p w14:paraId="4967698C"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r>
              <w:rPr>
                <w:rFonts w:ascii="Times New Roman" w:hAnsi="Times New Roman"/>
                <w:color w:val="000000"/>
                <w:sz w:val="24"/>
                <w:lang w:val="ru-RU"/>
              </w:rPr>
              <w:t>.</w:t>
            </w:r>
          </w:p>
        </w:tc>
        <w:tc>
          <w:tcPr>
            <w:tcW w:w="1225" w:type="dxa"/>
            <w:tcMar>
              <w:top w:w="50" w:type="dxa"/>
              <w:left w:w="100" w:type="dxa"/>
            </w:tcMar>
            <w:vAlign w:val="center"/>
          </w:tcPr>
          <w:p w14:paraId="1F48F880"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721BC5" w14:textId="77777777" w:rsidR="00B40888" w:rsidRDefault="00B40888" w:rsidP="00B40888">
            <w:pPr>
              <w:spacing w:after="0"/>
              <w:ind w:left="135"/>
              <w:jc w:val="center"/>
            </w:pPr>
          </w:p>
        </w:tc>
        <w:tc>
          <w:tcPr>
            <w:tcW w:w="1910" w:type="dxa"/>
            <w:tcMar>
              <w:top w:w="50" w:type="dxa"/>
              <w:left w:w="100" w:type="dxa"/>
            </w:tcMar>
            <w:vAlign w:val="center"/>
          </w:tcPr>
          <w:p w14:paraId="2DA0232B" w14:textId="77777777" w:rsidR="00B40888" w:rsidRDefault="00B40888" w:rsidP="00B40888">
            <w:pPr>
              <w:spacing w:after="0"/>
              <w:ind w:left="135"/>
              <w:jc w:val="center"/>
            </w:pPr>
          </w:p>
        </w:tc>
        <w:tc>
          <w:tcPr>
            <w:tcW w:w="1347" w:type="dxa"/>
            <w:tcMar>
              <w:top w:w="50" w:type="dxa"/>
              <w:left w:w="100" w:type="dxa"/>
            </w:tcMar>
            <w:vAlign w:val="center"/>
          </w:tcPr>
          <w:p w14:paraId="7371F0D9"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15.11</w:t>
            </w:r>
          </w:p>
        </w:tc>
        <w:tc>
          <w:tcPr>
            <w:tcW w:w="2221" w:type="dxa"/>
            <w:tcMar>
              <w:top w:w="50" w:type="dxa"/>
              <w:left w:w="100" w:type="dxa"/>
            </w:tcMar>
            <w:vAlign w:val="center"/>
          </w:tcPr>
          <w:p w14:paraId="7531B8ED" w14:textId="77777777" w:rsidR="00B40888" w:rsidRDefault="00B40888" w:rsidP="00B40888">
            <w:pPr>
              <w:spacing w:after="0"/>
              <w:ind w:left="135"/>
            </w:pPr>
          </w:p>
        </w:tc>
      </w:tr>
      <w:tr w:rsidR="00B40888" w14:paraId="145C9768" w14:textId="77777777" w:rsidTr="00B40888">
        <w:trPr>
          <w:trHeight w:val="144"/>
          <w:tblCellSpacing w:w="20" w:type="nil"/>
        </w:trPr>
        <w:tc>
          <w:tcPr>
            <w:tcW w:w="1003" w:type="dxa"/>
            <w:tcMar>
              <w:top w:w="50" w:type="dxa"/>
              <w:left w:w="100" w:type="dxa"/>
            </w:tcMar>
            <w:vAlign w:val="center"/>
          </w:tcPr>
          <w:p w14:paraId="318AB834" w14:textId="77777777" w:rsidR="00B40888" w:rsidRDefault="00B40888" w:rsidP="00B40888">
            <w:pPr>
              <w:spacing w:after="0"/>
              <w:jc w:val="center"/>
            </w:pPr>
            <w:r>
              <w:rPr>
                <w:rFonts w:ascii="Times New Roman" w:hAnsi="Times New Roman"/>
                <w:color w:val="000000"/>
                <w:sz w:val="24"/>
              </w:rPr>
              <w:t>39</w:t>
            </w:r>
          </w:p>
        </w:tc>
        <w:tc>
          <w:tcPr>
            <w:tcW w:w="4493" w:type="dxa"/>
            <w:tcMar>
              <w:top w:w="50" w:type="dxa"/>
              <w:left w:w="100" w:type="dxa"/>
            </w:tcMar>
            <w:vAlign w:val="center"/>
          </w:tcPr>
          <w:p w14:paraId="31C96115"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Сложение в пределах 10. </w:t>
            </w:r>
            <w:r w:rsidRPr="00BC1090">
              <w:rPr>
                <w:rFonts w:ascii="Times New Roman" w:hAnsi="Times New Roman"/>
                <w:color w:val="000000"/>
                <w:sz w:val="24"/>
                <w:lang w:val="ru-RU"/>
              </w:rPr>
              <w:t>Вычисления вида □ + 1, □ – 1</w:t>
            </w:r>
            <w:r>
              <w:rPr>
                <w:rFonts w:ascii="Times New Roman" w:hAnsi="Times New Roman"/>
                <w:color w:val="000000"/>
                <w:sz w:val="24"/>
                <w:lang w:val="ru-RU"/>
              </w:rPr>
              <w:t>.</w:t>
            </w:r>
          </w:p>
        </w:tc>
        <w:tc>
          <w:tcPr>
            <w:tcW w:w="1225" w:type="dxa"/>
            <w:tcMar>
              <w:top w:w="50" w:type="dxa"/>
              <w:left w:w="100" w:type="dxa"/>
            </w:tcMar>
            <w:vAlign w:val="center"/>
          </w:tcPr>
          <w:p w14:paraId="159E3354" w14:textId="77777777" w:rsidR="00B40888" w:rsidRDefault="00B40888" w:rsidP="00B40888">
            <w:pPr>
              <w:spacing w:after="0"/>
              <w:ind w:left="135"/>
              <w:jc w:val="center"/>
            </w:pPr>
            <w:r w:rsidRPr="00BC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3E90A" w14:textId="77777777" w:rsidR="00B40888" w:rsidRDefault="00B40888" w:rsidP="00B40888">
            <w:pPr>
              <w:spacing w:after="0"/>
              <w:ind w:left="135"/>
              <w:jc w:val="center"/>
            </w:pPr>
          </w:p>
        </w:tc>
        <w:tc>
          <w:tcPr>
            <w:tcW w:w="1910" w:type="dxa"/>
            <w:tcMar>
              <w:top w:w="50" w:type="dxa"/>
              <w:left w:w="100" w:type="dxa"/>
            </w:tcMar>
            <w:vAlign w:val="center"/>
          </w:tcPr>
          <w:p w14:paraId="09B0286F" w14:textId="77777777" w:rsidR="00B40888" w:rsidRDefault="00B40888" w:rsidP="00B40888">
            <w:pPr>
              <w:spacing w:after="0"/>
              <w:ind w:left="135"/>
              <w:jc w:val="center"/>
            </w:pPr>
          </w:p>
        </w:tc>
        <w:tc>
          <w:tcPr>
            <w:tcW w:w="1347" w:type="dxa"/>
            <w:tcMar>
              <w:top w:w="50" w:type="dxa"/>
              <w:left w:w="100" w:type="dxa"/>
            </w:tcMar>
            <w:vAlign w:val="center"/>
          </w:tcPr>
          <w:p w14:paraId="460BF148"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16.11</w:t>
            </w:r>
          </w:p>
        </w:tc>
        <w:tc>
          <w:tcPr>
            <w:tcW w:w="2221" w:type="dxa"/>
            <w:tcMar>
              <w:top w:w="50" w:type="dxa"/>
              <w:left w:w="100" w:type="dxa"/>
            </w:tcMar>
            <w:vAlign w:val="center"/>
          </w:tcPr>
          <w:p w14:paraId="53343185" w14:textId="77777777" w:rsidR="00B40888" w:rsidRDefault="00B40888" w:rsidP="00B40888">
            <w:pPr>
              <w:spacing w:after="0"/>
              <w:ind w:left="135"/>
            </w:pPr>
          </w:p>
        </w:tc>
      </w:tr>
      <w:tr w:rsidR="00B40888" w14:paraId="67E94083" w14:textId="77777777" w:rsidTr="00B40888">
        <w:trPr>
          <w:trHeight w:val="144"/>
          <w:tblCellSpacing w:w="20" w:type="nil"/>
        </w:trPr>
        <w:tc>
          <w:tcPr>
            <w:tcW w:w="1003" w:type="dxa"/>
            <w:tcMar>
              <w:top w:w="50" w:type="dxa"/>
              <w:left w:w="100" w:type="dxa"/>
            </w:tcMar>
            <w:vAlign w:val="center"/>
          </w:tcPr>
          <w:p w14:paraId="3F292D53" w14:textId="77777777" w:rsidR="00B40888" w:rsidRDefault="00B40888" w:rsidP="00B40888">
            <w:pPr>
              <w:spacing w:after="0"/>
              <w:jc w:val="center"/>
            </w:pPr>
            <w:r>
              <w:rPr>
                <w:rFonts w:ascii="Times New Roman" w:hAnsi="Times New Roman"/>
                <w:color w:val="000000"/>
                <w:sz w:val="24"/>
              </w:rPr>
              <w:t>40</w:t>
            </w:r>
          </w:p>
        </w:tc>
        <w:tc>
          <w:tcPr>
            <w:tcW w:w="4493" w:type="dxa"/>
            <w:tcMar>
              <w:top w:w="50" w:type="dxa"/>
              <w:left w:w="100" w:type="dxa"/>
            </w:tcMar>
            <w:vAlign w:val="center"/>
          </w:tcPr>
          <w:p w14:paraId="29BC9A00"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r>
              <w:rPr>
                <w:rFonts w:ascii="Times New Roman" w:hAnsi="Times New Roman"/>
                <w:color w:val="000000"/>
                <w:sz w:val="24"/>
                <w:lang w:val="ru-RU"/>
              </w:rPr>
              <w:t>.</w:t>
            </w:r>
          </w:p>
        </w:tc>
        <w:tc>
          <w:tcPr>
            <w:tcW w:w="1225" w:type="dxa"/>
            <w:tcMar>
              <w:top w:w="50" w:type="dxa"/>
              <w:left w:w="100" w:type="dxa"/>
            </w:tcMar>
            <w:vAlign w:val="center"/>
          </w:tcPr>
          <w:p w14:paraId="436CCB77"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C6696D" w14:textId="77777777" w:rsidR="00B40888" w:rsidRDefault="00B40888" w:rsidP="00B40888">
            <w:pPr>
              <w:spacing w:after="0"/>
              <w:ind w:left="135"/>
              <w:jc w:val="center"/>
            </w:pPr>
          </w:p>
        </w:tc>
        <w:tc>
          <w:tcPr>
            <w:tcW w:w="1910" w:type="dxa"/>
            <w:tcMar>
              <w:top w:w="50" w:type="dxa"/>
              <w:left w:w="100" w:type="dxa"/>
            </w:tcMar>
            <w:vAlign w:val="center"/>
          </w:tcPr>
          <w:p w14:paraId="39C7423B" w14:textId="77777777" w:rsidR="00B40888" w:rsidRDefault="00B40888" w:rsidP="00B40888">
            <w:pPr>
              <w:spacing w:after="0"/>
              <w:ind w:left="135"/>
              <w:jc w:val="center"/>
            </w:pPr>
          </w:p>
        </w:tc>
        <w:tc>
          <w:tcPr>
            <w:tcW w:w="1347" w:type="dxa"/>
            <w:tcMar>
              <w:top w:w="50" w:type="dxa"/>
              <w:left w:w="100" w:type="dxa"/>
            </w:tcMar>
            <w:vAlign w:val="center"/>
          </w:tcPr>
          <w:p w14:paraId="2C449DC9"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20.11</w:t>
            </w:r>
          </w:p>
        </w:tc>
        <w:tc>
          <w:tcPr>
            <w:tcW w:w="2221" w:type="dxa"/>
            <w:tcMar>
              <w:top w:w="50" w:type="dxa"/>
              <w:left w:w="100" w:type="dxa"/>
            </w:tcMar>
            <w:vAlign w:val="center"/>
          </w:tcPr>
          <w:p w14:paraId="5F660561" w14:textId="77777777" w:rsidR="00B40888" w:rsidRDefault="00B40888" w:rsidP="00B40888">
            <w:pPr>
              <w:spacing w:after="0"/>
              <w:ind w:left="135"/>
            </w:pPr>
          </w:p>
        </w:tc>
      </w:tr>
      <w:tr w:rsidR="00B40888" w14:paraId="2AAF22A6" w14:textId="77777777" w:rsidTr="00B40888">
        <w:trPr>
          <w:trHeight w:val="144"/>
          <w:tblCellSpacing w:w="20" w:type="nil"/>
        </w:trPr>
        <w:tc>
          <w:tcPr>
            <w:tcW w:w="1003" w:type="dxa"/>
            <w:tcMar>
              <w:top w:w="50" w:type="dxa"/>
              <w:left w:w="100" w:type="dxa"/>
            </w:tcMar>
            <w:vAlign w:val="center"/>
          </w:tcPr>
          <w:p w14:paraId="7A5CDF77" w14:textId="77777777" w:rsidR="00B40888" w:rsidRDefault="00B40888" w:rsidP="00B40888">
            <w:pPr>
              <w:spacing w:after="0"/>
              <w:jc w:val="center"/>
            </w:pPr>
            <w:r>
              <w:rPr>
                <w:rFonts w:ascii="Times New Roman" w:hAnsi="Times New Roman"/>
                <w:color w:val="000000"/>
                <w:sz w:val="24"/>
              </w:rPr>
              <w:t>41</w:t>
            </w:r>
          </w:p>
        </w:tc>
        <w:tc>
          <w:tcPr>
            <w:tcW w:w="4493" w:type="dxa"/>
            <w:tcMar>
              <w:top w:w="50" w:type="dxa"/>
              <w:left w:w="100" w:type="dxa"/>
            </w:tcMar>
            <w:vAlign w:val="center"/>
          </w:tcPr>
          <w:p w14:paraId="57F5DE6D" w14:textId="77777777" w:rsidR="00B40888" w:rsidRDefault="00B40888" w:rsidP="00B40888">
            <w:pPr>
              <w:spacing w:after="0"/>
              <w:ind w:left="135"/>
              <w:jc w:val="both"/>
            </w:pPr>
            <w:r>
              <w:rPr>
                <w:rFonts w:ascii="Times New Roman" w:hAnsi="Times New Roman"/>
                <w:color w:val="000000"/>
                <w:sz w:val="24"/>
              </w:rPr>
              <w:t>Дополнение до 10. Запись действия</w:t>
            </w:r>
          </w:p>
        </w:tc>
        <w:tc>
          <w:tcPr>
            <w:tcW w:w="1225" w:type="dxa"/>
            <w:tcMar>
              <w:top w:w="50" w:type="dxa"/>
              <w:left w:w="100" w:type="dxa"/>
            </w:tcMar>
            <w:vAlign w:val="center"/>
          </w:tcPr>
          <w:p w14:paraId="0E62E1BA"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7A6627" w14:textId="77777777" w:rsidR="00B40888" w:rsidRDefault="00B40888" w:rsidP="00B40888">
            <w:pPr>
              <w:spacing w:after="0"/>
              <w:ind w:left="135"/>
              <w:jc w:val="center"/>
            </w:pPr>
          </w:p>
        </w:tc>
        <w:tc>
          <w:tcPr>
            <w:tcW w:w="1910" w:type="dxa"/>
            <w:tcMar>
              <w:top w:w="50" w:type="dxa"/>
              <w:left w:w="100" w:type="dxa"/>
            </w:tcMar>
            <w:vAlign w:val="center"/>
          </w:tcPr>
          <w:p w14:paraId="2CADA7E2" w14:textId="77777777" w:rsidR="00B40888" w:rsidRDefault="00B40888" w:rsidP="00B40888">
            <w:pPr>
              <w:spacing w:after="0"/>
              <w:ind w:left="135"/>
              <w:jc w:val="center"/>
            </w:pPr>
          </w:p>
        </w:tc>
        <w:tc>
          <w:tcPr>
            <w:tcW w:w="1347" w:type="dxa"/>
            <w:tcMar>
              <w:top w:w="50" w:type="dxa"/>
              <w:left w:w="100" w:type="dxa"/>
            </w:tcMar>
            <w:vAlign w:val="center"/>
          </w:tcPr>
          <w:p w14:paraId="1D0E480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21.11</w:t>
            </w:r>
          </w:p>
        </w:tc>
        <w:tc>
          <w:tcPr>
            <w:tcW w:w="2221" w:type="dxa"/>
            <w:tcMar>
              <w:top w:w="50" w:type="dxa"/>
              <w:left w:w="100" w:type="dxa"/>
            </w:tcMar>
            <w:vAlign w:val="center"/>
          </w:tcPr>
          <w:p w14:paraId="47EEAEA7" w14:textId="77777777" w:rsidR="00B40888" w:rsidRDefault="00B40888" w:rsidP="00B40888">
            <w:pPr>
              <w:spacing w:after="0"/>
              <w:ind w:left="135"/>
            </w:pPr>
          </w:p>
        </w:tc>
      </w:tr>
      <w:tr w:rsidR="00B40888" w14:paraId="7D21076D" w14:textId="77777777" w:rsidTr="00B40888">
        <w:trPr>
          <w:trHeight w:val="144"/>
          <w:tblCellSpacing w:w="20" w:type="nil"/>
        </w:trPr>
        <w:tc>
          <w:tcPr>
            <w:tcW w:w="1003" w:type="dxa"/>
            <w:tcMar>
              <w:top w:w="50" w:type="dxa"/>
              <w:left w:w="100" w:type="dxa"/>
            </w:tcMar>
            <w:vAlign w:val="center"/>
          </w:tcPr>
          <w:p w14:paraId="1BD0F5F3" w14:textId="77777777" w:rsidR="00B40888" w:rsidRDefault="00B40888" w:rsidP="00B40888">
            <w:pPr>
              <w:spacing w:after="0"/>
              <w:jc w:val="center"/>
            </w:pPr>
            <w:r>
              <w:rPr>
                <w:rFonts w:ascii="Times New Roman" w:hAnsi="Times New Roman"/>
                <w:color w:val="000000"/>
                <w:sz w:val="24"/>
              </w:rPr>
              <w:t>42</w:t>
            </w:r>
          </w:p>
        </w:tc>
        <w:tc>
          <w:tcPr>
            <w:tcW w:w="4493" w:type="dxa"/>
            <w:tcMar>
              <w:top w:w="50" w:type="dxa"/>
              <w:left w:w="100" w:type="dxa"/>
            </w:tcMar>
            <w:vAlign w:val="center"/>
          </w:tcPr>
          <w:p w14:paraId="3A78353B"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Текстовая задача: структурные элементы. </w:t>
            </w:r>
          </w:p>
        </w:tc>
        <w:tc>
          <w:tcPr>
            <w:tcW w:w="1225" w:type="dxa"/>
            <w:tcMar>
              <w:top w:w="50" w:type="dxa"/>
              <w:left w:w="100" w:type="dxa"/>
            </w:tcMar>
            <w:vAlign w:val="center"/>
          </w:tcPr>
          <w:p w14:paraId="309EFCFD"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5C469B" w14:textId="77777777" w:rsidR="00B40888" w:rsidRDefault="00B40888" w:rsidP="00B40888">
            <w:pPr>
              <w:spacing w:after="0"/>
              <w:ind w:left="135"/>
              <w:jc w:val="center"/>
            </w:pPr>
          </w:p>
        </w:tc>
        <w:tc>
          <w:tcPr>
            <w:tcW w:w="1910" w:type="dxa"/>
            <w:tcMar>
              <w:top w:w="50" w:type="dxa"/>
              <w:left w:w="100" w:type="dxa"/>
            </w:tcMar>
            <w:vAlign w:val="center"/>
          </w:tcPr>
          <w:p w14:paraId="150D9A34" w14:textId="77777777" w:rsidR="00B40888" w:rsidRDefault="00B40888" w:rsidP="00B40888">
            <w:pPr>
              <w:spacing w:after="0"/>
              <w:ind w:left="135"/>
              <w:jc w:val="center"/>
            </w:pPr>
          </w:p>
        </w:tc>
        <w:tc>
          <w:tcPr>
            <w:tcW w:w="1347" w:type="dxa"/>
            <w:tcMar>
              <w:top w:w="50" w:type="dxa"/>
              <w:left w:w="100" w:type="dxa"/>
            </w:tcMar>
            <w:vAlign w:val="center"/>
          </w:tcPr>
          <w:p w14:paraId="45E173F6"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22.11</w:t>
            </w:r>
          </w:p>
        </w:tc>
        <w:tc>
          <w:tcPr>
            <w:tcW w:w="2221" w:type="dxa"/>
            <w:tcMar>
              <w:top w:w="50" w:type="dxa"/>
              <w:left w:w="100" w:type="dxa"/>
            </w:tcMar>
            <w:vAlign w:val="center"/>
          </w:tcPr>
          <w:p w14:paraId="752A919C" w14:textId="77777777" w:rsidR="00B40888" w:rsidRDefault="00B40888" w:rsidP="00B40888">
            <w:pPr>
              <w:spacing w:after="0"/>
              <w:ind w:left="135"/>
            </w:pPr>
          </w:p>
        </w:tc>
      </w:tr>
      <w:tr w:rsidR="00B40888" w14:paraId="44084582" w14:textId="77777777" w:rsidTr="00B40888">
        <w:trPr>
          <w:trHeight w:val="144"/>
          <w:tblCellSpacing w:w="20" w:type="nil"/>
        </w:trPr>
        <w:tc>
          <w:tcPr>
            <w:tcW w:w="1003" w:type="dxa"/>
            <w:tcMar>
              <w:top w:w="50" w:type="dxa"/>
              <w:left w:w="100" w:type="dxa"/>
            </w:tcMar>
            <w:vAlign w:val="center"/>
          </w:tcPr>
          <w:p w14:paraId="7726E73E" w14:textId="77777777" w:rsidR="00B40888" w:rsidRDefault="00B40888" w:rsidP="00B40888">
            <w:pPr>
              <w:spacing w:after="0"/>
              <w:jc w:val="center"/>
            </w:pPr>
            <w:r>
              <w:rPr>
                <w:rFonts w:ascii="Times New Roman" w:hAnsi="Times New Roman"/>
                <w:color w:val="000000"/>
                <w:sz w:val="24"/>
              </w:rPr>
              <w:t>43</w:t>
            </w:r>
          </w:p>
        </w:tc>
        <w:tc>
          <w:tcPr>
            <w:tcW w:w="4493" w:type="dxa"/>
            <w:tcMar>
              <w:top w:w="50" w:type="dxa"/>
              <w:left w:w="100" w:type="dxa"/>
            </w:tcMar>
            <w:vAlign w:val="center"/>
          </w:tcPr>
          <w:p w14:paraId="2A821F19"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Текстовая задача</w:t>
            </w:r>
            <w:r>
              <w:rPr>
                <w:rFonts w:ascii="Times New Roman" w:hAnsi="Times New Roman"/>
                <w:color w:val="000000"/>
                <w:sz w:val="24"/>
                <w:lang w:val="ru-RU"/>
              </w:rPr>
              <w:t>.</w:t>
            </w:r>
          </w:p>
        </w:tc>
        <w:tc>
          <w:tcPr>
            <w:tcW w:w="1225" w:type="dxa"/>
            <w:tcMar>
              <w:top w:w="50" w:type="dxa"/>
              <w:left w:w="100" w:type="dxa"/>
            </w:tcMar>
            <w:vAlign w:val="center"/>
          </w:tcPr>
          <w:p w14:paraId="5CEFD95F"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302CD" w14:textId="77777777" w:rsidR="00B40888" w:rsidRDefault="00B40888" w:rsidP="00B40888">
            <w:pPr>
              <w:spacing w:after="0"/>
              <w:ind w:left="135"/>
              <w:jc w:val="center"/>
            </w:pPr>
          </w:p>
        </w:tc>
        <w:tc>
          <w:tcPr>
            <w:tcW w:w="1910" w:type="dxa"/>
            <w:tcMar>
              <w:top w:w="50" w:type="dxa"/>
              <w:left w:w="100" w:type="dxa"/>
            </w:tcMar>
            <w:vAlign w:val="center"/>
          </w:tcPr>
          <w:p w14:paraId="6F3F64E3" w14:textId="77777777" w:rsidR="00B40888" w:rsidRDefault="00B40888" w:rsidP="00B40888">
            <w:pPr>
              <w:spacing w:after="0"/>
              <w:ind w:left="135"/>
              <w:jc w:val="center"/>
            </w:pPr>
          </w:p>
        </w:tc>
        <w:tc>
          <w:tcPr>
            <w:tcW w:w="1347" w:type="dxa"/>
            <w:tcMar>
              <w:top w:w="50" w:type="dxa"/>
              <w:left w:w="100" w:type="dxa"/>
            </w:tcMar>
            <w:vAlign w:val="center"/>
          </w:tcPr>
          <w:p w14:paraId="6E0E406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23.11</w:t>
            </w:r>
          </w:p>
        </w:tc>
        <w:tc>
          <w:tcPr>
            <w:tcW w:w="2221" w:type="dxa"/>
            <w:tcMar>
              <w:top w:w="50" w:type="dxa"/>
              <w:left w:w="100" w:type="dxa"/>
            </w:tcMar>
            <w:vAlign w:val="center"/>
          </w:tcPr>
          <w:p w14:paraId="33C913C5" w14:textId="77777777" w:rsidR="00B40888" w:rsidRDefault="00B40888" w:rsidP="00B40888">
            <w:pPr>
              <w:spacing w:after="0"/>
              <w:ind w:left="135"/>
            </w:pPr>
          </w:p>
        </w:tc>
      </w:tr>
      <w:tr w:rsidR="00B40888" w14:paraId="7D00DA09" w14:textId="77777777" w:rsidTr="00B40888">
        <w:trPr>
          <w:trHeight w:val="144"/>
          <w:tblCellSpacing w:w="20" w:type="nil"/>
        </w:trPr>
        <w:tc>
          <w:tcPr>
            <w:tcW w:w="1003" w:type="dxa"/>
            <w:tcMar>
              <w:top w:w="50" w:type="dxa"/>
              <w:left w:w="100" w:type="dxa"/>
            </w:tcMar>
            <w:vAlign w:val="center"/>
          </w:tcPr>
          <w:p w14:paraId="0C5F5702" w14:textId="77777777" w:rsidR="00B40888" w:rsidRDefault="00B40888" w:rsidP="00B40888">
            <w:pPr>
              <w:spacing w:after="0"/>
              <w:jc w:val="center"/>
            </w:pPr>
            <w:r>
              <w:rPr>
                <w:rFonts w:ascii="Times New Roman" w:hAnsi="Times New Roman"/>
                <w:color w:val="000000"/>
                <w:sz w:val="24"/>
              </w:rPr>
              <w:t>44</w:t>
            </w:r>
          </w:p>
        </w:tc>
        <w:tc>
          <w:tcPr>
            <w:tcW w:w="4493" w:type="dxa"/>
            <w:tcMar>
              <w:top w:w="50" w:type="dxa"/>
              <w:left w:w="100" w:type="dxa"/>
            </w:tcMar>
            <w:vAlign w:val="center"/>
          </w:tcPr>
          <w:p w14:paraId="4099A5D8" w14:textId="77777777" w:rsidR="00B40888" w:rsidRPr="007343A2" w:rsidRDefault="00B40888" w:rsidP="00B40888">
            <w:pPr>
              <w:spacing w:after="0"/>
              <w:ind w:left="135"/>
              <w:jc w:val="both"/>
              <w:rPr>
                <w:lang w:val="ru-RU"/>
              </w:rPr>
            </w:pPr>
            <w:r w:rsidRPr="00BC1090">
              <w:rPr>
                <w:rFonts w:ascii="Times New Roman" w:hAnsi="Times New Roman"/>
                <w:color w:val="000000"/>
                <w:sz w:val="24"/>
                <w:lang w:val="ru-RU"/>
              </w:rPr>
              <w:t>Модели задач: краткая запись, рисунок, схема</w:t>
            </w:r>
            <w:r>
              <w:rPr>
                <w:rFonts w:ascii="Times New Roman" w:hAnsi="Times New Roman"/>
                <w:color w:val="000000"/>
                <w:sz w:val="24"/>
                <w:lang w:val="ru-RU"/>
              </w:rPr>
              <w:t>.</w:t>
            </w:r>
          </w:p>
        </w:tc>
        <w:tc>
          <w:tcPr>
            <w:tcW w:w="1225" w:type="dxa"/>
            <w:tcMar>
              <w:top w:w="50" w:type="dxa"/>
              <w:left w:w="100" w:type="dxa"/>
            </w:tcMar>
            <w:vAlign w:val="center"/>
          </w:tcPr>
          <w:p w14:paraId="617C1932" w14:textId="77777777" w:rsidR="00B40888" w:rsidRDefault="00B40888" w:rsidP="00B40888">
            <w:pPr>
              <w:spacing w:after="0"/>
              <w:ind w:left="135"/>
              <w:jc w:val="center"/>
            </w:pPr>
            <w:r w:rsidRPr="00BC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F892C" w14:textId="77777777" w:rsidR="00B40888" w:rsidRDefault="00B40888" w:rsidP="00B40888">
            <w:pPr>
              <w:spacing w:after="0"/>
              <w:ind w:left="135"/>
              <w:jc w:val="center"/>
            </w:pPr>
          </w:p>
        </w:tc>
        <w:tc>
          <w:tcPr>
            <w:tcW w:w="1910" w:type="dxa"/>
            <w:tcMar>
              <w:top w:w="50" w:type="dxa"/>
              <w:left w:w="100" w:type="dxa"/>
            </w:tcMar>
            <w:vAlign w:val="center"/>
          </w:tcPr>
          <w:p w14:paraId="4A9E6069" w14:textId="77777777" w:rsidR="00B40888" w:rsidRDefault="00B40888" w:rsidP="00B40888">
            <w:pPr>
              <w:spacing w:after="0"/>
              <w:ind w:left="135"/>
              <w:jc w:val="center"/>
            </w:pPr>
          </w:p>
        </w:tc>
        <w:tc>
          <w:tcPr>
            <w:tcW w:w="1347" w:type="dxa"/>
            <w:tcMar>
              <w:top w:w="50" w:type="dxa"/>
              <w:left w:w="100" w:type="dxa"/>
            </w:tcMar>
            <w:vAlign w:val="center"/>
          </w:tcPr>
          <w:p w14:paraId="38E566B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27.11</w:t>
            </w:r>
          </w:p>
        </w:tc>
        <w:tc>
          <w:tcPr>
            <w:tcW w:w="2221" w:type="dxa"/>
            <w:tcMar>
              <w:top w:w="50" w:type="dxa"/>
              <w:left w:w="100" w:type="dxa"/>
            </w:tcMar>
            <w:vAlign w:val="center"/>
          </w:tcPr>
          <w:p w14:paraId="53A1B09A" w14:textId="77777777" w:rsidR="00B40888" w:rsidRDefault="00B40888" w:rsidP="00B40888">
            <w:pPr>
              <w:spacing w:after="0"/>
              <w:ind w:left="135"/>
            </w:pPr>
          </w:p>
        </w:tc>
      </w:tr>
      <w:tr w:rsidR="00B40888" w14:paraId="03B5A4AF" w14:textId="77777777" w:rsidTr="00B40888">
        <w:trPr>
          <w:trHeight w:val="144"/>
          <w:tblCellSpacing w:w="20" w:type="nil"/>
        </w:trPr>
        <w:tc>
          <w:tcPr>
            <w:tcW w:w="1003" w:type="dxa"/>
            <w:tcMar>
              <w:top w:w="50" w:type="dxa"/>
              <w:left w:w="100" w:type="dxa"/>
            </w:tcMar>
            <w:vAlign w:val="center"/>
          </w:tcPr>
          <w:p w14:paraId="24B98029" w14:textId="77777777" w:rsidR="00B40888" w:rsidRDefault="00B40888" w:rsidP="00B40888">
            <w:pPr>
              <w:spacing w:after="0"/>
              <w:jc w:val="center"/>
            </w:pPr>
            <w:r>
              <w:rPr>
                <w:rFonts w:ascii="Times New Roman" w:hAnsi="Times New Roman"/>
                <w:color w:val="000000"/>
                <w:sz w:val="24"/>
              </w:rPr>
              <w:t>45</w:t>
            </w:r>
          </w:p>
        </w:tc>
        <w:tc>
          <w:tcPr>
            <w:tcW w:w="4493" w:type="dxa"/>
            <w:tcMar>
              <w:top w:w="50" w:type="dxa"/>
              <w:left w:w="100" w:type="dxa"/>
            </w:tcMar>
            <w:vAlign w:val="center"/>
          </w:tcPr>
          <w:p w14:paraId="7B766627" w14:textId="77777777" w:rsidR="00B40888" w:rsidRPr="007343A2" w:rsidRDefault="00B40888" w:rsidP="00B40888">
            <w:pPr>
              <w:spacing w:after="0"/>
              <w:ind w:left="135"/>
              <w:jc w:val="both"/>
              <w:rPr>
                <w:lang w:val="ru-RU"/>
              </w:rPr>
            </w:pPr>
            <w:r w:rsidRPr="00BC1090">
              <w:rPr>
                <w:rFonts w:ascii="Times New Roman" w:hAnsi="Times New Roman"/>
                <w:color w:val="000000"/>
                <w:sz w:val="24"/>
                <w:lang w:val="ru-RU"/>
              </w:rPr>
              <w:t>Задачи на увеличение числа на несколько единиц</w:t>
            </w:r>
            <w:r>
              <w:rPr>
                <w:rFonts w:ascii="Times New Roman" w:hAnsi="Times New Roman"/>
                <w:color w:val="000000"/>
                <w:sz w:val="24"/>
                <w:lang w:val="ru-RU"/>
              </w:rPr>
              <w:t>.</w:t>
            </w:r>
          </w:p>
        </w:tc>
        <w:tc>
          <w:tcPr>
            <w:tcW w:w="1225" w:type="dxa"/>
            <w:tcMar>
              <w:top w:w="50" w:type="dxa"/>
              <w:left w:w="100" w:type="dxa"/>
            </w:tcMar>
            <w:vAlign w:val="center"/>
          </w:tcPr>
          <w:p w14:paraId="0839EE64" w14:textId="77777777" w:rsidR="00B40888" w:rsidRDefault="00B40888" w:rsidP="00B40888">
            <w:pPr>
              <w:spacing w:after="0"/>
              <w:ind w:left="135"/>
              <w:jc w:val="center"/>
            </w:pPr>
            <w:r w:rsidRPr="00BC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B2E7F" w14:textId="77777777" w:rsidR="00B40888" w:rsidRDefault="00B40888" w:rsidP="00B40888">
            <w:pPr>
              <w:spacing w:after="0"/>
              <w:ind w:left="135"/>
              <w:jc w:val="center"/>
            </w:pPr>
          </w:p>
        </w:tc>
        <w:tc>
          <w:tcPr>
            <w:tcW w:w="1910" w:type="dxa"/>
            <w:tcMar>
              <w:top w:w="50" w:type="dxa"/>
              <w:left w:w="100" w:type="dxa"/>
            </w:tcMar>
            <w:vAlign w:val="center"/>
          </w:tcPr>
          <w:p w14:paraId="5DB39281" w14:textId="77777777" w:rsidR="00B40888" w:rsidRDefault="00B40888" w:rsidP="00B40888">
            <w:pPr>
              <w:spacing w:after="0"/>
              <w:ind w:left="135"/>
              <w:jc w:val="center"/>
            </w:pPr>
          </w:p>
        </w:tc>
        <w:tc>
          <w:tcPr>
            <w:tcW w:w="1347" w:type="dxa"/>
            <w:tcMar>
              <w:top w:w="50" w:type="dxa"/>
              <w:left w:w="100" w:type="dxa"/>
            </w:tcMar>
            <w:vAlign w:val="center"/>
          </w:tcPr>
          <w:p w14:paraId="4D084CEF"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28.11</w:t>
            </w:r>
          </w:p>
        </w:tc>
        <w:tc>
          <w:tcPr>
            <w:tcW w:w="2221" w:type="dxa"/>
            <w:tcMar>
              <w:top w:w="50" w:type="dxa"/>
              <w:left w:w="100" w:type="dxa"/>
            </w:tcMar>
            <w:vAlign w:val="center"/>
          </w:tcPr>
          <w:p w14:paraId="527C4025" w14:textId="77777777" w:rsidR="00B40888" w:rsidRDefault="00B40888" w:rsidP="00B40888">
            <w:pPr>
              <w:spacing w:after="0"/>
              <w:ind w:left="135"/>
            </w:pPr>
          </w:p>
        </w:tc>
      </w:tr>
      <w:tr w:rsidR="00B40888" w14:paraId="71DD4852" w14:textId="77777777" w:rsidTr="00B40888">
        <w:trPr>
          <w:trHeight w:val="144"/>
          <w:tblCellSpacing w:w="20" w:type="nil"/>
        </w:trPr>
        <w:tc>
          <w:tcPr>
            <w:tcW w:w="1003" w:type="dxa"/>
            <w:tcMar>
              <w:top w:w="50" w:type="dxa"/>
              <w:left w:w="100" w:type="dxa"/>
            </w:tcMar>
            <w:vAlign w:val="center"/>
          </w:tcPr>
          <w:p w14:paraId="6A7B8DDC" w14:textId="77777777" w:rsidR="00B40888" w:rsidRDefault="00B40888" w:rsidP="00B40888">
            <w:pPr>
              <w:spacing w:after="0"/>
              <w:jc w:val="center"/>
            </w:pPr>
            <w:r>
              <w:rPr>
                <w:rFonts w:ascii="Times New Roman" w:hAnsi="Times New Roman"/>
                <w:color w:val="000000"/>
                <w:sz w:val="24"/>
              </w:rPr>
              <w:t>46</w:t>
            </w:r>
          </w:p>
        </w:tc>
        <w:tc>
          <w:tcPr>
            <w:tcW w:w="4493" w:type="dxa"/>
            <w:tcMar>
              <w:top w:w="50" w:type="dxa"/>
              <w:left w:w="100" w:type="dxa"/>
            </w:tcMar>
            <w:vAlign w:val="center"/>
          </w:tcPr>
          <w:p w14:paraId="20FE2B48"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Составление задачи по краткой записи, рисунку, схеме</w:t>
            </w:r>
            <w:r>
              <w:rPr>
                <w:rFonts w:ascii="Times New Roman" w:hAnsi="Times New Roman"/>
                <w:color w:val="000000"/>
                <w:sz w:val="24"/>
                <w:lang w:val="ru-RU"/>
              </w:rPr>
              <w:t>.</w:t>
            </w:r>
          </w:p>
        </w:tc>
        <w:tc>
          <w:tcPr>
            <w:tcW w:w="1225" w:type="dxa"/>
            <w:tcMar>
              <w:top w:w="50" w:type="dxa"/>
              <w:left w:w="100" w:type="dxa"/>
            </w:tcMar>
            <w:vAlign w:val="center"/>
          </w:tcPr>
          <w:p w14:paraId="51CF3462"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97B88" w14:textId="77777777" w:rsidR="00B40888" w:rsidRDefault="00B40888" w:rsidP="00B40888">
            <w:pPr>
              <w:spacing w:after="0"/>
              <w:ind w:left="135"/>
              <w:jc w:val="center"/>
            </w:pPr>
          </w:p>
        </w:tc>
        <w:tc>
          <w:tcPr>
            <w:tcW w:w="1910" w:type="dxa"/>
            <w:tcMar>
              <w:top w:w="50" w:type="dxa"/>
              <w:left w:w="100" w:type="dxa"/>
            </w:tcMar>
            <w:vAlign w:val="center"/>
          </w:tcPr>
          <w:p w14:paraId="0DA4C16A" w14:textId="77777777" w:rsidR="00B40888" w:rsidRDefault="00B40888" w:rsidP="00B40888">
            <w:pPr>
              <w:spacing w:after="0"/>
              <w:ind w:left="135"/>
              <w:jc w:val="center"/>
            </w:pPr>
          </w:p>
        </w:tc>
        <w:tc>
          <w:tcPr>
            <w:tcW w:w="1347" w:type="dxa"/>
            <w:tcMar>
              <w:top w:w="50" w:type="dxa"/>
              <w:left w:w="100" w:type="dxa"/>
            </w:tcMar>
            <w:vAlign w:val="center"/>
          </w:tcPr>
          <w:p w14:paraId="049CAB0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29.11</w:t>
            </w:r>
          </w:p>
        </w:tc>
        <w:tc>
          <w:tcPr>
            <w:tcW w:w="2221" w:type="dxa"/>
            <w:tcMar>
              <w:top w:w="50" w:type="dxa"/>
              <w:left w:w="100" w:type="dxa"/>
            </w:tcMar>
            <w:vAlign w:val="center"/>
          </w:tcPr>
          <w:p w14:paraId="095A8CEE" w14:textId="77777777" w:rsidR="00B40888" w:rsidRDefault="00B40888" w:rsidP="00B40888">
            <w:pPr>
              <w:spacing w:after="0"/>
              <w:ind w:left="135"/>
            </w:pPr>
          </w:p>
        </w:tc>
      </w:tr>
      <w:tr w:rsidR="00B40888" w14:paraId="23548DDB" w14:textId="77777777" w:rsidTr="00B40888">
        <w:trPr>
          <w:trHeight w:val="144"/>
          <w:tblCellSpacing w:w="20" w:type="nil"/>
        </w:trPr>
        <w:tc>
          <w:tcPr>
            <w:tcW w:w="1003" w:type="dxa"/>
            <w:tcMar>
              <w:top w:w="50" w:type="dxa"/>
              <w:left w:w="100" w:type="dxa"/>
            </w:tcMar>
            <w:vAlign w:val="center"/>
          </w:tcPr>
          <w:p w14:paraId="512C6507" w14:textId="77777777" w:rsidR="00B40888" w:rsidRDefault="00B40888" w:rsidP="00B40888">
            <w:pPr>
              <w:spacing w:after="0"/>
              <w:jc w:val="center"/>
            </w:pPr>
            <w:r>
              <w:rPr>
                <w:rFonts w:ascii="Times New Roman" w:hAnsi="Times New Roman"/>
                <w:color w:val="000000"/>
                <w:sz w:val="24"/>
              </w:rPr>
              <w:t>47</w:t>
            </w:r>
          </w:p>
        </w:tc>
        <w:tc>
          <w:tcPr>
            <w:tcW w:w="4493" w:type="dxa"/>
            <w:tcMar>
              <w:top w:w="50" w:type="dxa"/>
              <w:left w:w="100" w:type="dxa"/>
            </w:tcMar>
            <w:vAlign w:val="center"/>
          </w:tcPr>
          <w:p w14:paraId="2F2CA578" w14:textId="77777777" w:rsidR="00B40888" w:rsidRPr="007343A2" w:rsidRDefault="00B40888" w:rsidP="00B40888">
            <w:pPr>
              <w:spacing w:after="0"/>
              <w:ind w:left="135"/>
              <w:jc w:val="both"/>
              <w:rPr>
                <w:lang w:val="ru-RU"/>
              </w:rPr>
            </w:pPr>
            <w:r w:rsidRPr="0003126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lang w:val="ru-RU"/>
              </w:rPr>
              <w:t>Л</w:t>
            </w:r>
            <w:r>
              <w:rPr>
                <w:rFonts w:ascii="Times New Roman" w:hAnsi="Times New Roman"/>
                <w:color w:val="000000"/>
                <w:sz w:val="24"/>
              </w:rPr>
              <w:t>оман</w:t>
            </w:r>
            <w:r>
              <w:rPr>
                <w:rFonts w:ascii="Times New Roman" w:hAnsi="Times New Roman"/>
                <w:color w:val="000000"/>
                <w:sz w:val="24"/>
                <w:lang w:val="ru-RU"/>
              </w:rPr>
              <w:t>ая.</w:t>
            </w:r>
          </w:p>
        </w:tc>
        <w:tc>
          <w:tcPr>
            <w:tcW w:w="1225" w:type="dxa"/>
            <w:tcMar>
              <w:top w:w="50" w:type="dxa"/>
              <w:left w:w="100" w:type="dxa"/>
            </w:tcMar>
            <w:vAlign w:val="center"/>
          </w:tcPr>
          <w:p w14:paraId="5ED4C3F5"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6E8644" w14:textId="77777777" w:rsidR="00B40888" w:rsidRDefault="00B40888" w:rsidP="00B40888">
            <w:pPr>
              <w:spacing w:after="0"/>
              <w:ind w:left="135"/>
              <w:jc w:val="center"/>
            </w:pPr>
          </w:p>
        </w:tc>
        <w:tc>
          <w:tcPr>
            <w:tcW w:w="1910" w:type="dxa"/>
            <w:tcMar>
              <w:top w:w="50" w:type="dxa"/>
              <w:left w:w="100" w:type="dxa"/>
            </w:tcMar>
            <w:vAlign w:val="center"/>
          </w:tcPr>
          <w:p w14:paraId="6221A6A2" w14:textId="77777777" w:rsidR="00B40888" w:rsidRDefault="00B40888" w:rsidP="00B40888">
            <w:pPr>
              <w:spacing w:after="0"/>
              <w:ind w:left="135"/>
              <w:jc w:val="center"/>
            </w:pPr>
          </w:p>
        </w:tc>
        <w:tc>
          <w:tcPr>
            <w:tcW w:w="1347" w:type="dxa"/>
            <w:tcMar>
              <w:top w:w="50" w:type="dxa"/>
              <w:left w:w="100" w:type="dxa"/>
            </w:tcMar>
            <w:vAlign w:val="center"/>
          </w:tcPr>
          <w:p w14:paraId="40027D14"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30.11</w:t>
            </w:r>
          </w:p>
        </w:tc>
        <w:tc>
          <w:tcPr>
            <w:tcW w:w="2221" w:type="dxa"/>
            <w:tcMar>
              <w:top w:w="50" w:type="dxa"/>
              <w:left w:w="100" w:type="dxa"/>
            </w:tcMar>
            <w:vAlign w:val="center"/>
          </w:tcPr>
          <w:p w14:paraId="3A853525" w14:textId="77777777" w:rsidR="00B40888" w:rsidRDefault="00B40888" w:rsidP="00B40888">
            <w:pPr>
              <w:spacing w:after="0"/>
              <w:ind w:left="135"/>
            </w:pPr>
          </w:p>
        </w:tc>
      </w:tr>
      <w:tr w:rsidR="00B40888" w14:paraId="5BB5B898" w14:textId="77777777" w:rsidTr="00B40888">
        <w:trPr>
          <w:trHeight w:val="144"/>
          <w:tblCellSpacing w:w="20" w:type="nil"/>
        </w:trPr>
        <w:tc>
          <w:tcPr>
            <w:tcW w:w="1003" w:type="dxa"/>
            <w:tcMar>
              <w:top w:w="50" w:type="dxa"/>
              <w:left w:w="100" w:type="dxa"/>
            </w:tcMar>
            <w:vAlign w:val="center"/>
          </w:tcPr>
          <w:p w14:paraId="7DD2D3FC" w14:textId="77777777" w:rsidR="00B40888" w:rsidRDefault="00B40888" w:rsidP="00B40888">
            <w:pPr>
              <w:spacing w:after="0"/>
              <w:jc w:val="center"/>
            </w:pPr>
            <w:r>
              <w:rPr>
                <w:rFonts w:ascii="Times New Roman" w:hAnsi="Times New Roman"/>
                <w:color w:val="000000"/>
                <w:sz w:val="24"/>
              </w:rPr>
              <w:t>48</w:t>
            </w:r>
          </w:p>
        </w:tc>
        <w:tc>
          <w:tcPr>
            <w:tcW w:w="4493" w:type="dxa"/>
            <w:tcMar>
              <w:top w:w="50" w:type="dxa"/>
              <w:left w:w="100" w:type="dxa"/>
            </w:tcMar>
            <w:vAlign w:val="center"/>
          </w:tcPr>
          <w:p w14:paraId="1C1B6B0D"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Таблица сложения чисел (в пределах 10)</w:t>
            </w:r>
            <w:r>
              <w:rPr>
                <w:rFonts w:ascii="Times New Roman" w:hAnsi="Times New Roman"/>
                <w:color w:val="000000"/>
                <w:sz w:val="24"/>
                <w:lang w:val="ru-RU"/>
              </w:rPr>
              <w:t>.</w:t>
            </w:r>
          </w:p>
        </w:tc>
        <w:tc>
          <w:tcPr>
            <w:tcW w:w="1225" w:type="dxa"/>
            <w:tcMar>
              <w:top w:w="50" w:type="dxa"/>
              <w:left w:w="100" w:type="dxa"/>
            </w:tcMar>
            <w:vAlign w:val="center"/>
          </w:tcPr>
          <w:p w14:paraId="62E698FA"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7A50F" w14:textId="77777777" w:rsidR="00B40888" w:rsidRDefault="00B40888" w:rsidP="00B40888">
            <w:pPr>
              <w:spacing w:after="0"/>
              <w:ind w:left="135"/>
              <w:jc w:val="center"/>
            </w:pPr>
          </w:p>
        </w:tc>
        <w:tc>
          <w:tcPr>
            <w:tcW w:w="1910" w:type="dxa"/>
            <w:tcMar>
              <w:top w:w="50" w:type="dxa"/>
              <w:left w:w="100" w:type="dxa"/>
            </w:tcMar>
            <w:vAlign w:val="center"/>
          </w:tcPr>
          <w:p w14:paraId="45D3FC0D" w14:textId="77777777" w:rsidR="00B40888" w:rsidRDefault="00B40888" w:rsidP="00B40888">
            <w:pPr>
              <w:spacing w:after="0"/>
              <w:ind w:left="135"/>
              <w:jc w:val="center"/>
            </w:pPr>
          </w:p>
        </w:tc>
        <w:tc>
          <w:tcPr>
            <w:tcW w:w="1347" w:type="dxa"/>
            <w:tcMar>
              <w:top w:w="50" w:type="dxa"/>
              <w:left w:w="100" w:type="dxa"/>
            </w:tcMar>
            <w:vAlign w:val="center"/>
          </w:tcPr>
          <w:p w14:paraId="70796320"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04.12</w:t>
            </w:r>
          </w:p>
        </w:tc>
        <w:tc>
          <w:tcPr>
            <w:tcW w:w="2221" w:type="dxa"/>
            <w:tcMar>
              <w:top w:w="50" w:type="dxa"/>
              <w:left w:w="100" w:type="dxa"/>
            </w:tcMar>
            <w:vAlign w:val="center"/>
          </w:tcPr>
          <w:p w14:paraId="7BDCABBF" w14:textId="77777777" w:rsidR="00B40888" w:rsidRDefault="00B40888" w:rsidP="00B40888">
            <w:pPr>
              <w:spacing w:after="0"/>
              <w:ind w:left="135"/>
            </w:pPr>
          </w:p>
        </w:tc>
      </w:tr>
      <w:tr w:rsidR="00B40888" w14:paraId="2DADE690" w14:textId="77777777" w:rsidTr="00B40888">
        <w:trPr>
          <w:trHeight w:val="144"/>
          <w:tblCellSpacing w:w="20" w:type="nil"/>
        </w:trPr>
        <w:tc>
          <w:tcPr>
            <w:tcW w:w="1003" w:type="dxa"/>
            <w:tcMar>
              <w:top w:w="50" w:type="dxa"/>
              <w:left w:w="100" w:type="dxa"/>
            </w:tcMar>
            <w:vAlign w:val="center"/>
          </w:tcPr>
          <w:p w14:paraId="657782F2" w14:textId="77777777" w:rsidR="00B40888" w:rsidRDefault="00B40888" w:rsidP="00B40888">
            <w:pPr>
              <w:spacing w:after="0"/>
              <w:jc w:val="center"/>
            </w:pPr>
            <w:r>
              <w:rPr>
                <w:rFonts w:ascii="Times New Roman" w:hAnsi="Times New Roman"/>
                <w:color w:val="000000"/>
                <w:sz w:val="24"/>
              </w:rPr>
              <w:t>49</w:t>
            </w:r>
          </w:p>
        </w:tc>
        <w:tc>
          <w:tcPr>
            <w:tcW w:w="4493" w:type="dxa"/>
            <w:tcMar>
              <w:top w:w="50" w:type="dxa"/>
              <w:left w:w="100" w:type="dxa"/>
            </w:tcMar>
            <w:vAlign w:val="center"/>
          </w:tcPr>
          <w:p w14:paraId="34E7750D" w14:textId="77777777" w:rsidR="00B40888" w:rsidRPr="007343A2" w:rsidRDefault="00B40888" w:rsidP="00B40888">
            <w:pPr>
              <w:spacing w:after="0"/>
              <w:ind w:left="135"/>
              <w:jc w:val="both"/>
              <w:rPr>
                <w:lang w:val="ru-RU"/>
              </w:rPr>
            </w:pPr>
            <w:r>
              <w:rPr>
                <w:rFonts w:ascii="Times New Roman" w:hAnsi="Times New Roman"/>
                <w:color w:val="000000"/>
                <w:sz w:val="24"/>
              </w:rPr>
              <w:t>Задачи на нахождение суммы</w:t>
            </w:r>
            <w:r>
              <w:rPr>
                <w:rFonts w:ascii="Times New Roman" w:hAnsi="Times New Roman"/>
                <w:color w:val="000000"/>
                <w:sz w:val="24"/>
                <w:lang w:val="ru-RU"/>
              </w:rPr>
              <w:t>.</w:t>
            </w:r>
          </w:p>
        </w:tc>
        <w:tc>
          <w:tcPr>
            <w:tcW w:w="1225" w:type="dxa"/>
            <w:tcMar>
              <w:top w:w="50" w:type="dxa"/>
              <w:left w:w="100" w:type="dxa"/>
            </w:tcMar>
            <w:vAlign w:val="center"/>
          </w:tcPr>
          <w:p w14:paraId="2E824638"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CCABA8" w14:textId="77777777" w:rsidR="00B40888" w:rsidRDefault="00B40888" w:rsidP="00B40888">
            <w:pPr>
              <w:spacing w:after="0"/>
              <w:ind w:left="135"/>
              <w:jc w:val="center"/>
            </w:pPr>
          </w:p>
        </w:tc>
        <w:tc>
          <w:tcPr>
            <w:tcW w:w="1910" w:type="dxa"/>
            <w:tcMar>
              <w:top w:w="50" w:type="dxa"/>
              <w:left w:w="100" w:type="dxa"/>
            </w:tcMar>
            <w:vAlign w:val="center"/>
          </w:tcPr>
          <w:p w14:paraId="04E239A8" w14:textId="77777777" w:rsidR="00B40888" w:rsidRDefault="00B40888" w:rsidP="00B40888">
            <w:pPr>
              <w:spacing w:after="0"/>
              <w:ind w:left="135"/>
              <w:jc w:val="center"/>
            </w:pPr>
          </w:p>
        </w:tc>
        <w:tc>
          <w:tcPr>
            <w:tcW w:w="1347" w:type="dxa"/>
            <w:tcMar>
              <w:top w:w="50" w:type="dxa"/>
              <w:left w:w="100" w:type="dxa"/>
            </w:tcMar>
            <w:vAlign w:val="center"/>
          </w:tcPr>
          <w:p w14:paraId="75CA8B8A"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05.12</w:t>
            </w:r>
          </w:p>
        </w:tc>
        <w:tc>
          <w:tcPr>
            <w:tcW w:w="2221" w:type="dxa"/>
            <w:tcMar>
              <w:top w:w="50" w:type="dxa"/>
              <w:left w:w="100" w:type="dxa"/>
            </w:tcMar>
            <w:vAlign w:val="center"/>
          </w:tcPr>
          <w:p w14:paraId="76581F19" w14:textId="77777777" w:rsidR="00B40888" w:rsidRDefault="00B40888" w:rsidP="00B40888">
            <w:pPr>
              <w:spacing w:after="0"/>
              <w:ind w:left="135"/>
            </w:pPr>
          </w:p>
        </w:tc>
      </w:tr>
      <w:tr w:rsidR="00B40888" w14:paraId="38352F6E" w14:textId="77777777" w:rsidTr="00B40888">
        <w:trPr>
          <w:trHeight w:val="144"/>
          <w:tblCellSpacing w:w="20" w:type="nil"/>
        </w:trPr>
        <w:tc>
          <w:tcPr>
            <w:tcW w:w="1003" w:type="dxa"/>
            <w:tcMar>
              <w:top w:w="50" w:type="dxa"/>
              <w:left w:w="100" w:type="dxa"/>
            </w:tcMar>
            <w:vAlign w:val="center"/>
          </w:tcPr>
          <w:p w14:paraId="0372EC1F" w14:textId="77777777" w:rsidR="00B40888" w:rsidRDefault="00B40888" w:rsidP="00B40888">
            <w:pPr>
              <w:spacing w:after="0"/>
              <w:jc w:val="center"/>
            </w:pPr>
            <w:r>
              <w:rPr>
                <w:rFonts w:ascii="Times New Roman" w:hAnsi="Times New Roman"/>
                <w:color w:val="000000"/>
                <w:sz w:val="24"/>
              </w:rPr>
              <w:t>50</w:t>
            </w:r>
          </w:p>
        </w:tc>
        <w:tc>
          <w:tcPr>
            <w:tcW w:w="4493" w:type="dxa"/>
            <w:tcMar>
              <w:top w:w="50" w:type="dxa"/>
              <w:left w:w="100" w:type="dxa"/>
            </w:tcMar>
            <w:vAlign w:val="center"/>
          </w:tcPr>
          <w:p w14:paraId="6AD91183"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Выбор и объяснение верного решения задачи</w:t>
            </w:r>
            <w:r>
              <w:rPr>
                <w:rFonts w:ascii="Times New Roman" w:hAnsi="Times New Roman"/>
                <w:color w:val="000000"/>
                <w:sz w:val="24"/>
                <w:lang w:val="ru-RU"/>
              </w:rPr>
              <w:t>.</w:t>
            </w:r>
          </w:p>
        </w:tc>
        <w:tc>
          <w:tcPr>
            <w:tcW w:w="1225" w:type="dxa"/>
            <w:tcMar>
              <w:top w:w="50" w:type="dxa"/>
              <w:left w:w="100" w:type="dxa"/>
            </w:tcMar>
            <w:vAlign w:val="center"/>
          </w:tcPr>
          <w:p w14:paraId="2481CDE5"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4950C" w14:textId="77777777" w:rsidR="00B40888" w:rsidRDefault="00B40888" w:rsidP="00B40888">
            <w:pPr>
              <w:spacing w:after="0"/>
              <w:ind w:left="135"/>
              <w:jc w:val="center"/>
            </w:pPr>
          </w:p>
        </w:tc>
        <w:tc>
          <w:tcPr>
            <w:tcW w:w="1910" w:type="dxa"/>
            <w:tcMar>
              <w:top w:w="50" w:type="dxa"/>
              <w:left w:w="100" w:type="dxa"/>
            </w:tcMar>
            <w:vAlign w:val="center"/>
          </w:tcPr>
          <w:p w14:paraId="6A96B271" w14:textId="77777777" w:rsidR="00B40888" w:rsidRDefault="00B40888" w:rsidP="00B40888">
            <w:pPr>
              <w:spacing w:after="0"/>
              <w:ind w:left="135"/>
              <w:jc w:val="center"/>
            </w:pPr>
          </w:p>
        </w:tc>
        <w:tc>
          <w:tcPr>
            <w:tcW w:w="1347" w:type="dxa"/>
            <w:tcMar>
              <w:top w:w="50" w:type="dxa"/>
              <w:left w:w="100" w:type="dxa"/>
            </w:tcMar>
            <w:vAlign w:val="center"/>
          </w:tcPr>
          <w:p w14:paraId="32488506"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06.12</w:t>
            </w:r>
          </w:p>
        </w:tc>
        <w:tc>
          <w:tcPr>
            <w:tcW w:w="2221" w:type="dxa"/>
            <w:tcMar>
              <w:top w:w="50" w:type="dxa"/>
              <w:left w:w="100" w:type="dxa"/>
            </w:tcMar>
            <w:vAlign w:val="center"/>
          </w:tcPr>
          <w:p w14:paraId="23240735" w14:textId="77777777" w:rsidR="00B40888" w:rsidRDefault="00B40888" w:rsidP="00B40888">
            <w:pPr>
              <w:spacing w:after="0"/>
              <w:ind w:left="135"/>
            </w:pPr>
          </w:p>
        </w:tc>
      </w:tr>
      <w:tr w:rsidR="00B40888" w14:paraId="4BB93CBF" w14:textId="77777777" w:rsidTr="00B40888">
        <w:trPr>
          <w:trHeight w:val="144"/>
          <w:tblCellSpacing w:w="20" w:type="nil"/>
        </w:trPr>
        <w:tc>
          <w:tcPr>
            <w:tcW w:w="1003" w:type="dxa"/>
            <w:tcMar>
              <w:top w:w="50" w:type="dxa"/>
              <w:left w:w="100" w:type="dxa"/>
            </w:tcMar>
            <w:vAlign w:val="center"/>
          </w:tcPr>
          <w:p w14:paraId="6B696B1F" w14:textId="77777777" w:rsidR="00B40888" w:rsidRDefault="00B40888" w:rsidP="00B40888">
            <w:pPr>
              <w:spacing w:after="0"/>
              <w:jc w:val="center"/>
            </w:pPr>
            <w:r>
              <w:rPr>
                <w:rFonts w:ascii="Times New Roman" w:hAnsi="Times New Roman"/>
                <w:color w:val="000000"/>
                <w:sz w:val="24"/>
              </w:rPr>
              <w:t>51</w:t>
            </w:r>
          </w:p>
        </w:tc>
        <w:tc>
          <w:tcPr>
            <w:tcW w:w="4493" w:type="dxa"/>
            <w:tcMar>
              <w:top w:w="50" w:type="dxa"/>
              <w:left w:w="100" w:type="dxa"/>
            </w:tcMar>
            <w:vAlign w:val="center"/>
          </w:tcPr>
          <w:p w14:paraId="463F6E23"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Обобщение по теме «Решение текстовых задач»</w:t>
            </w:r>
            <w:r>
              <w:rPr>
                <w:rFonts w:ascii="Times New Roman" w:hAnsi="Times New Roman"/>
                <w:color w:val="000000"/>
                <w:sz w:val="24"/>
                <w:lang w:val="ru-RU"/>
              </w:rPr>
              <w:t>.</w:t>
            </w:r>
          </w:p>
        </w:tc>
        <w:tc>
          <w:tcPr>
            <w:tcW w:w="1225" w:type="dxa"/>
            <w:tcMar>
              <w:top w:w="50" w:type="dxa"/>
              <w:left w:w="100" w:type="dxa"/>
            </w:tcMar>
            <w:vAlign w:val="center"/>
          </w:tcPr>
          <w:p w14:paraId="0A710185"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5405C3" w14:textId="77777777" w:rsidR="00B40888" w:rsidRDefault="00B40888" w:rsidP="00B40888">
            <w:pPr>
              <w:spacing w:after="0"/>
              <w:ind w:left="135"/>
              <w:jc w:val="center"/>
            </w:pPr>
          </w:p>
        </w:tc>
        <w:tc>
          <w:tcPr>
            <w:tcW w:w="1910" w:type="dxa"/>
            <w:tcMar>
              <w:top w:w="50" w:type="dxa"/>
              <w:left w:w="100" w:type="dxa"/>
            </w:tcMar>
            <w:vAlign w:val="center"/>
          </w:tcPr>
          <w:p w14:paraId="2E6DD764" w14:textId="77777777" w:rsidR="00B40888" w:rsidRDefault="00B40888" w:rsidP="00B40888">
            <w:pPr>
              <w:spacing w:after="0"/>
              <w:ind w:left="135"/>
              <w:jc w:val="center"/>
            </w:pPr>
          </w:p>
        </w:tc>
        <w:tc>
          <w:tcPr>
            <w:tcW w:w="1347" w:type="dxa"/>
            <w:tcMar>
              <w:top w:w="50" w:type="dxa"/>
              <w:left w:w="100" w:type="dxa"/>
            </w:tcMar>
            <w:vAlign w:val="center"/>
          </w:tcPr>
          <w:p w14:paraId="46ECF118"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07.12</w:t>
            </w:r>
          </w:p>
        </w:tc>
        <w:tc>
          <w:tcPr>
            <w:tcW w:w="2221" w:type="dxa"/>
            <w:tcMar>
              <w:top w:w="50" w:type="dxa"/>
              <w:left w:w="100" w:type="dxa"/>
            </w:tcMar>
            <w:vAlign w:val="center"/>
          </w:tcPr>
          <w:p w14:paraId="0AE9F06D" w14:textId="77777777" w:rsidR="00B40888" w:rsidRDefault="00B40888" w:rsidP="00B40888">
            <w:pPr>
              <w:spacing w:after="0"/>
              <w:ind w:left="135"/>
            </w:pPr>
          </w:p>
        </w:tc>
      </w:tr>
      <w:tr w:rsidR="00B40888" w14:paraId="24186D36" w14:textId="77777777" w:rsidTr="00B40888">
        <w:trPr>
          <w:trHeight w:val="144"/>
          <w:tblCellSpacing w:w="20" w:type="nil"/>
        </w:trPr>
        <w:tc>
          <w:tcPr>
            <w:tcW w:w="1003" w:type="dxa"/>
            <w:tcMar>
              <w:top w:w="50" w:type="dxa"/>
              <w:left w:w="100" w:type="dxa"/>
            </w:tcMar>
            <w:vAlign w:val="center"/>
          </w:tcPr>
          <w:p w14:paraId="1C5C393D" w14:textId="77777777" w:rsidR="00B40888" w:rsidRDefault="00B40888" w:rsidP="00B40888">
            <w:pPr>
              <w:spacing w:after="0"/>
              <w:jc w:val="center"/>
            </w:pPr>
            <w:r>
              <w:rPr>
                <w:rFonts w:ascii="Times New Roman" w:hAnsi="Times New Roman"/>
                <w:color w:val="000000"/>
                <w:sz w:val="24"/>
              </w:rPr>
              <w:lastRenderedPageBreak/>
              <w:t>52</w:t>
            </w:r>
          </w:p>
        </w:tc>
        <w:tc>
          <w:tcPr>
            <w:tcW w:w="4493" w:type="dxa"/>
            <w:tcMar>
              <w:top w:w="50" w:type="dxa"/>
              <w:left w:w="100" w:type="dxa"/>
            </w:tcMar>
            <w:vAlign w:val="center"/>
          </w:tcPr>
          <w:p w14:paraId="190CA870" w14:textId="77777777" w:rsidR="00B40888" w:rsidRPr="007343A2" w:rsidRDefault="00B40888" w:rsidP="00B40888">
            <w:pPr>
              <w:spacing w:after="0"/>
              <w:ind w:left="135"/>
              <w:jc w:val="both"/>
              <w:rPr>
                <w:lang w:val="ru-RU"/>
              </w:rPr>
            </w:pPr>
            <w:r>
              <w:rPr>
                <w:rFonts w:ascii="Times New Roman" w:hAnsi="Times New Roman"/>
                <w:color w:val="000000"/>
                <w:sz w:val="24"/>
              </w:rPr>
              <w:t>Сравнение длин отрезков</w:t>
            </w:r>
            <w:r>
              <w:rPr>
                <w:rFonts w:ascii="Times New Roman" w:hAnsi="Times New Roman"/>
                <w:color w:val="000000"/>
                <w:sz w:val="24"/>
                <w:lang w:val="ru-RU"/>
              </w:rPr>
              <w:t>.</w:t>
            </w:r>
          </w:p>
        </w:tc>
        <w:tc>
          <w:tcPr>
            <w:tcW w:w="1225" w:type="dxa"/>
            <w:tcMar>
              <w:top w:w="50" w:type="dxa"/>
              <w:left w:w="100" w:type="dxa"/>
            </w:tcMar>
            <w:vAlign w:val="center"/>
          </w:tcPr>
          <w:p w14:paraId="15A68AE9"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BC54B" w14:textId="77777777" w:rsidR="00B40888" w:rsidRDefault="00B40888" w:rsidP="00B40888">
            <w:pPr>
              <w:spacing w:after="0"/>
              <w:ind w:left="135"/>
              <w:jc w:val="center"/>
            </w:pPr>
          </w:p>
        </w:tc>
        <w:tc>
          <w:tcPr>
            <w:tcW w:w="1910" w:type="dxa"/>
            <w:tcMar>
              <w:top w:w="50" w:type="dxa"/>
              <w:left w:w="100" w:type="dxa"/>
            </w:tcMar>
            <w:vAlign w:val="center"/>
          </w:tcPr>
          <w:p w14:paraId="773C8E02" w14:textId="77777777" w:rsidR="00B40888" w:rsidRDefault="00B40888" w:rsidP="00B40888">
            <w:pPr>
              <w:spacing w:after="0"/>
              <w:ind w:left="135"/>
              <w:jc w:val="center"/>
            </w:pPr>
          </w:p>
        </w:tc>
        <w:tc>
          <w:tcPr>
            <w:tcW w:w="1347" w:type="dxa"/>
            <w:tcMar>
              <w:top w:w="50" w:type="dxa"/>
              <w:left w:w="100" w:type="dxa"/>
            </w:tcMar>
            <w:vAlign w:val="center"/>
          </w:tcPr>
          <w:p w14:paraId="6920D2A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11.12</w:t>
            </w:r>
          </w:p>
        </w:tc>
        <w:tc>
          <w:tcPr>
            <w:tcW w:w="2221" w:type="dxa"/>
            <w:tcMar>
              <w:top w:w="50" w:type="dxa"/>
              <w:left w:w="100" w:type="dxa"/>
            </w:tcMar>
            <w:vAlign w:val="center"/>
          </w:tcPr>
          <w:p w14:paraId="2B3ED259" w14:textId="77777777" w:rsidR="00B40888" w:rsidRDefault="00B40888" w:rsidP="00B40888">
            <w:pPr>
              <w:spacing w:after="0"/>
              <w:ind w:left="135"/>
            </w:pPr>
          </w:p>
        </w:tc>
      </w:tr>
      <w:tr w:rsidR="00B40888" w14:paraId="0D4FD8F7" w14:textId="77777777" w:rsidTr="00B40888">
        <w:trPr>
          <w:trHeight w:val="144"/>
          <w:tblCellSpacing w:w="20" w:type="nil"/>
        </w:trPr>
        <w:tc>
          <w:tcPr>
            <w:tcW w:w="1003" w:type="dxa"/>
            <w:tcMar>
              <w:top w:w="50" w:type="dxa"/>
              <w:left w:w="100" w:type="dxa"/>
            </w:tcMar>
            <w:vAlign w:val="center"/>
          </w:tcPr>
          <w:p w14:paraId="58227207" w14:textId="77777777" w:rsidR="00B40888" w:rsidRDefault="00B40888" w:rsidP="00B40888">
            <w:pPr>
              <w:spacing w:after="0"/>
              <w:jc w:val="center"/>
            </w:pPr>
            <w:r>
              <w:rPr>
                <w:rFonts w:ascii="Times New Roman" w:hAnsi="Times New Roman"/>
                <w:color w:val="000000"/>
                <w:sz w:val="24"/>
              </w:rPr>
              <w:t>53</w:t>
            </w:r>
          </w:p>
        </w:tc>
        <w:tc>
          <w:tcPr>
            <w:tcW w:w="4493" w:type="dxa"/>
            <w:tcMar>
              <w:top w:w="50" w:type="dxa"/>
              <w:left w:w="100" w:type="dxa"/>
            </w:tcMar>
            <w:vAlign w:val="center"/>
          </w:tcPr>
          <w:p w14:paraId="3C7D6656"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Сравнение по длине, проверка результата сравнения измерением</w:t>
            </w:r>
            <w:r>
              <w:rPr>
                <w:rFonts w:ascii="Times New Roman" w:hAnsi="Times New Roman"/>
                <w:color w:val="000000"/>
                <w:sz w:val="24"/>
                <w:lang w:val="ru-RU"/>
              </w:rPr>
              <w:t>.</w:t>
            </w:r>
          </w:p>
        </w:tc>
        <w:tc>
          <w:tcPr>
            <w:tcW w:w="1225" w:type="dxa"/>
            <w:tcMar>
              <w:top w:w="50" w:type="dxa"/>
              <w:left w:w="100" w:type="dxa"/>
            </w:tcMar>
            <w:vAlign w:val="center"/>
          </w:tcPr>
          <w:p w14:paraId="31CBCB62"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635C8" w14:textId="77777777" w:rsidR="00B40888" w:rsidRDefault="00B40888" w:rsidP="00B40888">
            <w:pPr>
              <w:spacing w:after="0"/>
              <w:ind w:left="135"/>
              <w:jc w:val="center"/>
            </w:pPr>
          </w:p>
        </w:tc>
        <w:tc>
          <w:tcPr>
            <w:tcW w:w="1910" w:type="dxa"/>
            <w:tcMar>
              <w:top w:w="50" w:type="dxa"/>
              <w:left w:w="100" w:type="dxa"/>
            </w:tcMar>
            <w:vAlign w:val="center"/>
          </w:tcPr>
          <w:p w14:paraId="0A8A28EE" w14:textId="77777777" w:rsidR="00B40888" w:rsidRDefault="00B40888" w:rsidP="00B40888">
            <w:pPr>
              <w:spacing w:after="0"/>
              <w:ind w:left="135"/>
              <w:jc w:val="center"/>
            </w:pPr>
          </w:p>
        </w:tc>
        <w:tc>
          <w:tcPr>
            <w:tcW w:w="1347" w:type="dxa"/>
            <w:tcMar>
              <w:top w:w="50" w:type="dxa"/>
              <w:left w:w="100" w:type="dxa"/>
            </w:tcMar>
            <w:vAlign w:val="center"/>
          </w:tcPr>
          <w:p w14:paraId="7150DBE5"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12.12</w:t>
            </w:r>
          </w:p>
        </w:tc>
        <w:tc>
          <w:tcPr>
            <w:tcW w:w="2221" w:type="dxa"/>
            <w:tcMar>
              <w:top w:w="50" w:type="dxa"/>
              <w:left w:w="100" w:type="dxa"/>
            </w:tcMar>
            <w:vAlign w:val="center"/>
          </w:tcPr>
          <w:p w14:paraId="4610CB30" w14:textId="77777777" w:rsidR="00B40888" w:rsidRDefault="00B40888" w:rsidP="00B40888">
            <w:pPr>
              <w:spacing w:after="0"/>
              <w:ind w:left="135"/>
            </w:pPr>
          </w:p>
        </w:tc>
      </w:tr>
      <w:tr w:rsidR="00B40888" w14:paraId="7124CFE2" w14:textId="77777777" w:rsidTr="00B40888">
        <w:trPr>
          <w:trHeight w:val="144"/>
          <w:tblCellSpacing w:w="20" w:type="nil"/>
        </w:trPr>
        <w:tc>
          <w:tcPr>
            <w:tcW w:w="1003" w:type="dxa"/>
            <w:tcMar>
              <w:top w:w="50" w:type="dxa"/>
              <w:left w:w="100" w:type="dxa"/>
            </w:tcMar>
            <w:vAlign w:val="center"/>
          </w:tcPr>
          <w:p w14:paraId="4B433E1E" w14:textId="77777777" w:rsidR="00B40888" w:rsidRDefault="00B40888" w:rsidP="00B40888">
            <w:pPr>
              <w:spacing w:after="0"/>
              <w:jc w:val="center"/>
            </w:pPr>
            <w:r>
              <w:rPr>
                <w:rFonts w:ascii="Times New Roman" w:hAnsi="Times New Roman"/>
                <w:color w:val="000000"/>
                <w:sz w:val="24"/>
              </w:rPr>
              <w:t>54</w:t>
            </w:r>
          </w:p>
        </w:tc>
        <w:tc>
          <w:tcPr>
            <w:tcW w:w="4493" w:type="dxa"/>
            <w:tcMar>
              <w:top w:w="50" w:type="dxa"/>
              <w:left w:w="100" w:type="dxa"/>
            </w:tcMar>
            <w:vAlign w:val="center"/>
          </w:tcPr>
          <w:p w14:paraId="6DB2DC30"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Группировка объектов по заданному признаку</w:t>
            </w:r>
            <w:r>
              <w:rPr>
                <w:rFonts w:ascii="Times New Roman" w:hAnsi="Times New Roman"/>
                <w:color w:val="000000"/>
                <w:sz w:val="24"/>
                <w:lang w:val="ru-RU"/>
              </w:rPr>
              <w:t>.</w:t>
            </w:r>
          </w:p>
        </w:tc>
        <w:tc>
          <w:tcPr>
            <w:tcW w:w="1225" w:type="dxa"/>
            <w:tcMar>
              <w:top w:w="50" w:type="dxa"/>
              <w:left w:w="100" w:type="dxa"/>
            </w:tcMar>
            <w:vAlign w:val="center"/>
          </w:tcPr>
          <w:p w14:paraId="01B60EBC"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FE7FC" w14:textId="77777777" w:rsidR="00B40888" w:rsidRDefault="00B40888" w:rsidP="00B40888">
            <w:pPr>
              <w:spacing w:after="0"/>
              <w:ind w:left="135"/>
              <w:jc w:val="center"/>
            </w:pPr>
          </w:p>
        </w:tc>
        <w:tc>
          <w:tcPr>
            <w:tcW w:w="1910" w:type="dxa"/>
            <w:tcMar>
              <w:top w:w="50" w:type="dxa"/>
              <w:left w:w="100" w:type="dxa"/>
            </w:tcMar>
            <w:vAlign w:val="center"/>
          </w:tcPr>
          <w:p w14:paraId="3A539667" w14:textId="77777777" w:rsidR="00B40888" w:rsidRDefault="00B40888" w:rsidP="00B40888">
            <w:pPr>
              <w:spacing w:after="0"/>
              <w:ind w:left="135"/>
              <w:jc w:val="center"/>
            </w:pPr>
          </w:p>
        </w:tc>
        <w:tc>
          <w:tcPr>
            <w:tcW w:w="1347" w:type="dxa"/>
            <w:tcMar>
              <w:top w:w="50" w:type="dxa"/>
              <w:left w:w="100" w:type="dxa"/>
            </w:tcMar>
            <w:vAlign w:val="center"/>
          </w:tcPr>
          <w:p w14:paraId="33BDAE75"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13.12</w:t>
            </w:r>
          </w:p>
        </w:tc>
        <w:tc>
          <w:tcPr>
            <w:tcW w:w="2221" w:type="dxa"/>
            <w:tcMar>
              <w:top w:w="50" w:type="dxa"/>
              <w:left w:w="100" w:type="dxa"/>
            </w:tcMar>
            <w:vAlign w:val="center"/>
          </w:tcPr>
          <w:p w14:paraId="0EDA8B75" w14:textId="77777777" w:rsidR="00B40888" w:rsidRDefault="00B40888" w:rsidP="00B40888">
            <w:pPr>
              <w:spacing w:after="0"/>
              <w:ind w:left="135"/>
            </w:pPr>
          </w:p>
        </w:tc>
      </w:tr>
      <w:tr w:rsidR="00B40888" w14:paraId="027E5608" w14:textId="77777777" w:rsidTr="00B40888">
        <w:trPr>
          <w:trHeight w:val="144"/>
          <w:tblCellSpacing w:w="20" w:type="nil"/>
        </w:trPr>
        <w:tc>
          <w:tcPr>
            <w:tcW w:w="1003" w:type="dxa"/>
            <w:tcMar>
              <w:top w:w="50" w:type="dxa"/>
              <w:left w:w="100" w:type="dxa"/>
            </w:tcMar>
            <w:vAlign w:val="center"/>
          </w:tcPr>
          <w:p w14:paraId="2C47FCC6" w14:textId="77777777" w:rsidR="00B40888" w:rsidRDefault="00B40888" w:rsidP="00B40888">
            <w:pPr>
              <w:spacing w:after="0"/>
              <w:jc w:val="center"/>
            </w:pPr>
            <w:r>
              <w:rPr>
                <w:rFonts w:ascii="Times New Roman" w:hAnsi="Times New Roman"/>
                <w:color w:val="000000"/>
                <w:sz w:val="24"/>
              </w:rPr>
              <w:t>55</w:t>
            </w:r>
          </w:p>
        </w:tc>
        <w:tc>
          <w:tcPr>
            <w:tcW w:w="4493" w:type="dxa"/>
            <w:tcMar>
              <w:top w:w="50" w:type="dxa"/>
              <w:left w:w="100" w:type="dxa"/>
            </w:tcMar>
            <w:vAlign w:val="center"/>
          </w:tcPr>
          <w:p w14:paraId="60B91284"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Свойства группы объектов, группировка по самостоятельно установленному свойству</w:t>
            </w:r>
            <w:r>
              <w:rPr>
                <w:rFonts w:ascii="Times New Roman" w:hAnsi="Times New Roman"/>
                <w:color w:val="000000"/>
                <w:sz w:val="24"/>
                <w:lang w:val="ru-RU"/>
              </w:rPr>
              <w:t>.</w:t>
            </w:r>
          </w:p>
        </w:tc>
        <w:tc>
          <w:tcPr>
            <w:tcW w:w="1225" w:type="dxa"/>
            <w:tcMar>
              <w:top w:w="50" w:type="dxa"/>
              <w:left w:w="100" w:type="dxa"/>
            </w:tcMar>
            <w:vAlign w:val="center"/>
          </w:tcPr>
          <w:p w14:paraId="370842F2"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D1475" w14:textId="77777777" w:rsidR="00B40888" w:rsidRDefault="00B40888" w:rsidP="00B40888">
            <w:pPr>
              <w:spacing w:after="0"/>
              <w:ind w:left="135"/>
              <w:jc w:val="center"/>
            </w:pPr>
          </w:p>
        </w:tc>
        <w:tc>
          <w:tcPr>
            <w:tcW w:w="1910" w:type="dxa"/>
            <w:tcMar>
              <w:top w:w="50" w:type="dxa"/>
              <w:left w:w="100" w:type="dxa"/>
            </w:tcMar>
            <w:vAlign w:val="center"/>
          </w:tcPr>
          <w:p w14:paraId="52069E7A" w14:textId="77777777" w:rsidR="00B40888" w:rsidRDefault="00B40888" w:rsidP="00B40888">
            <w:pPr>
              <w:spacing w:after="0"/>
              <w:ind w:left="135"/>
              <w:jc w:val="center"/>
            </w:pPr>
          </w:p>
        </w:tc>
        <w:tc>
          <w:tcPr>
            <w:tcW w:w="1347" w:type="dxa"/>
            <w:tcMar>
              <w:top w:w="50" w:type="dxa"/>
              <w:left w:w="100" w:type="dxa"/>
            </w:tcMar>
            <w:vAlign w:val="center"/>
          </w:tcPr>
          <w:p w14:paraId="62FA7D38"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14.12</w:t>
            </w:r>
          </w:p>
        </w:tc>
        <w:tc>
          <w:tcPr>
            <w:tcW w:w="2221" w:type="dxa"/>
            <w:tcMar>
              <w:top w:w="50" w:type="dxa"/>
              <w:left w:w="100" w:type="dxa"/>
            </w:tcMar>
            <w:vAlign w:val="center"/>
          </w:tcPr>
          <w:p w14:paraId="3EA2B173" w14:textId="77777777" w:rsidR="00B40888" w:rsidRDefault="00B40888" w:rsidP="00B40888">
            <w:pPr>
              <w:spacing w:after="0"/>
              <w:ind w:left="135"/>
            </w:pPr>
          </w:p>
        </w:tc>
      </w:tr>
      <w:tr w:rsidR="00B40888" w:rsidRPr="001C6379" w14:paraId="6355881B" w14:textId="77777777" w:rsidTr="00B40888">
        <w:trPr>
          <w:trHeight w:val="144"/>
          <w:tblCellSpacing w:w="20" w:type="nil"/>
        </w:trPr>
        <w:tc>
          <w:tcPr>
            <w:tcW w:w="1003" w:type="dxa"/>
            <w:tcMar>
              <w:top w:w="50" w:type="dxa"/>
              <w:left w:w="100" w:type="dxa"/>
            </w:tcMar>
            <w:vAlign w:val="center"/>
          </w:tcPr>
          <w:p w14:paraId="43B72ECC" w14:textId="77777777" w:rsidR="00B40888" w:rsidRDefault="00B40888" w:rsidP="00B40888">
            <w:pPr>
              <w:spacing w:after="0"/>
              <w:jc w:val="center"/>
            </w:pPr>
            <w:r>
              <w:rPr>
                <w:rFonts w:ascii="Times New Roman" w:hAnsi="Times New Roman"/>
                <w:color w:val="000000"/>
                <w:sz w:val="24"/>
              </w:rPr>
              <w:t>56</w:t>
            </w:r>
          </w:p>
        </w:tc>
        <w:tc>
          <w:tcPr>
            <w:tcW w:w="4493" w:type="dxa"/>
            <w:tcMar>
              <w:top w:w="50" w:type="dxa"/>
              <w:left w:w="100" w:type="dxa"/>
            </w:tcMar>
            <w:vAlign w:val="center"/>
          </w:tcPr>
          <w:p w14:paraId="658B234C" w14:textId="77777777" w:rsidR="00B40888" w:rsidRPr="001C6379" w:rsidRDefault="00B40888" w:rsidP="00B40888">
            <w:pPr>
              <w:spacing w:after="0"/>
              <w:ind w:left="135"/>
              <w:jc w:val="both"/>
              <w:rPr>
                <w:lang w:val="ru-RU"/>
              </w:rPr>
            </w:pPr>
            <w:r>
              <w:rPr>
                <w:rFonts w:ascii="Times New Roman" w:hAnsi="Times New Roman"/>
                <w:color w:val="000000"/>
                <w:sz w:val="24"/>
                <w:lang w:val="ru-RU"/>
              </w:rPr>
              <w:t>У</w:t>
            </w:r>
            <w:r w:rsidRPr="00031261">
              <w:rPr>
                <w:rFonts w:ascii="Times New Roman" w:hAnsi="Times New Roman"/>
                <w:color w:val="000000"/>
                <w:sz w:val="24"/>
                <w:lang w:val="ru-RU"/>
              </w:rPr>
              <w:t>становл</w:t>
            </w:r>
            <w:r>
              <w:rPr>
                <w:rFonts w:ascii="Times New Roman" w:hAnsi="Times New Roman"/>
                <w:color w:val="000000"/>
                <w:sz w:val="24"/>
                <w:lang w:val="ru-RU"/>
              </w:rPr>
              <w:t>ение пространственных отношений</w:t>
            </w:r>
            <w:r w:rsidRPr="00031261">
              <w:rPr>
                <w:rFonts w:ascii="Times New Roman" w:hAnsi="Times New Roman"/>
                <w:color w:val="000000"/>
                <w:sz w:val="24"/>
                <w:lang w:val="ru-RU"/>
              </w:rPr>
              <w:t>: сл</w:t>
            </w:r>
            <w:r>
              <w:rPr>
                <w:rFonts w:ascii="Times New Roman" w:hAnsi="Times New Roman"/>
                <w:color w:val="000000"/>
                <w:sz w:val="24"/>
                <w:lang w:val="ru-RU"/>
              </w:rPr>
              <w:t>ева/справа, сверху/снизу, между,</w:t>
            </w:r>
            <w:r w:rsidRPr="00031261">
              <w:rPr>
                <w:rFonts w:ascii="Times New Roman" w:hAnsi="Times New Roman"/>
                <w:color w:val="000000"/>
                <w:sz w:val="24"/>
                <w:lang w:val="ru-RU"/>
              </w:rPr>
              <w:t xml:space="preserve"> </w:t>
            </w:r>
            <w:r>
              <w:rPr>
                <w:rFonts w:ascii="Times New Roman" w:hAnsi="Times New Roman"/>
                <w:color w:val="000000"/>
                <w:sz w:val="24"/>
                <w:lang w:val="ru-RU"/>
              </w:rPr>
              <w:t>внутри , вне, между, перед, за.</w:t>
            </w:r>
            <w:r w:rsidRPr="001C6379">
              <w:rPr>
                <w:rFonts w:ascii="Times New Roman" w:hAnsi="Times New Roman"/>
                <w:color w:val="000000"/>
                <w:sz w:val="24"/>
                <w:lang w:val="ru-RU"/>
              </w:rPr>
              <w:t xml:space="preserve"> </w:t>
            </w:r>
          </w:p>
        </w:tc>
        <w:tc>
          <w:tcPr>
            <w:tcW w:w="1225" w:type="dxa"/>
            <w:tcMar>
              <w:top w:w="50" w:type="dxa"/>
              <w:left w:w="100" w:type="dxa"/>
            </w:tcMar>
            <w:vAlign w:val="center"/>
          </w:tcPr>
          <w:p w14:paraId="25D60DA0" w14:textId="77777777" w:rsidR="00B40888" w:rsidRPr="001C6379" w:rsidRDefault="00B40888" w:rsidP="00B40888">
            <w:pPr>
              <w:spacing w:after="0"/>
              <w:ind w:left="135"/>
              <w:jc w:val="center"/>
              <w:rPr>
                <w:lang w:val="ru-RU"/>
              </w:rPr>
            </w:pPr>
            <w:r w:rsidRPr="001C6379">
              <w:rPr>
                <w:rFonts w:ascii="Times New Roman" w:hAnsi="Times New Roman"/>
                <w:color w:val="000000"/>
                <w:sz w:val="24"/>
                <w:lang w:val="ru-RU"/>
              </w:rPr>
              <w:t xml:space="preserve"> 1 </w:t>
            </w:r>
          </w:p>
        </w:tc>
        <w:tc>
          <w:tcPr>
            <w:tcW w:w="1841" w:type="dxa"/>
            <w:tcMar>
              <w:top w:w="50" w:type="dxa"/>
              <w:left w:w="100" w:type="dxa"/>
            </w:tcMar>
            <w:vAlign w:val="center"/>
          </w:tcPr>
          <w:p w14:paraId="1FD585FF" w14:textId="77777777" w:rsidR="00B40888" w:rsidRPr="001C6379" w:rsidRDefault="00B40888" w:rsidP="00B40888">
            <w:pPr>
              <w:spacing w:after="0"/>
              <w:ind w:left="135"/>
              <w:jc w:val="center"/>
              <w:rPr>
                <w:lang w:val="ru-RU"/>
              </w:rPr>
            </w:pPr>
          </w:p>
        </w:tc>
        <w:tc>
          <w:tcPr>
            <w:tcW w:w="1910" w:type="dxa"/>
            <w:tcMar>
              <w:top w:w="50" w:type="dxa"/>
              <w:left w:w="100" w:type="dxa"/>
            </w:tcMar>
            <w:vAlign w:val="center"/>
          </w:tcPr>
          <w:p w14:paraId="5D825D6E" w14:textId="77777777" w:rsidR="00B40888" w:rsidRPr="001C6379" w:rsidRDefault="00B40888" w:rsidP="00B40888">
            <w:pPr>
              <w:spacing w:after="0"/>
              <w:ind w:left="135"/>
              <w:jc w:val="center"/>
              <w:rPr>
                <w:lang w:val="ru-RU"/>
              </w:rPr>
            </w:pPr>
          </w:p>
        </w:tc>
        <w:tc>
          <w:tcPr>
            <w:tcW w:w="1347" w:type="dxa"/>
            <w:tcMar>
              <w:top w:w="50" w:type="dxa"/>
              <w:left w:w="100" w:type="dxa"/>
            </w:tcMar>
            <w:vAlign w:val="center"/>
          </w:tcPr>
          <w:p w14:paraId="6D471DF9"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18.12</w:t>
            </w:r>
          </w:p>
        </w:tc>
        <w:tc>
          <w:tcPr>
            <w:tcW w:w="2221" w:type="dxa"/>
            <w:tcMar>
              <w:top w:w="50" w:type="dxa"/>
              <w:left w:w="100" w:type="dxa"/>
            </w:tcMar>
            <w:vAlign w:val="center"/>
          </w:tcPr>
          <w:p w14:paraId="5C55D191" w14:textId="77777777" w:rsidR="00B40888" w:rsidRPr="001C6379" w:rsidRDefault="00B40888" w:rsidP="00B40888">
            <w:pPr>
              <w:spacing w:after="0"/>
              <w:ind w:left="135"/>
              <w:rPr>
                <w:lang w:val="ru-RU"/>
              </w:rPr>
            </w:pPr>
          </w:p>
        </w:tc>
      </w:tr>
      <w:tr w:rsidR="00B40888" w14:paraId="6EEB96A5" w14:textId="77777777" w:rsidTr="00B40888">
        <w:trPr>
          <w:trHeight w:val="144"/>
          <w:tblCellSpacing w:w="20" w:type="nil"/>
        </w:trPr>
        <w:tc>
          <w:tcPr>
            <w:tcW w:w="1003" w:type="dxa"/>
            <w:tcMar>
              <w:top w:w="50" w:type="dxa"/>
              <w:left w:w="100" w:type="dxa"/>
            </w:tcMar>
            <w:vAlign w:val="center"/>
          </w:tcPr>
          <w:p w14:paraId="63536B3E" w14:textId="77777777" w:rsidR="00B40888" w:rsidRPr="001C6379" w:rsidRDefault="00B40888" w:rsidP="00B40888">
            <w:pPr>
              <w:spacing w:after="0"/>
              <w:jc w:val="center"/>
              <w:rPr>
                <w:lang w:val="ru-RU"/>
              </w:rPr>
            </w:pPr>
            <w:r w:rsidRPr="001C6379">
              <w:rPr>
                <w:rFonts w:ascii="Times New Roman" w:hAnsi="Times New Roman"/>
                <w:color w:val="000000"/>
                <w:sz w:val="24"/>
                <w:lang w:val="ru-RU"/>
              </w:rPr>
              <w:t>57</w:t>
            </w:r>
          </w:p>
        </w:tc>
        <w:tc>
          <w:tcPr>
            <w:tcW w:w="4493" w:type="dxa"/>
            <w:tcMar>
              <w:top w:w="50" w:type="dxa"/>
              <w:left w:w="100" w:type="dxa"/>
            </w:tcMar>
            <w:vAlign w:val="center"/>
          </w:tcPr>
          <w:p w14:paraId="124617E5" w14:textId="77777777" w:rsidR="00B40888" w:rsidRPr="00BC1090" w:rsidRDefault="00B40888" w:rsidP="00B40888">
            <w:pPr>
              <w:spacing w:after="0"/>
              <w:ind w:left="135"/>
              <w:jc w:val="both"/>
              <w:rPr>
                <w:lang w:val="ru-RU"/>
              </w:rPr>
            </w:pPr>
            <w:r>
              <w:rPr>
                <w:rFonts w:ascii="Times New Roman" w:hAnsi="Times New Roman"/>
                <w:color w:val="000000"/>
                <w:sz w:val="24"/>
                <w:lang w:val="ru-RU"/>
              </w:rPr>
              <w:t>Геометрические фигуры:  круг, треугольник, четырехугольник</w:t>
            </w:r>
            <w:r w:rsidRPr="00031261">
              <w:rPr>
                <w:rFonts w:ascii="Times New Roman" w:hAnsi="Times New Roman"/>
                <w:color w:val="000000"/>
                <w:sz w:val="24"/>
                <w:lang w:val="ru-RU"/>
              </w:rPr>
              <w:t xml:space="preserve">. </w:t>
            </w:r>
          </w:p>
        </w:tc>
        <w:tc>
          <w:tcPr>
            <w:tcW w:w="1225" w:type="dxa"/>
            <w:tcMar>
              <w:top w:w="50" w:type="dxa"/>
              <w:left w:w="100" w:type="dxa"/>
            </w:tcMar>
            <w:vAlign w:val="center"/>
          </w:tcPr>
          <w:p w14:paraId="260F7506" w14:textId="77777777" w:rsidR="00B40888" w:rsidRDefault="00B40888" w:rsidP="00B40888">
            <w:pPr>
              <w:spacing w:after="0"/>
              <w:ind w:left="135"/>
              <w:jc w:val="center"/>
            </w:pPr>
            <w:r w:rsidRPr="00BC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92FF0" w14:textId="77777777" w:rsidR="00B40888" w:rsidRDefault="00B40888" w:rsidP="00B40888">
            <w:pPr>
              <w:spacing w:after="0"/>
              <w:ind w:left="135"/>
              <w:jc w:val="center"/>
            </w:pPr>
          </w:p>
        </w:tc>
        <w:tc>
          <w:tcPr>
            <w:tcW w:w="1910" w:type="dxa"/>
            <w:tcMar>
              <w:top w:w="50" w:type="dxa"/>
              <w:left w:w="100" w:type="dxa"/>
            </w:tcMar>
            <w:vAlign w:val="center"/>
          </w:tcPr>
          <w:p w14:paraId="0D80CBFA" w14:textId="77777777" w:rsidR="00B40888" w:rsidRDefault="00B40888" w:rsidP="00B40888">
            <w:pPr>
              <w:spacing w:after="0"/>
              <w:ind w:left="135"/>
              <w:jc w:val="center"/>
            </w:pPr>
          </w:p>
        </w:tc>
        <w:tc>
          <w:tcPr>
            <w:tcW w:w="1347" w:type="dxa"/>
            <w:tcMar>
              <w:top w:w="50" w:type="dxa"/>
              <w:left w:w="100" w:type="dxa"/>
            </w:tcMar>
            <w:vAlign w:val="center"/>
          </w:tcPr>
          <w:p w14:paraId="211DFBB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19.12</w:t>
            </w:r>
          </w:p>
        </w:tc>
        <w:tc>
          <w:tcPr>
            <w:tcW w:w="2221" w:type="dxa"/>
            <w:tcMar>
              <w:top w:w="50" w:type="dxa"/>
              <w:left w:w="100" w:type="dxa"/>
            </w:tcMar>
            <w:vAlign w:val="center"/>
          </w:tcPr>
          <w:p w14:paraId="164EFA78" w14:textId="77777777" w:rsidR="00B40888" w:rsidRDefault="00B40888" w:rsidP="00B40888">
            <w:pPr>
              <w:spacing w:after="0"/>
              <w:ind w:left="135"/>
            </w:pPr>
          </w:p>
        </w:tc>
      </w:tr>
      <w:tr w:rsidR="00B40888" w14:paraId="5030B642" w14:textId="77777777" w:rsidTr="00B40888">
        <w:trPr>
          <w:trHeight w:val="144"/>
          <w:tblCellSpacing w:w="20" w:type="nil"/>
        </w:trPr>
        <w:tc>
          <w:tcPr>
            <w:tcW w:w="1003" w:type="dxa"/>
            <w:tcMar>
              <w:top w:w="50" w:type="dxa"/>
              <w:left w:w="100" w:type="dxa"/>
            </w:tcMar>
            <w:vAlign w:val="center"/>
          </w:tcPr>
          <w:p w14:paraId="5EFF3BF7" w14:textId="77777777" w:rsidR="00B40888" w:rsidRDefault="00B40888" w:rsidP="00B40888">
            <w:pPr>
              <w:spacing w:after="0"/>
              <w:jc w:val="center"/>
            </w:pPr>
            <w:r>
              <w:rPr>
                <w:rFonts w:ascii="Times New Roman" w:hAnsi="Times New Roman"/>
                <w:color w:val="000000"/>
                <w:sz w:val="24"/>
              </w:rPr>
              <w:t>58</w:t>
            </w:r>
          </w:p>
        </w:tc>
        <w:tc>
          <w:tcPr>
            <w:tcW w:w="4493" w:type="dxa"/>
            <w:tcMar>
              <w:top w:w="50" w:type="dxa"/>
              <w:left w:w="100" w:type="dxa"/>
            </w:tcMar>
            <w:vAlign w:val="center"/>
          </w:tcPr>
          <w:p w14:paraId="00AC4EAC" w14:textId="77777777" w:rsidR="00B40888" w:rsidRPr="001C6379" w:rsidRDefault="00B40888" w:rsidP="00B40888">
            <w:pPr>
              <w:spacing w:after="0"/>
              <w:ind w:left="135"/>
              <w:jc w:val="both"/>
              <w:rPr>
                <w:lang w:val="ru-RU"/>
              </w:rPr>
            </w:pPr>
            <w:r w:rsidRPr="001C6379">
              <w:rPr>
                <w:rFonts w:ascii="Times New Roman" w:hAnsi="Times New Roman"/>
                <w:color w:val="000000"/>
                <w:sz w:val="24"/>
                <w:lang w:val="ru-RU"/>
              </w:rPr>
              <w:t>Распред</w:t>
            </w:r>
            <w:r>
              <w:rPr>
                <w:rFonts w:ascii="Times New Roman" w:hAnsi="Times New Roman"/>
                <w:color w:val="000000"/>
                <w:sz w:val="24"/>
                <w:lang w:val="ru-RU"/>
              </w:rPr>
              <w:t>еление фигур на группы: отрезок, ломаная, т</w:t>
            </w:r>
            <w:r w:rsidRPr="001C6379">
              <w:rPr>
                <w:rFonts w:ascii="Times New Roman" w:hAnsi="Times New Roman"/>
                <w:color w:val="000000"/>
                <w:sz w:val="24"/>
                <w:lang w:val="ru-RU"/>
              </w:rPr>
              <w:t>реугольник</w:t>
            </w:r>
            <w:r>
              <w:rPr>
                <w:rFonts w:ascii="Times New Roman" w:hAnsi="Times New Roman"/>
                <w:color w:val="000000"/>
                <w:sz w:val="24"/>
                <w:lang w:val="ru-RU"/>
              </w:rPr>
              <w:t>.</w:t>
            </w:r>
          </w:p>
        </w:tc>
        <w:tc>
          <w:tcPr>
            <w:tcW w:w="1225" w:type="dxa"/>
            <w:tcMar>
              <w:top w:w="50" w:type="dxa"/>
              <w:left w:w="100" w:type="dxa"/>
            </w:tcMar>
            <w:vAlign w:val="center"/>
          </w:tcPr>
          <w:p w14:paraId="6D52CB16" w14:textId="77777777" w:rsidR="00B40888" w:rsidRDefault="00B40888" w:rsidP="00B40888">
            <w:pPr>
              <w:spacing w:after="0"/>
              <w:ind w:left="135"/>
              <w:jc w:val="center"/>
            </w:pPr>
            <w:r w:rsidRPr="001C6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460A73" w14:textId="77777777" w:rsidR="00B40888" w:rsidRDefault="00B40888" w:rsidP="00B40888">
            <w:pPr>
              <w:spacing w:after="0"/>
              <w:ind w:left="135"/>
              <w:jc w:val="center"/>
            </w:pPr>
          </w:p>
        </w:tc>
        <w:tc>
          <w:tcPr>
            <w:tcW w:w="1910" w:type="dxa"/>
            <w:tcMar>
              <w:top w:w="50" w:type="dxa"/>
              <w:left w:w="100" w:type="dxa"/>
            </w:tcMar>
            <w:vAlign w:val="center"/>
          </w:tcPr>
          <w:p w14:paraId="460B9BBE" w14:textId="77777777" w:rsidR="00B40888" w:rsidRDefault="00B40888" w:rsidP="00B40888">
            <w:pPr>
              <w:spacing w:after="0"/>
              <w:ind w:left="135"/>
              <w:jc w:val="center"/>
            </w:pPr>
          </w:p>
        </w:tc>
        <w:tc>
          <w:tcPr>
            <w:tcW w:w="1347" w:type="dxa"/>
            <w:tcMar>
              <w:top w:w="50" w:type="dxa"/>
              <w:left w:w="100" w:type="dxa"/>
            </w:tcMar>
            <w:vAlign w:val="center"/>
          </w:tcPr>
          <w:p w14:paraId="4662AA2E"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20.12</w:t>
            </w:r>
          </w:p>
        </w:tc>
        <w:tc>
          <w:tcPr>
            <w:tcW w:w="2221" w:type="dxa"/>
            <w:tcMar>
              <w:top w:w="50" w:type="dxa"/>
              <w:left w:w="100" w:type="dxa"/>
            </w:tcMar>
            <w:vAlign w:val="center"/>
          </w:tcPr>
          <w:p w14:paraId="52277E9A" w14:textId="77777777" w:rsidR="00B40888" w:rsidRDefault="00B40888" w:rsidP="00B40888">
            <w:pPr>
              <w:spacing w:after="0"/>
              <w:ind w:left="135"/>
            </w:pPr>
          </w:p>
        </w:tc>
      </w:tr>
      <w:tr w:rsidR="00B40888" w14:paraId="34C9008F" w14:textId="77777777" w:rsidTr="00B40888">
        <w:trPr>
          <w:trHeight w:val="144"/>
          <w:tblCellSpacing w:w="20" w:type="nil"/>
        </w:trPr>
        <w:tc>
          <w:tcPr>
            <w:tcW w:w="1003" w:type="dxa"/>
            <w:tcMar>
              <w:top w:w="50" w:type="dxa"/>
              <w:left w:w="100" w:type="dxa"/>
            </w:tcMar>
            <w:vAlign w:val="center"/>
          </w:tcPr>
          <w:p w14:paraId="77CCD36C" w14:textId="77777777" w:rsidR="00B40888" w:rsidRDefault="00B40888" w:rsidP="00B40888">
            <w:pPr>
              <w:spacing w:after="0"/>
              <w:jc w:val="center"/>
            </w:pPr>
            <w:r>
              <w:rPr>
                <w:rFonts w:ascii="Times New Roman" w:hAnsi="Times New Roman"/>
                <w:color w:val="000000"/>
                <w:sz w:val="24"/>
              </w:rPr>
              <w:t>59</w:t>
            </w:r>
          </w:p>
        </w:tc>
        <w:tc>
          <w:tcPr>
            <w:tcW w:w="4493" w:type="dxa"/>
            <w:tcMar>
              <w:top w:w="50" w:type="dxa"/>
              <w:left w:w="100" w:type="dxa"/>
            </w:tcMar>
            <w:vAlign w:val="center"/>
          </w:tcPr>
          <w:p w14:paraId="07D7C116" w14:textId="77777777" w:rsidR="00B40888" w:rsidRPr="008870A4" w:rsidRDefault="00B40888" w:rsidP="00B40888">
            <w:pPr>
              <w:spacing w:after="0"/>
              <w:ind w:left="135"/>
              <w:jc w:val="both"/>
              <w:rPr>
                <w:lang w:val="ru-RU"/>
              </w:rPr>
            </w:pPr>
            <w:r w:rsidRPr="00367F55">
              <w:rPr>
                <w:rFonts w:ascii="Times New Roman" w:hAnsi="Times New Roman"/>
                <w:b/>
                <w:color w:val="000000"/>
                <w:sz w:val="24"/>
                <w:lang w:val="ru-RU"/>
              </w:rPr>
              <w:t>Диагностическая пр</w:t>
            </w:r>
            <w:r>
              <w:rPr>
                <w:rFonts w:ascii="Times New Roman" w:hAnsi="Times New Roman"/>
                <w:b/>
                <w:color w:val="000000"/>
                <w:sz w:val="24"/>
                <w:lang w:val="ru-RU"/>
              </w:rPr>
              <w:t>о</w:t>
            </w:r>
            <w:r w:rsidRPr="00367F55">
              <w:rPr>
                <w:rFonts w:ascii="Times New Roman" w:hAnsi="Times New Roman"/>
                <w:b/>
                <w:color w:val="000000"/>
                <w:sz w:val="24"/>
                <w:lang w:val="ru-RU"/>
              </w:rPr>
              <w:t>верочная работа</w:t>
            </w:r>
            <w:r>
              <w:rPr>
                <w:rFonts w:ascii="Times New Roman" w:hAnsi="Times New Roman"/>
                <w:b/>
                <w:color w:val="000000"/>
                <w:sz w:val="24"/>
                <w:lang w:val="ru-RU"/>
              </w:rPr>
              <w:t>.</w:t>
            </w:r>
          </w:p>
        </w:tc>
        <w:tc>
          <w:tcPr>
            <w:tcW w:w="1225" w:type="dxa"/>
            <w:tcMar>
              <w:top w:w="50" w:type="dxa"/>
              <w:left w:w="100" w:type="dxa"/>
            </w:tcMar>
            <w:vAlign w:val="center"/>
          </w:tcPr>
          <w:p w14:paraId="7B171D5D" w14:textId="77777777" w:rsidR="00B40888" w:rsidRPr="00D2026A" w:rsidRDefault="00B40888" w:rsidP="00B40888">
            <w:pPr>
              <w:spacing w:after="0"/>
              <w:ind w:left="135"/>
              <w:jc w:val="center"/>
              <w:rPr>
                <w:rFonts w:ascii="Times New Roman" w:hAnsi="Times New Roman" w:cs="Times New Roman"/>
                <w:sz w:val="24"/>
                <w:szCs w:val="24"/>
              </w:rPr>
            </w:pPr>
            <w:r w:rsidRPr="00D2026A">
              <w:rPr>
                <w:rFonts w:ascii="Times New Roman" w:hAnsi="Times New Roman" w:cs="Times New Roman"/>
                <w:color w:val="000000"/>
                <w:sz w:val="24"/>
                <w:szCs w:val="24"/>
                <w:lang w:val="ru-RU"/>
              </w:rPr>
              <w:t xml:space="preserve"> </w:t>
            </w:r>
            <w:r w:rsidRPr="00D202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0CE77B7"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BD375EE"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w:t>
            </w:r>
          </w:p>
        </w:tc>
        <w:tc>
          <w:tcPr>
            <w:tcW w:w="1347" w:type="dxa"/>
            <w:tcMar>
              <w:top w:w="50" w:type="dxa"/>
              <w:left w:w="100" w:type="dxa"/>
            </w:tcMar>
            <w:vAlign w:val="center"/>
          </w:tcPr>
          <w:p w14:paraId="0A600C1F"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21.12</w:t>
            </w:r>
          </w:p>
          <w:p w14:paraId="21BDC0E1"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079D3363" w14:textId="77777777" w:rsidR="00B40888" w:rsidRDefault="00B40888" w:rsidP="00B40888">
            <w:pPr>
              <w:spacing w:after="0"/>
              <w:ind w:left="135"/>
            </w:pPr>
          </w:p>
        </w:tc>
      </w:tr>
      <w:tr w:rsidR="00B40888" w14:paraId="5C44FA22" w14:textId="77777777" w:rsidTr="00B40888">
        <w:trPr>
          <w:trHeight w:val="144"/>
          <w:tblCellSpacing w:w="20" w:type="nil"/>
        </w:trPr>
        <w:tc>
          <w:tcPr>
            <w:tcW w:w="1003" w:type="dxa"/>
            <w:tcMar>
              <w:top w:w="50" w:type="dxa"/>
              <w:left w:w="100" w:type="dxa"/>
            </w:tcMar>
            <w:vAlign w:val="center"/>
          </w:tcPr>
          <w:p w14:paraId="1E272C24" w14:textId="77777777" w:rsidR="00B40888" w:rsidRDefault="00B40888" w:rsidP="00B40888">
            <w:pPr>
              <w:spacing w:after="0"/>
              <w:jc w:val="center"/>
            </w:pPr>
            <w:r>
              <w:rPr>
                <w:rFonts w:ascii="Times New Roman" w:hAnsi="Times New Roman"/>
                <w:color w:val="000000"/>
                <w:sz w:val="24"/>
              </w:rPr>
              <w:t>60</w:t>
            </w:r>
          </w:p>
        </w:tc>
        <w:tc>
          <w:tcPr>
            <w:tcW w:w="4493" w:type="dxa"/>
            <w:tcMar>
              <w:top w:w="50" w:type="dxa"/>
              <w:left w:w="100" w:type="dxa"/>
            </w:tcMar>
            <w:vAlign w:val="center"/>
          </w:tcPr>
          <w:p w14:paraId="5FD531C6" w14:textId="77777777" w:rsidR="00B40888" w:rsidRPr="008870A4" w:rsidRDefault="00B40888" w:rsidP="00B40888">
            <w:pPr>
              <w:spacing w:after="0"/>
              <w:ind w:left="135"/>
              <w:jc w:val="both"/>
              <w:rPr>
                <w:lang w:val="ru-RU"/>
              </w:rPr>
            </w:pPr>
            <w:r w:rsidRPr="00031261">
              <w:rPr>
                <w:rFonts w:ascii="Times New Roman" w:hAnsi="Times New Roman"/>
                <w:color w:val="000000"/>
                <w:sz w:val="24"/>
                <w:lang w:val="ru-RU"/>
              </w:rPr>
              <w:t>Многоуг</w:t>
            </w:r>
            <w:r>
              <w:rPr>
                <w:rFonts w:ascii="Times New Roman" w:hAnsi="Times New Roman"/>
                <w:color w:val="000000"/>
                <w:sz w:val="24"/>
                <w:lang w:val="ru-RU"/>
              </w:rPr>
              <w:t>ольники: прямоугольник, к</w:t>
            </w:r>
            <w:r w:rsidRPr="008870A4">
              <w:rPr>
                <w:rFonts w:ascii="Times New Roman" w:hAnsi="Times New Roman"/>
                <w:color w:val="000000"/>
                <w:sz w:val="24"/>
                <w:lang w:val="ru-RU"/>
              </w:rPr>
              <w:t>вадрат</w:t>
            </w:r>
            <w:r>
              <w:rPr>
                <w:rFonts w:ascii="Times New Roman" w:hAnsi="Times New Roman"/>
                <w:color w:val="000000"/>
                <w:sz w:val="24"/>
                <w:lang w:val="ru-RU"/>
              </w:rPr>
              <w:t>.</w:t>
            </w:r>
          </w:p>
        </w:tc>
        <w:tc>
          <w:tcPr>
            <w:tcW w:w="1225" w:type="dxa"/>
            <w:tcMar>
              <w:top w:w="50" w:type="dxa"/>
              <w:left w:w="100" w:type="dxa"/>
            </w:tcMar>
            <w:vAlign w:val="center"/>
          </w:tcPr>
          <w:p w14:paraId="10E36AD3" w14:textId="77777777" w:rsidR="00B40888" w:rsidRDefault="00B40888" w:rsidP="00B40888">
            <w:pPr>
              <w:spacing w:after="0"/>
              <w:ind w:left="135"/>
              <w:jc w:val="center"/>
            </w:pPr>
            <w:r w:rsidRPr="00887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5D7B9" w14:textId="77777777" w:rsidR="00B40888" w:rsidRDefault="00B40888" w:rsidP="00B40888">
            <w:pPr>
              <w:spacing w:after="0"/>
              <w:ind w:left="135"/>
              <w:jc w:val="center"/>
            </w:pPr>
          </w:p>
        </w:tc>
        <w:tc>
          <w:tcPr>
            <w:tcW w:w="1910" w:type="dxa"/>
            <w:tcMar>
              <w:top w:w="50" w:type="dxa"/>
              <w:left w:w="100" w:type="dxa"/>
            </w:tcMar>
            <w:vAlign w:val="center"/>
          </w:tcPr>
          <w:p w14:paraId="4CB1C174" w14:textId="77777777" w:rsidR="00B40888" w:rsidRDefault="00B40888" w:rsidP="00B40888">
            <w:pPr>
              <w:spacing w:after="0"/>
              <w:ind w:left="135"/>
              <w:jc w:val="center"/>
            </w:pPr>
          </w:p>
        </w:tc>
        <w:tc>
          <w:tcPr>
            <w:tcW w:w="1347" w:type="dxa"/>
            <w:tcMar>
              <w:top w:w="50" w:type="dxa"/>
              <w:left w:w="100" w:type="dxa"/>
            </w:tcMar>
            <w:vAlign w:val="center"/>
          </w:tcPr>
          <w:p w14:paraId="5A5752AF"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25.12</w:t>
            </w:r>
          </w:p>
        </w:tc>
        <w:tc>
          <w:tcPr>
            <w:tcW w:w="2221" w:type="dxa"/>
            <w:tcMar>
              <w:top w:w="50" w:type="dxa"/>
              <w:left w:w="100" w:type="dxa"/>
            </w:tcMar>
            <w:vAlign w:val="center"/>
          </w:tcPr>
          <w:p w14:paraId="630BF1B8" w14:textId="77777777" w:rsidR="00B40888" w:rsidRDefault="00B40888" w:rsidP="00B40888">
            <w:pPr>
              <w:spacing w:after="0"/>
              <w:ind w:left="135"/>
            </w:pPr>
          </w:p>
        </w:tc>
      </w:tr>
      <w:tr w:rsidR="00B40888" w14:paraId="465D8502" w14:textId="77777777" w:rsidTr="00B40888">
        <w:trPr>
          <w:trHeight w:val="144"/>
          <w:tblCellSpacing w:w="20" w:type="nil"/>
        </w:trPr>
        <w:tc>
          <w:tcPr>
            <w:tcW w:w="1003" w:type="dxa"/>
            <w:tcMar>
              <w:top w:w="50" w:type="dxa"/>
              <w:left w:w="100" w:type="dxa"/>
            </w:tcMar>
            <w:vAlign w:val="center"/>
          </w:tcPr>
          <w:p w14:paraId="5D3CBF78" w14:textId="77777777" w:rsidR="00B40888" w:rsidRDefault="00B40888" w:rsidP="00B40888">
            <w:pPr>
              <w:spacing w:after="0"/>
              <w:jc w:val="center"/>
            </w:pPr>
            <w:r>
              <w:rPr>
                <w:rFonts w:ascii="Times New Roman" w:hAnsi="Times New Roman"/>
                <w:color w:val="000000"/>
                <w:sz w:val="24"/>
              </w:rPr>
              <w:t>61</w:t>
            </w:r>
          </w:p>
        </w:tc>
        <w:tc>
          <w:tcPr>
            <w:tcW w:w="4493" w:type="dxa"/>
            <w:tcMar>
              <w:top w:w="50" w:type="dxa"/>
              <w:left w:w="100" w:type="dxa"/>
            </w:tcMar>
            <w:vAlign w:val="center"/>
          </w:tcPr>
          <w:p w14:paraId="7E8A459E" w14:textId="77777777" w:rsidR="00B40888" w:rsidRPr="00031261" w:rsidRDefault="00B40888" w:rsidP="00B40888">
            <w:pPr>
              <w:spacing w:after="0"/>
              <w:ind w:left="135"/>
              <w:jc w:val="both"/>
              <w:rPr>
                <w:lang w:val="ru-RU"/>
              </w:rPr>
            </w:pPr>
            <w:r>
              <w:rPr>
                <w:rFonts w:ascii="Times New Roman" w:hAnsi="Times New Roman"/>
                <w:color w:val="000000"/>
                <w:sz w:val="24"/>
                <w:lang w:val="ru-RU"/>
              </w:rPr>
              <w:t>Обобщение по теме: «</w:t>
            </w:r>
            <w:r w:rsidRPr="00031261">
              <w:rPr>
                <w:rFonts w:ascii="Times New Roman" w:hAnsi="Times New Roman"/>
                <w:color w:val="000000"/>
                <w:sz w:val="24"/>
                <w:lang w:val="ru-RU"/>
              </w:rPr>
              <w:t>Пространственные отношения и геометрические фигуры»</w:t>
            </w:r>
            <w:r>
              <w:rPr>
                <w:rFonts w:ascii="Times New Roman" w:hAnsi="Times New Roman"/>
                <w:color w:val="000000"/>
                <w:sz w:val="24"/>
                <w:lang w:val="ru-RU"/>
              </w:rPr>
              <w:t>.</w:t>
            </w:r>
          </w:p>
        </w:tc>
        <w:tc>
          <w:tcPr>
            <w:tcW w:w="1225" w:type="dxa"/>
            <w:tcMar>
              <w:top w:w="50" w:type="dxa"/>
              <w:left w:w="100" w:type="dxa"/>
            </w:tcMar>
            <w:vAlign w:val="center"/>
          </w:tcPr>
          <w:p w14:paraId="199DB53D"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E9BEF" w14:textId="77777777" w:rsidR="00B40888" w:rsidRDefault="00B40888" w:rsidP="00B40888">
            <w:pPr>
              <w:spacing w:after="0"/>
              <w:ind w:left="135"/>
              <w:jc w:val="center"/>
            </w:pPr>
          </w:p>
        </w:tc>
        <w:tc>
          <w:tcPr>
            <w:tcW w:w="1910" w:type="dxa"/>
            <w:tcMar>
              <w:top w:w="50" w:type="dxa"/>
              <w:left w:w="100" w:type="dxa"/>
            </w:tcMar>
            <w:vAlign w:val="center"/>
          </w:tcPr>
          <w:p w14:paraId="46F0F132" w14:textId="77777777" w:rsidR="00B40888" w:rsidRDefault="00B40888" w:rsidP="00B40888">
            <w:pPr>
              <w:spacing w:after="0"/>
              <w:ind w:left="135"/>
              <w:jc w:val="center"/>
            </w:pPr>
          </w:p>
        </w:tc>
        <w:tc>
          <w:tcPr>
            <w:tcW w:w="1347" w:type="dxa"/>
            <w:tcMar>
              <w:top w:w="50" w:type="dxa"/>
              <w:left w:w="100" w:type="dxa"/>
            </w:tcMar>
            <w:vAlign w:val="center"/>
          </w:tcPr>
          <w:p w14:paraId="2461EF0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26.12</w:t>
            </w:r>
          </w:p>
        </w:tc>
        <w:tc>
          <w:tcPr>
            <w:tcW w:w="2221" w:type="dxa"/>
            <w:tcMar>
              <w:top w:w="50" w:type="dxa"/>
              <w:left w:w="100" w:type="dxa"/>
            </w:tcMar>
            <w:vAlign w:val="center"/>
          </w:tcPr>
          <w:p w14:paraId="5C1C57B4" w14:textId="77777777" w:rsidR="00B40888" w:rsidRDefault="00B40888" w:rsidP="00B40888">
            <w:pPr>
              <w:spacing w:after="0"/>
              <w:ind w:left="135"/>
            </w:pPr>
          </w:p>
        </w:tc>
      </w:tr>
      <w:tr w:rsidR="00B40888" w14:paraId="463275B9" w14:textId="77777777" w:rsidTr="00B40888">
        <w:trPr>
          <w:trHeight w:val="144"/>
          <w:tblCellSpacing w:w="20" w:type="nil"/>
        </w:trPr>
        <w:tc>
          <w:tcPr>
            <w:tcW w:w="1003" w:type="dxa"/>
            <w:tcMar>
              <w:top w:w="50" w:type="dxa"/>
              <w:left w:w="100" w:type="dxa"/>
            </w:tcMar>
            <w:vAlign w:val="center"/>
          </w:tcPr>
          <w:p w14:paraId="0CC477CB" w14:textId="77777777" w:rsidR="00B40888" w:rsidRDefault="00B40888" w:rsidP="00B40888">
            <w:pPr>
              <w:spacing w:after="0"/>
              <w:jc w:val="center"/>
            </w:pPr>
            <w:r>
              <w:rPr>
                <w:rFonts w:ascii="Times New Roman" w:hAnsi="Times New Roman"/>
                <w:color w:val="000000"/>
                <w:sz w:val="24"/>
              </w:rPr>
              <w:t>62</w:t>
            </w:r>
          </w:p>
        </w:tc>
        <w:tc>
          <w:tcPr>
            <w:tcW w:w="4493" w:type="dxa"/>
            <w:tcMar>
              <w:top w:w="50" w:type="dxa"/>
              <w:left w:w="100" w:type="dxa"/>
            </w:tcMar>
            <w:vAlign w:val="center"/>
          </w:tcPr>
          <w:p w14:paraId="683466F5"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Сравнение двух объектов (чисел, величин, геометрических фигур, задач)</w:t>
            </w:r>
            <w:r>
              <w:rPr>
                <w:rFonts w:ascii="Times New Roman" w:hAnsi="Times New Roman"/>
                <w:color w:val="000000"/>
                <w:sz w:val="24"/>
                <w:lang w:val="ru-RU"/>
              </w:rPr>
              <w:t>.</w:t>
            </w:r>
          </w:p>
        </w:tc>
        <w:tc>
          <w:tcPr>
            <w:tcW w:w="1225" w:type="dxa"/>
            <w:tcMar>
              <w:top w:w="50" w:type="dxa"/>
              <w:left w:w="100" w:type="dxa"/>
            </w:tcMar>
            <w:vAlign w:val="center"/>
          </w:tcPr>
          <w:p w14:paraId="3D5EB865"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D4CA0A" w14:textId="77777777" w:rsidR="00B40888" w:rsidRDefault="00B40888" w:rsidP="00B40888">
            <w:pPr>
              <w:spacing w:after="0"/>
              <w:ind w:left="135"/>
              <w:jc w:val="center"/>
            </w:pPr>
          </w:p>
        </w:tc>
        <w:tc>
          <w:tcPr>
            <w:tcW w:w="1910" w:type="dxa"/>
            <w:tcMar>
              <w:top w:w="50" w:type="dxa"/>
              <w:left w:w="100" w:type="dxa"/>
            </w:tcMar>
            <w:vAlign w:val="center"/>
          </w:tcPr>
          <w:p w14:paraId="7F57C92E" w14:textId="77777777" w:rsidR="00B40888" w:rsidRDefault="00B40888" w:rsidP="00B40888">
            <w:pPr>
              <w:spacing w:after="0"/>
              <w:ind w:left="135"/>
              <w:jc w:val="center"/>
            </w:pPr>
          </w:p>
        </w:tc>
        <w:tc>
          <w:tcPr>
            <w:tcW w:w="1347" w:type="dxa"/>
            <w:tcMar>
              <w:top w:w="50" w:type="dxa"/>
              <w:left w:w="100" w:type="dxa"/>
            </w:tcMar>
            <w:vAlign w:val="center"/>
          </w:tcPr>
          <w:p w14:paraId="65CDEB1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27.12</w:t>
            </w:r>
          </w:p>
        </w:tc>
        <w:tc>
          <w:tcPr>
            <w:tcW w:w="2221" w:type="dxa"/>
            <w:tcMar>
              <w:top w:w="50" w:type="dxa"/>
              <w:left w:w="100" w:type="dxa"/>
            </w:tcMar>
            <w:vAlign w:val="center"/>
          </w:tcPr>
          <w:p w14:paraId="27C185B0" w14:textId="77777777" w:rsidR="00B40888" w:rsidRDefault="00B40888" w:rsidP="00B40888">
            <w:pPr>
              <w:spacing w:after="0"/>
              <w:ind w:left="135"/>
            </w:pPr>
          </w:p>
        </w:tc>
      </w:tr>
      <w:tr w:rsidR="00B40888" w14:paraId="75BBCE40" w14:textId="77777777" w:rsidTr="00B40888">
        <w:trPr>
          <w:trHeight w:val="144"/>
          <w:tblCellSpacing w:w="20" w:type="nil"/>
        </w:trPr>
        <w:tc>
          <w:tcPr>
            <w:tcW w:w="1003" w:type="dxa"/>
            <w:tcMar>
              <w:top w:w="50" w:type="dxa"/>
              <w:left w:w="100" w:type="dxa"/>
            </w:tcMar>
            <w:vAlign w:val="center"/>
          </w:tcPr>
          <w:p w14:paraId="18DB0A4F" w14:textId="77777777" w:rsidR="00B40888" w:rsidRDefault="00B40888" w:rsidP="00B40888">
            <w:pPr>
              <w:spacing w:after="0"/>
              <w:jc w:val="center"/>
            </w:pPr>
            <w:r>
              <w:rPr>
                <w:rFonts w:ascii="Times New Roman" w:hAnsi="Times New Roman"/>
                <w:color w:val="000000"/>
                <w:sz w:val="24"/>
              </w:rPr>
              <w:t>63</w:t>
            </w:r>
          </w:p>
        </w:tc>
        <w:tc>
          <w:tcPr>
            <w:tcW w:w="4493" w:type="dxa"/>
            <w:tcMar>
              <w:top w:w="50" w:type="dxa"/>
              <w:left w:w="100" w:type="dxa"/>
            </w:tcMar>
            <w:vAlign w:val="center"/>
          </w:tcPr>
          <w:p w14:paraId="262732D8"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Действие вычитания. Компоненты действия, запись равенства</w:t>
            </w:r>
            <w:r>
              <w:rPr>
                <w:rFonts w:ascii="Times New Roman" w:hAnsi="Times New Roman"/>
                <w:color w:val="000000"/>
                <w:sz w:val="24"/>
                <w:lang w:val="ru-RU"/>
              </w:rPr>
              <w:t>.</w:t>
            </w:r>
          </w:p>
        </w:tc>
        <w:tc>
          <w:tcPr>
            <w:tcW w:w="1225" w:type="dxa"/>
            <w:tcMar>
              <w:top w:w="50" w:type="dxa"/>
              <w:left w:w="100" w:type="dxa"/>
            </w:tcMar>
            <w:vAlign w:val="center"/>
          </w:tcPr>
          <w:p w14:paraId="48D66082"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14579" w14:textId="77777777" w:rsidR="00B40888" w:rsidRDefault="00B40888" w:rsidP="00B40888">
            <w:pPr>
              <w:spacing w:after="0"/>
              <w:ind w:left="135"/>
              <w:jc w:val="center"/>
            </w:pPr>
          </w:p>
        </w:tc>
        <w:tc>
          <w:tcPr>
            <w:tcW w:w="1910" w:type="dxa"/>
            <w:tcMar>
              <w:top w:w="50" w:type="dxa"/>
              <w:left w:w="100" w:type="dxa"/>
            </w:tcMar>
            <w:vAlign w:val="center"/>
          </w:tcPr>
          <w:p w14:paraId="5A132286" w14:textId="77777777" w:rsidR="00B40888" w:rsidRDefault="00B40888" w:rsidP="00B40888">
            <w:pPr>
              <w:spacing w:after="0"/>
              <w:ind w:left="135"/>
              <w:jc w:val="center"/>
            </w:pPr>
          </w:p>
        </w:tc>
        <w:tc>
          <w:tcPr>
            <w:tcW w:w="1347" w:type="dxa"/>
            <w:tcMar>
              <w:top w:w="50" w:type="dxa"/>
              <w:left w:w="100" w:type="dxa"/>
            </w:tcMar>
            <w:vAlign w:val="center"/>
          </w:tcPr>
          <w:p w14:paraId="2B205A47"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28.12</w:t>
            </w:r>
          </w:p>
          <w:p w14:paraId="13342957"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5322B663" w14:textId="77777777" w:rsidR="00B40888" w:rsidRDefault="00B40888" w:rsidP="00B40888">
            <w:pPr>
              <w:spacing w:after="0"/>
              <w:ind w:left="135"/>
            </w:pPr>
          </w:p>
        </w:tc>
      </w:tr>
      <w:tr w:rsidR="00B40888" w:rsidRPr="008870A4" w14:paraId="1484ED1E" w14:textId="77777777" w:rsidTr="00B40888">
        <w:trPr>
          <w:trHeight w:val="144"/>
          <w:tblCellSpacing w:w="20" w:type="nil"/>
        </w:trPr>
        <w:tc>
          <w:tcPr>
            <w:tcW w:w="1003" w:type="dxa"/>
            <w:tcMar>
              <w:top w:w="50" w:type="dxa"/>
              <w:left w:w="100" w:type="dxa"/>
            </w:tcMar>
            <w:vAlign w:val="center"/>
          </w:tcPr>
          <w:p w14:paraId="40E468BB" w14:textId="77777777" w:rsidR="00B40888" w:rsidRDefault="00B40888" w:rsidP="00B40888">
            <w:pPr>
              <w:spacing w:after="0"/>
              <w:jc w:val="center"/>
            </w:pPr>
            <w:r>
              <w:rPr>
                <w:rFonts w:ascii="Times New Roman" w:hAnsi="Times New Roman"/>
                <w:color w:val="000000"/>
                <w:sz w:val="24"/>
              </w:rPr>
              <w:t>64</w:t>
            </w:r>
          </w:p>
        </w:tc>
        <w:tc>
          <w:tcPr>
            <w:tcW w:w="4493" w:type="dxa"/>
            <w:tcMar>
              <w:top w:w="50" w:type="dxa"/>
              <w:left w:w="100" w:type="dxa"/>
            </w:tcMar>
            <w:vAlign w:val="center"/>
          </w:tcPr>
          <w:p w14:paraId="1592B4F7" w14:textId="77777777" w:rsidR="00B40888" w:rsidRPr="008870A4" w:rsidRDefault="00B40888" w:rsidP="00B40888">
            <w:pPr>
              <w:spacing w:after="0"/>
              <w:ind w:left="135"/>
              <w:jc w:val="both"/>
              <w:rPr>
                <w:lang w:val="ru-RU"/>
              </w:rPr>
            </w:pPr>
            <w:r>
              <w:rPr>
                <w:rFonts w:ascii="Times New Roman" w:hAnsi="Times New Roman"/>
                <w:color w:val="000000"/>
                <w:sz w:val="24"/>
                <w:lang w:val="ru-RU"/>
              </w:rPr>
              <w:t xml:space="preserve">Вычитание в пределах 10. </w:t>
            </w:r>
            <w:r w:rsidRPr="008870A4">
              <w:rPr>
                <w:rFonts w:ascii="Times New Roman" w:hAnsi="Times New Roman"/>
                <w:color w:val="000000"/>
                <w:sz w:val="24"/>
                <w:lang w:val="ru-RU"/>
              </w:rPr>
              <w:t>Вычитание вида 6 - □, 7 - □</w:t>
            </w:r>
            <w:r>
              <w:rPr>
                <w:rFonts w:ascii="Times New Roman" w:hAnsi="Times New Roman"/>
                <w:color w:val="000000"/>
                <w:sz w:val="24"/>
                <w:lang w:val="ru-RU"/>
              </w:rPr>
              <w:t>.</w:t>
            </w:r>
          </w:p>
        </w:tc>
        <w:tc>
          <w:tcPr>
            <w:tcW w:w="1225" w:type="dxa"/>
            <w:tcMar>
              <w:top w:w="50" w:type="dxa"/>
              <w:left w:w="100" w:type="dxa"/>
            </w:tcMar>
            <w:vAlign w:val="center"/>
          </w:tcPr>
          <w:p w14:paraId="383511D7" w14:textId="77777777" w:rsidR="00B40888" w:rsidRPr="008870A4" w:rsidRDefault="00B40888" w:rsidP="00B40888">
            <w:pPr>
              <w:spacing w:after="0"/>
              <w:ind w:left="135"/>
              <w:jc w:val="center"/>
              <w:rPr>
                <w:lang w:val="ru-RU"/>
              </w:rPr>
            </w:pPr>
            <w:r w:rsidRPr="008870A4">
              <w:rPr>
                <w:rFonts w:ascii="Times New Roman" w:hAnsi="Times New Roman"/>
                <w:color w:val="000000"/>
                <w:sz w:val="24"/>
                <w:lang w:val="ru-RU"/>
              </w:rPr>
              <w:t xml:space="preserve"> 1 </w:t>
            </w:r>
          </w:p>
        </w:tc>
        <w:tc>
          <w:tcPr>
            <w:tcW w:w="1841" w:type="dxa"/>
            <w:tcMar>
              <w:top w:w="50" w:type="dxa"/>
              <w:left w:w="100" w:type="dxa"/>
            </w:tcMar>
            <w:vAlign w:val="center"/>
          </w:tcPr>
          <w:p w14:paraId="66FA4217" w14:textId="77777777" w:rsidR="00B40888" w:rsidRPr="008870A4" w:rsidRDefault="00B40888" w:rsidP="00B40888">
            <w:pPr>
              <w:spacing w:after="0"/>
              <w:ind w:left="135"/>
              <w:jc w:val="center"/>
              <w:rPr>
                <w:lang w:val="ru-RU"/>
              </w:rPr>
            </w:pPr>
          </w:p>
        </w:tc>
        <w:tc>
          <w:tcPr>
            <w:tcW w:w="1910" w:type="dxa"/>
            <w:tcMar>
              <w:top w:w="50" w:type="dxa"/>
              <w:left w:w="100" w:type="dxa"/>
            </w:tcMar>
            <w:vAlign w:val="center"/>
          </w:tcPr>
          <w:p w14:paraId="29C65628" w14:textId="77777777" w:rsidR="00B40888" w:rsidRPr="008870A4" w:rsidRDefault="00B40888" w:rsidP="00B40888">
            <w:pPr>
              <w:spacing w:after="0"/>
              <w:ind w:left="135"/>
              <w:jc w:val="center"/>
              <w:rPr>
                <w:lang w:val="ru-RU"/>
              </w:rPr>
            </w:pPr>
          </w:p>
        </w:tc>
        <w:tc>
          <w:tcPr>
            <w:tcW w:w="1347" w:type="dxa"/>
            <w:tcMar>
              <w:top w:w="50" w:type="dxa"/>
              <w:left w:w="100" w:type="dxa"/>
            </w:tcMar>
            <w:vAlign w:val="center"/>
          </w:tcPr>
          <w:p w14:paraId="38E4024A"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09.01</w:t>
            </w:r>
          </w:p>
          <w:p w14:paraId="1E38AED8"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7F9865C3" w14:textId="77777777" w:rsidR="00B40888" w:rsidRPr="008870A4" w:rsidRDefault="00B40888" w:rsidP="00B40888">
            <w:pPr>
              <w:spacing w:after="0"/>
              <w:ind w:left="135"/>
              <w:rPr>
                <w:lang w:val="ru-RU"/>
              </w:rPr>
            </w:pPr>
          </w:p>
        </w:tc>
      </w:tr>
      <w:tr w:rsidR="00B40888" w:rsidRPr="008870A4" w14:paraId="4274B752" w14:textId="77777777" w:rsidTr="00B40888">
        <w:trPr>
          <w:trHeight w:val="144"/>
          <w:tblCellSpacing w:w="20" w:type="nil"/>
        </w:trPr>
        <w:tc>
          <w:tcPr>
            <w:tcW w:w="1003" w:type="dxa"/>
            <w:tcMar>
              <w:top w:w="50" w:type="dxa"/>
              <w:left w:w="100" w:type="dxa"/>
            </w:tcMar>
            <w:vAlign w:val="center"/>
          </w:tcPr>
          <w:p w14:paraId="4A89545E" w14:textId="77777777" w:rsidR="00B40888" w:rsidRPr="008870A4" w:rsidRDefault="00B40888" w:rsidP="00B40888">
            <w:pPr>
              <w:spacing w:after="0"/>
              <w:jc w:val="center"/>
              <w:rPr>
                <w:lang w:val="ru-RU"/>
              </w:rPr>
            </w:pPr>
            <w:r w:rsidRPr="008870A4">
              <w:rPr>
                <w:rFonts w:ascii="Times New Roman" w:hAnsi="Times New Roman"/>
                <w:color w:val="000000"/>
                <w:sz w:val="24"/>
                <w:lang w:val="ru-RU"/>
              </w:rPr>
              <w:lastRenderedPageBreak/>
              <w:t>65</w:t>
            </w:r>
          </w:p>
        </w:tc>
        <w:tc>
          <w:tcPr>
            <w:tcW w:w="4493" w:type="dxa"/>
            <w:tcMar>
              <w:top w:w="50" w:type="dxa"/>
              <w:left w:w="100" w:type="dxa"/>
            </w:tcMar>
            <w:vAlign w:val="center"/>
          </w:tcPr>
          <w:p w14:paraId="11766408"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Сложение и вычитание в пределах 10</w:t>
            </w:r>
            <w:r>
              <w:rPr>
                <w:rFonts w:ascii="Times New Roman" w:hAnsi="Times New Roman"/>
                <w:color w:val="000000"/>
                <w:sz w:val="24"/>
                <w:lang w:val="ru-RU"/>
              </w:rPr>
              <w:t>.</w:t>
            </w:r>
          </w:p>
        </w:tc>
        <w:tc>
          <w:tcPr>
            <w:tcW w:w="1225" w:type="dxa"/>
            <w:tcMar>
              <w:top w:w="50" w:type="dxa"/>
              <w:left w:w="100" w:type="dxa"/>
            </w:tcMar>
            <w:vAlign w:val="center"/>
          </w:tcPr>
          <w:p w14:paraId="05E83E22" w14:textId="77777777" w:rsidR="00B40888" w:rsidRPr="008870A4" w:rsidRDefault="00B40888" w:rsidP="00B40888">
            <w:pPr>
              <w:spacing w:after="0"/>
              <w:ind w:left="135"/>
              <w:jc w:val="center"/>
              <w:rPr>
                <w:lang w:val="ru-RU"/>
              </w:rPr>
            </w:pPr>
            <w:r w:rsidRPr="00031261">
              <w:rPr>
                <w:rFonts w:ascii="Times New Roman" w:hAnsi="Times New Roman"/>
                <w:color w:val="000000"/>
                <w:sz w:val="24"/>
                <w:lang w:val="ru-RU"/>
              </w:rPr>
              <w:t xml:space="preserve"> </w:t>
            </w:r>
            <w:r w:rsidRPr="008870A4">
              <w:rPr>
                <w:rFonts w:ascii="Times New Roman" w:hAnsi="Times New Roman"/>
                <w:color w:val="000000"/>
                <w:sz w:val="24"/>
                <w:lang w:val="ru-RU"/>
              </w:rPr>
              <w:t xml:space="preserve">1 </w:t>
            </w:r>
          </w:p>
        </w:tc>
        <w:tc>
          <w:tcPr>
            <w:tcW w:w="1841" w:type="dxa"/>
            <w:tcMar>
              <w:top w:w="50" w:type="dxa"/>
              <w:left w:w="100" w:type="dxa"/>
            </w:tcMar>
            <w:vAlign w:val="center"/>
          </w:tcPr>
          <w:p w14:paraId="39A44CCF" w14:textId="77777777" w:rsidR="00B40888" w:rsidRPr="008870A4" w:rsidRDefault="00B40888" w:rsidP="00B40888">
            <w:pPr>
              <w:spacing w:after="0"/>
              <w:ind w:left="135"/>
              <w:jc w:val="center"/>
              <w:rPr>
                <w:lang w:val="ru-RU"/>
              </w:rPr>
            </w:pPr>
          </w:p>
        </w:tc>
        <w:tc>
          <w:tcPr>
            <w:tcW w:w="1910" w:type="dxa"/>
            <w:tcMar>
              <w:top w:w="50" w:type="dxa"/>
              <w:left w:w="100" w:type="dxa"/>
            </w:tcMar>
            <w:vAlign w:val="center"/>
          </w:tcPr>
          <w:p w14:paraId="6F236C5A" w14:textId="77777777" w:rsidR="00B40888" w:rsidRPr="008870A4" w:rsidRDefault="00B40888" w:rsidP="00B40888">
            <w:pPr>
              <w:spacing w:after="0"/>
              <w:ind w:left="135"/>
              <w:jc w:val="center"/>
              <w:rPr>
                <w:lang w:val="ru-RU"/>
              </w:rPr>
            </w:pPr>
          </w:p>
        </w:tc>
        <w:tc>
          <w:tcPr>
            <w:tcW w:w="1347" w:type="dxa"/>
            <w:tcMar>
              <w:top w:w="50" w:type="dxa"/>
              <w:left w:w="100" w:type="dxa"/>
            </w:tcMar>
            <w:vAlign w:val="center"/>
          </w:tcPr>
          <w:p w14:paraId="3D0099A7"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10.01</w:t>
            </w:r>
          </w:p>
          <w:p w14:paraId="5B13774E"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14D4CACC" w14:textId="77777777" w:rsidR="00B40888" w:rsidRPr="008870A4" w:rsidRDefault="00B40888" w:rsidP="00B40888">
            <w:pPr>
              <w:spacing w:after="0"/>
              <w:ind w:left="135"/>
              <w:rPr>
                <w:lang w:val="ru-RU"/>
              </w:rPr>
            </w:pPr>
          </w:p>
        </w:tc>
      </w:tr>
      <w:tr w:rsidR="00B40888" w14:paraId="071B6A26" w14:textId="77777777" w:rsidTr="00B40888">
        <w:trPr>
          <w:trHeight w:val="144"/>
          <w:tblCellSpacing w:w="20" w:type="nil"/>
        </w:trPr>
        <w:tc>
          <w:tcPr>
            <w:tcW w:w="1003" w:type="dxa"/>
            <w:tcMar>
              <w:top w:w="50" w:type="dxa"/>
              <w:left w:w="100" w:type="dxa"/>
            </w:tcMar>
            <w:vAlign w:val="center"/>
          </w:tcPr>
          <w:p w14:paraId="12A99C02" w14:textId="77777777" w:rsidR="00B40888" w:rsidRPr="008870A4" w:rsidRDefault="00B40888" w:rsidP="00B40888">
            <w:pPr>
              <w:spacing w:after="0"/>
              <w:jc w:val="center"/>
              <w:rPr>
                <w:lang w:val="ru-RU"/>
              </w:rPr>
            </w:pPr>
            <w:r w:rsidRPr="008870A4">
              <w:rPr>
                <w:rFonts w:ascii="Times New Roman" w:hAnsi="Times New Roman"/>
                <w:color w:val="000000"/>
                <w:sz w:val="24"/>
                <w:lang w:val="ru-RU"/>
              </w:rPr>
              <w:t>66</w:t>
            </w:r>
          </w:p>
        </w:tc>
        <w:tc>
          <w:tcPr>
            <w:tcW w:w="4493" w:type="dxa"/>
            <w:tcMar>
              <w:top w:w="50" w:type="dxa"/>
              <w:left w:w="100" w:type="dxa"/>
            </w:tcMar>
            <w:vAlign w:val="center"/>
          </w:tcPr>
          <w:p w14:paraId="0FD2BCB1" w14:textId="77777777" w:rsidR="00B40888" w:rsidRPr="008870A4" w:rsidRDefault="00B40888" w:rsidP="00B40888">
            <w:pPr>
              <w:spacing w:after="0"/>
              <w:ind w:left="135"/>
              <w:jc w:val="both"/>
              <w:rPr>
                <w:lang w:val="ru-RU"/>
              </w:rPr>
            </w:pPr>
            <w:r w:rsidRPr="008870A4">
              <w:rPr>
                <w:rFonts w:ascii="Times New Roman" w:hAnsi="Times New Roman"/>
                <w:color w:val="000000"/>
                <w:sz w:val="24"/>
                <w:lang w:val="ru-RU"/>
              </w:rPr>
              <w:t xml:space="preserve">Вычитание вида 8 - □, </w:t>
            </w:r>
            <w:r>
              <w:rPr>
                <w:rFonts w:ascii="Times New Roman" w:hAnsi="Times New Roman"/>
                <w:color w:val="000000"/>
                <w:sz w:val="24"/>
              </w:rPr>
              <w:t>9 - □</w:t>
            </w:r>
            <w:r>
              <w:rPr>
                <w:rFonts w:ascii="Times New Roman" w:hAnsi="Times New Roman"/>
                <w:color w:val="000000"/>
                <w:sz w:val="24"/>
                <w:lang w:val="ru-RU"/>
              </w:rPr>
              <w:t>.</w:t>
            </w:r>
          </w:p>
        </w:tc>
        <w:tc>
          <w:tcPr>
            <w:tcW w:w="1225" w:type="dxa"/>
            <w:tcMar>
              <w:top w:w="50" w:type="dxa"/>
              <w:left w:w="100" w:type="dxa"/>
            </w:tcMar>
            <w:vAlign w:val="center"/>
          </w:tcPr>
          <w:p w14:paraId="229D7C1D"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AF25A7" w14:textId="77777777" w:rsidR="00B40888" w:rsidRDefault="00B40888" w:rsidP="00B40888">
            <w:pPr>
              <w:spacing w:after="0"/>
              <w:ind w:left="135"/>
              <w:jc w:val="center"/>
            </w:pPr>
          </w:p>
        </w:tc>
        <w:tc>
          <w:tcPr>
            <w:tcW w:w="1910" w:type="dxa"/>
            <w:tcMar>
              <w:top w:w="50" w:type="dxa"/>
              <w:left w:w="100" w:type="dxa"/>
            </w:tcMar>
            <w:vAlign w:val="center"/>
          </w:tcPr>
          <w:p w14:paraId="70442539" w14:textId="77777777" w:rsidR="00B40888" w:rsidRDefault="00B40888" w:rsidP="00B40888">
            <w:pPr>
              <w:spacing w:after="0"/>
              <w:ind w:left="135"/>
              <w:jc w:val="center"/>
            </w:pPr>
          </w:p>
        </w:tc>
        <w:tc>
          <w:tcPr>
            <w:tcW w:w="1347" w:type="dxa"/>
            <w:tcMar>
              <w:top w:w="50" w:type="dxa"/>
              <w:left w:w="100" w:type="dxa"/>
            </w:tcMar>
            <w:vAlign w:val="center"/>
          </w:tcPr>
          <w:p w14:paraId="0154E656"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11.01</w:t>
            </w:r>
          </w:p>
          <w:p w14:paraId="311510A3"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102C1B2E" w14:textId="77777777" w:rsidR="00B40888" w:rsidRDefault="00B40888" w:rsidP="00B40888">
            <w:pPr>
              <w:spacing w:after="0"/>
              <w:ind w:left="135"/>
            </w:pPr>
          </w:p>
        </w:tc>
      </w:tr>
      <w:tr w:rsidR="00B40888" w14:paraId="7EB5CB9D" w14:textId="77777777" w:rsidTr="00B40888">
        <w:trPr>
          <w:trHeight w:val="144"/>
          <w:tblCellSpacing w:w="20" w:type="nil"/>
        </w:trPr>
        <w:tc>
          <w:tcPr>
            <w:tcW w:w="1003" w:type="dxa"/>
            <w:tcMar>
              <w:top w:w="50" w:type="dxa"/>
              <w:left w:w="100" w:type="dxa"/>
            </w:tcMar>
            <w:vAlign w:val="center"/>
          </w:tcPr>
          <w:p w14:paraId="41C3F900" w14:textId="77777777" w:rsidR="00B40888" w:rsidRDefault="00B40888" w:rsidP="00B40888">
            <w:pPr>
              <w:spacing w:after="0"/>
              <w:jc w:val="center"/>
            </w:pPr>
            <w:r>
              <w:rPr>
                <w:rFonts w:ascii="Times New Roman" w:hAnsi="Times New Roman"/>
                <w:color w:val="000000"/>
                <w:sz w:val="24"/>
              </w:rPr>
              <w:t>67</w:t>
            </w:r>
          </w:p>
        </w:tc>
        <w:tc>
          <w:tcPr>
            <w:tcW w:w="4493" w:type="dxa"/>
            <w:tcMar>
              <w:top w:w="50" w:type="dxa"/>
              <w:left w:w="100" w:type="dxa"/>
            </w:tcMar>
            <w:vAlign w:val="center"/>
          </w:tcPr>
          <w:p w14:paraId="1634583F" w14:textId="77777777" w:rsidR="00B40888" w:rsidRPr="00D2026A" w:rsidRDefault="00B40888" w:rsidP="00B40888">
            <w:pPr>
              <w:spacing w:after="0"/>
              <w:ind w:left="135"/>
              <w:jc w:val="both"/>
              <w:rPr>
                <w:b/>
                <w:lang w:val="ru-RU"/>
              </w:rPr>
            </w:pPr>
            <w:r w:rsidRPr="00D2026A">
              <w:rPr>
                <w:rFonts w:ascii="Times New Roman" w:hAnsi="Times New Roman"/>
                <w:b/>
                <w:color w:val="000000"/>
                <w:sz w:val="24"/>
                <w:lang w:val="ru-RU"/>
              </w:rPr>
              <w:t>Проверочная работа по теме: «Числа от 1 до 10».</w:t>
            </w:r>
          </w:p>
        </w:tc>
        <w:tc>
          <w:tcPr>
            <w:tcW w:w="1225" w:type="dxa"/>
            <w:tcMar>
              <w:top w:w="50" w:type="dxa"/>
              <w:left w:w="100" w:type="dxa"/>
            </w:tcMar>
            <w:vAlign w:val="center"/>
          </w:tcPr>
          <w:p w14:paraId="712A1F95" w14:textId="77777777" w:rsidR="00B40888" w:rsidRPr="00D2026A" w:rsidRDefault="00B40888" w:rsidP="00B40888">
            <w:pPr>
              <w:spacing w:after="0"/>
              <w:ind w:left="135"/>
              <w:jc w:val="center"/>
              <w:rPr>
                <w:sz w:val="24"/>
                <w:szCs w:val="24"/>
              </w:rPr>
            </w:pPr>
            <w:r w:rsidRPr="00D2026A">
              <w:rPr>
                <w:rFonts w:ascii="Times New Roman" w:hAnsi="Times New Roman"/>
                <w:color w:val="000000"/>
                <w:sz w:val="24"/>
                <w:szCs w:val="24"/>
                <w:lang w:val="ru-RU"/>
              </w:rPr>
              <w:t xml:space="preserve"> </w:t>
            </w:r>
            <w:r w:rsidRPr="00D2026A">
              <w:rPr>
                <w:rFonts w:ascii="Times New Roman" w:hAnsi="Times New Roman"/>
                <w:color w:val="000000"/>
                <w:sz w:val="24"/>
                <w:szCs w:val="24"/>
              </w:rPr>
              <w:t xml:space="preserve">1 </w:t>
            </w:r>
          </w:p>
        </w:tc>
        <w:tc>
          <w:tcPr>
            <w:tcW w:w="1841" w:type="dxa"/>
            <w:tcMar>
              <w:top w:w="50" w:type="dxa"/>
              <w:left w:w="100" w:type="dxa"/>
            </w:tcMar>
            <w:vAlign w:val="center"/>
          </w:tcPr>
          <w:p w14:paraId="780A87E5" w14:textId="77777777" w:rsidR="00B40888" w:rsidRPr="00D2026A" w:rsidRDefault="00B40888" w:rsidP="00B40888">
            <w:pPr>
              <w:spacing w:after="0"/>
              <w:ind w:left="135"/>
              <w:jc w:val="center"/>
              <w:rPr>
                <w:sz w:val="24"/>
                <w:szCs w:val="24"/>
              </w:rPr>
            </w:pPr>
          </w:p>
        </w:tc>
        <w:tc>
          <w:tcPr>
            <w:tcW w:w="1910" w:type="dxa"/>
            <w:tcMar>
              <w:top w:w="50" w:type="dxa"/>
              <w:left w:w="100" w:type="dxa"/>
            </w:tcMar>
            <w:vAlign w:val="center"/>
          </w:tcPr>
          <w:p w14:paraId="470C4444" w14:textId="77777777" w:rsidR="00B40888" w:rsidRPr="00D2026A" w:rsidRDefault="00B40888" w:rsidP="00B40888">
            <w:pPr>
              <w:spacing w:after="0"/>
              <w:ind w:left="135"/>
              <w:jc w:val="center"/>
              <w:rPr>
                <w:sz w:val="24"/>
                <w:szCs w:val="24"/>
                <w:lang w:val="ru-RU"/>
              </w:rPr>
            </w:pPr>
            <w:r w:rsidRPr="00D2026A">
              <w:rPr>
                <w:sz w:val="24"/>
                <w:szCs w:val="24"/>
                <w:lang w:val="ru-RU"/>
              </w:rPr>
              <w:t>1</w:t>
            </w:r>
          </w:p>
        </w:tc>
        <w:tc>
          <w:tcPr>
            <w:tcW w:w="1347" w:type="dxa"/>
            <w:tcMar>
              <w:top w:w="50" w:type="dxa"/>
              <w:left w:w="100" w:type="dxa"/>
            </w:tcMar>
            <w:vAlign w:val="center"/>
          </w:tcPr>
          <w:p w14:paraId="3CA3CA15"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15.01</w:t>
            </w:r>
          </w:p>
          <w:p w14:paraId="728C5840"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0D227A2D" w14:textId="77777777" w:rsidR="00B40888" w:rsidRDefault="00B40888" w:rsidP="00B40888">
            <w:pPr>
              <w:spacing w:after="0"/>
              <w:ind w:left="135"/>
            </w:pPr>
          </w:p>
        </w:tc>
      </w:tr>
      <w:tr w:rsidR="00B40888" w14:paraId="6DCCCD90" w14:textId="77777777" w:rsidTr="00B40888">
        <w:trPr>
          <w:trHeight w:val="144"/>
          <w:tblCellSpacing w:w="20" w:type="nil"/>
        </w:trPr>
        <w:tc>
          <w:tcPr>
            <w:tcW w:w="1003" w:type="dxa"/>
            <w:tcMar>
              <w:top w:w="50" w:type="dxa"/>
              <w:left w:w="100" w:type="dxa"/>
            </w:tcMar>
            <w:vAlign w:val="center"/>
          </w:tcPr>
          <w:p w14:paraId="1F5139E0" w14:textId="77777777" w:rsidR="00B40888" w:rsidRDefault="00B40888" w:rsidP="00B40888">
            <w:pPr>
              <w:spacing w:after="0"/>
              <w:jc w:val="center"/>
            </w:pPr>
            <w:r>
              <w:rPr>
                <w:rFonts w:ascii="Times New Roman" w:hAnsi="Times New Roman"/>
                <w:color w:val="000000"/>
                <w:sz w:val="24"/>
              </w:rPr>
              <w:t>68</w:t>
            </w:r>
          </w:p>
        </w:tc>
        <w:tc>
          <w:tcPr>
            <w:tcW w:w="4493" w:type="dxa"/>
            <w:tcMar>
              <w:top w:w="50" w:type="dxa"/>
              <w:left w:w="100" w:type="dxa"/>
            </w:tcMar>
            <w:vAlign w:val="center"/>
          </w:tcPr>
          <w:p w14:paraId="0A261953" w14:textId="77777777" w:rsidR="00B40888" w:rsidRPr="00BC1090" w:rsidRDefault="00B40888" w:rsidP="00B40888">
            <w:pPr>
              <w:spacing w:after="0"/>
              <w:ind w:left="135"/>
              <w:jc w:val="both"/>
              <w:rPr>
                <w:lang w:val="ru-RU"/>
              </w:rPr>
            </w:pPr>
            <w:r w:rsidRPr="00031261">
              <w:rPr>
                <w:rFonts w:ascii="Times New Roman" w:hAnsi="Times New Roman"/>
                <w:color w:val="000000"/>
                <w:sz w:val="24"/>
                <w:lang w:val="ru-RU"/>
              </w:rPr>
              <w:t xml:space="preserve">Устное сложение и вычитание в пределах 10. </w:t>
            </w:r>
          </w:p>
        </w:tc>
        <w:tc>
          <w:tcPr>
            <w:tcW w:w="1225" w:type="dxa"/>
            <w:tcMar>
              <w:top w:w="50" w:type="dxa"/>
              <w:left w:w="100" w:type="dxa"/>
            </w:tcMar>
            <w:vAlign w:val="center"/>
          </w:tcPr>
          <w:p w14:paraId="72A63B8C" w14:textId="77777777" w:rsidR="00B40888" w:rsidRDefault="00B40888" w:rsidP="00B40888">
            <w:pPr>
              <w:spacing w:after="0"/>
              <w:ind w:left="135"/>
              <w:jc w:val="center"/>
            </w:pPr>
            <w:r w:rsidRPr="00BC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7651D" w14:textId="77777777" w:rsidR="00B40888" w:rsidRDefault="00B40888" w:rsidP="00B40888">
            <w:pPr>
              <w:spacing w:after="0"/>
              <w:ind w:left="135"/>
              <w:jc w:val="center"/>
            </w:pPr>
          </w:p>
        </w:tc>
        <w:tc>
          <w:tcPr>
            <w:tcW w:w="1910" w:type="dxa"/>
            <w:tcMar>
              <w:top w:w="50" w:type="dxa"/>
              <w:left w:w="100" w:type="dxa"/>
            </w:tcMar>
            <w:vAlign w:val="center"/>
          </w:tcPr>
          <w:p w14:paraId="43FF0218" w14:textId="77777777" w:rsidR="00B40888" w:rsidRDefault="00B40888" w:rsidP="00B40888">
            <w:pPr>
              <w:spacing w:after="0"/>
              <w:ind w:left="135"/>
              <w:jc w:val="center"/>
            </w:pPr>
          </w:p>
        </w:tc>
        <w:tc>
          <w:tcPr>
            <w:tcW w:w="1347" w:type="dxa"/>
            <w:tcMar>
              <w:top w:w="50" w:type="dxa"/>
              <w:left w:w="100" w:type="dxa"/>
            </w:tcMar>
            <w:vAlign w:val="center"/>
          </w:tcPr>
          <w:p w14:paraId="2900369A"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16.01</w:t>
            </w:r>
          </w:p>
          <w:p w14:paraId="083B6A4C"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6A69897F" w14:textId="77777777" w:rsidR="00B40888" w:rsidRDefault="00B40888" w:rsidP="00B40888">
            <w:pPr>
              <w:spacing w:after="0"/>
              <w:ind w:left="135"/>
            </w:pPr>
          </w:p>
        </w:tc>
      </w:tr>
      <w:tr w:rsidR="00B40888" w14:paraId="3CF0BC66" w14:textId="77777777" w:rsidTr="00B40888">
        <w:trPr>
          <w:trHeight w:val="144"/>
          <w:tblCellSpacing w:w="20" w:type="nil"/>
        </w:trPr>
        <w:tc>
          <w:tcPr>
            <w:tcW w:w="1003" w:type="dxa"/>
            <w:tcMar>
              <w:top w:w="50" w:type="dxa"/>
              <w:left w:w="100" w:type="dxa"/>
            </w:tcMar>
            <w:vAlign w:val="center"/>
          </w:tcPr>
          <w:p w14:paraId="64F6F3E3" w14:textId="77777777" w:rsidR="00B40888" w:rsidRDefault="00B40888" w:rsidP="00B40888">
            <w:pPr>
              <w:spacing w:after="0"/>
              <w:jc w:val="center"/>
            </w:pPr>
            <w:r>
              <w:rPr>
                <w:rFonts w:ascii="Times New Roman" w:hAnsi="Times New Roman"/>
                <w:color w:val="000000"/>
                <w:sz w:val="24"/>
              </w:rPr>
              <w:t>69</w:t>
            </w:r>
          </w:p>
        </w:tc>
        <w:tc>
          <w:tcPr>
            <w:tcW w:w="4493" w:type="dxa"/>
            <w:tcMar>
              <w:top w:w="50" w:type="dxa"/>
              <w:left w:w="100" w:type="dxa"/>
            </w:tcMar>
            <w:vAlign w:val="center"/>
          </w:tcPr>
          <w:p w14:paraId="70F73EED" w14:textId="77777777" w:rsidR="00B40888" w:rsidRPr="008870A4" w:rsidRDefault="00B40888" w:rsidP="00B40888">
            <w:pPr>
              <w:spacing w:after="0"/>
              <w:ind w:left="135"/>
              <w:jc w:val="both"/>
              <w:rPr>
                <w:lang w:val="ru-RU"/>
              </w:rPr>
            </w:pPr>
            <w:r w:rsidRPr="008870A4">
              <w:rPr>
                <w:rFonts w:ascii="Times New Roman" w:hAnsi="Times New Roman"/>
                <w:color w:val="000000"/>
                <w:sz w:val="24"/>
                <w:lang w:val="ru-RU"/>
              </w:rPr>
              <w:t>Задачи на уменьшение числа на несколько единиц</w:t>
            </w:r>
            <w:r>
              <w:rPr>
                <w:rFonts w:ascii="Times New Roman" w:hAnsi="Times New Roman"/>
                <w:color w:val="000000"/>
                <w:sz w:val="24"/>
                <w:lang w:val="ru-RU"/>
              </w:rPr>
              <w:t>.</w:t>
            </w:r>
          </w:p>
        </w:tc>
        <w:tc>
          <w:tcPr>
            <w:tcW w:w="1225" w:type="dxa"/>
            <w:tcMar>
              <w:top w:w="50" w:type="dxa"/>
              <w:left w:w="100" w:type="dxa"/>
            </w:tcMar>
            <w:vAlign w:val="center"/>
          </w:tcPr>
          <w:p w14:paraId="583606C7" w14:textId="77777777" w:rsidR="00B40888" w:rsidRDefault="00B40888" w:rsidP="00B40888">
            <w:pPr>
              <w:spacing w:after="0"/>
              <w:ind w:left="135"/>
              <w:jc w:val="center"/>
            </w:pPr>
            <w:r w:rsidRPr="00887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EE3B9" w14:textId="77777777" w:rsidR="00B40888" w:rsidRDefault="00B40888" w:rsidP="00B40888">
            <w:pPr>
              <w:spacing w:after="0"/>
              <w:ind w:left="135"/>
              <w:jc w:val="center"/>
            </w:pPr>
          </w:p>
        </w:tc>
        <w:tc>
          <w:tcPr>
            <w:tcW w:w="1910" w:type="dxa"/>
            <w:tcMar>
              <w:top w:w="50" w:type="dxa"/>
              <w:left w:w="100" w:type="dxa"/>
            </w:tcMar>
            <w:vAlign w:val="center"/>
          </w:tcPr>
          <w:p w14:paraId="6F630B78" w14:textId="77777777" w:rsidR="00B40888" w:rsidRDefault="00B40888" w:rsidP="00B40888">
            <w:pPr>
              <w:spacing w:after="0"/>
              <w:ind w:left="135"/>
              <w:jc w:val="center"/>
            </w:pPr>
          </w:p>
        </w:tc>
        <w:tc>
          <w:tcPr>
            <w:tcW w:w="1347" w:type="dxa"/>
            <w:tcMar>
              <w:top w:w="50" w:type="dxa"/>
              <w:left w:w="100" w:type="dxa"/>
            </w:tcMar>
            <w:vAlign w:val="center"/>
          </w:tcPr>
          <w:p w14:paraId="45BBDD9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17.01</w:t>
            </w:r>
          </w:p>
          <w:p w14:paraId="5330284B"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7986A18E" w14:textId="77777777" w:rsidR="00B40888" w:rsidRDefault="00B40888" w:rsidP="00B40888">
            <w:pPr>
              <w:spacing w:after="0"/>
              <w:ind w:left="135"/>
            </w:pPr>
          </w:p>
        </w:tc>
      </w:tr>
      <w:tr w:rsidR="00B40888" w14:paraId="11778F14" w14:textId="77777777" w:rsidTr="00B40888">
        <w:trPr>
          <w:trHeight w:val="144"/>
          <w:tblCellSpacing w:w="20" w:type="nil"/>
        </w:trPr>
        <w:tc>
          <w:tcPr>
            <w:tcW w:w="1003" w:type="dxa"/>
            <w:tcMar>
              <w:top w:w="50" w:type="dxa"/>
              <w:left w:w="100" w:type="dxa"/>
            </w:tcMar>
            <w:vAlign w:val="center"/>
          </w:tcPr>
          <w:p w14:paraId="7A78599C" w14:textId="77777777" w:rsidR="00B40888" w:rsidRDefault="00B40888" w:rsidP="00B40888">
            <w:pPr>
              <w:spacing w:after="0"/>
              <w:jc w:val="center"/>
            </w:pPr>
            <w:r>
              <w:rPr>
                <w:rFonts w:ascii="Times New Roman" w:hAnsi="Times New Roman"/>
                <w:color w:val="000000"/>
                <w:sz w:val="24"/>
              </w:rPr>
              <w:t>70</w:t>
            </w:r>
          </w:p>
        </w:tc>
        <w:tc>
          <w:tcPr>
            <w:tcW w:w="4493" w:type="dxa"/>
            <w:tcMar>
              <w:top w:w="50" w:type="dxa"/>
              <w:left w:w="100" w:type="dxa"/>
            </w:tcMar>
            <w:vAlign w:val="center"/>
          </w:tcPr>
          <w:p w14:paraId="7612BD97" w14:textId="77777777" w:rsidR="00B40888" w:rsidRPr="008870A4" w:rsidRDefault="00B40888" w:rsidP="00B40888">
            <w:pPr>
              <w:spacing w:after="0"/>
              <w:jc w:val="both"/>
              <w:rPr>
                <w:lang w:val="ru-RU"/>
              </w:rPr>
            </w:pPr>
            <w:r>
              <w:rPr>
                <w:rFonts w:ascii="Times New Roman" w:hAnsi="Times New Roman"/>
                <w:color w:val="000000"/>
                <w:sz w:val="24"/>
                <w:lang w:val="ru-RU"/>
              </w:rPr>
              <w:t xml:space="preserve">  </w:t>
            </w:r>
            <w:r w:rsidRPr="00031261">
              <w:rPr>
                <w:rFonts w:ascii="Times New Roman" w:hAnsi="Times New Roman"/>
                <w:color w:val="000000"/>
                <w:sz w:val="24"/>
                <w:lang w:val="ru-RU"/>
              </w:rPr>
              <w:t xml:space="preserve"> </w:t>
            </w:r>
            <w:r>
              <w:rPr>
                <w:rFonts w:ascii="Times New Roman" w:hAnsi="Times New Roman"/>
                <w:color w:val="000000"/>
                <w:sz w:val="24"/>
              </w:rPr>
              <w:t>Задачи на разностное сравнение</w:t>
            </w:r>
            <w:r>
              <w:rPr>
                <w:rFonts w:ascii="Times New Roman" w:hAnsi="Times New Roman"/>
                <w:color w:val="000000"/>
                <w:sz w:val="24"/>
                <w:lang w:val="ru-RU"/>
              </w:rPr>
              <w:t>.</w:t>
            </w:r>
          </w:p>
        </w:tc>
        <w:tc>
          <w:tcPr>
            <w:tcW w:w="1225" w:type="dxa"/>
            <w:tcMar>
              <w:top w:w="50" w:type="dxa"/>
              <w:left w:w="100" w:type="dxa"/>
            </w:tcMar>
            <w:vAlign w:val="center"/>
          </w:tcPr>
          <w:p w14:paraId="480036E0"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46144E" w14:textId="77777777" w:rsidR="00B40888" w:rsidRDefault="00B40888" w:rsidP="00B40888">
            <w:pPr>
              <w:spacing w:after="0"/>
              <w:ind w:left="135"/>
              <w:jc w:val="center"/>
            </w:pPr>
          </w:p>
        </w:tc>
        <w:tc>
          <w:tcPr>
            <w:tcW w:w="1910" w:type="dxa"/>
            <w:tcMar>
              <w:top w:w="50" w:type="dxa"/>
              <w:left w:w="100" w:type="dxa"/>
            </w:tcMar>
            <w:vAlign w:val="center"/>
          </w:tcPr>
          <w:p w14:paraId="5A85C183" w14:textId="77777777" w:rsidR="00B40888" w:rsidRDefault="00B40888" w:rsidP="00B40888">
            <w:pPr>
              <w:spacing w:after="0"/>
              <w:ind w:left="135"/>
              <w:jc w:val="center"/>
            </w:pPr>
          </w:p>
        </w:tc>
        <w:tc>
          <w:tcPr>
            <w:tcW w:w="1347" w:type="dxa"/>
            <w:tcMar>
              <w:top w:w="50" w:type="dxa"/>
              <w:left w:w="100" w:type="dxa"/>
            </w:tcMar>
            <w:vAlign w:val="center"/>
          </w:tcPr>
          <w:p w14:paraId="585D9BE0"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18.01</w:t>
            </w:r>
          </w:p>
          <w:p w14:paraId="1A31BFB0"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01937837" w14:textId="77777777" w:rsidR="00B40888" w:rsidRDefault="00B40888" w:rsidP="00B40888">
            <w:pPr>
              <w:spacing w:after="0"/>
              <w:ind w:left="135"/>
            </w:pPr>
          </w:p>
        </w:tc>
      </w:tr>
      <w:tr w:rsidR="00B40888" w14:paraId="6BC56684" w14:textId="77777777" w:rsidTr="00B40888">
        <w:trPr>
          <w:trHeight w:val="144"/>
          <w:tblCellSpacing w:w="20" w:type="nil"/>
        </w:trPr>
        <w:tc>
          <w:tcPr>
            <w:tcW w:w="1003" w:type="dxa"/>
            <w:tcMar>
              <w:top w:w="50" w:type="dxa"/>
              <w:left w:w="100" w:type="dxa"/>
            </w:tcMar>
            <w:vAlign w:val="center"/>
          </w:tcPr>
          <w:p w14:paraId="32B8B57B" w14:textId="77777777" w:rsidR="00B40888" w:rsidRDefault="00B40888" w:rsidP="00B40888">
            <w:pPr>
              <w:spacing w:after="0"/>
              <w:jc w:val="center"/>
            </w:pPr>
            <w:r>
              <w:rPr>
                <w:rFonts w:ascii="Times New Roman" w:hAnsi="Times New Roman"/>
                <w:color w:val="000000"/>
                <w:sz w:val="24"/>
              </w:rPr>
              <w:t>71</w:t>
            </w:r>
          </w:p>
        </w:tc>
        <w:tc>
          <w:tcPr>
            <w:tcW w:w="4493" w:type="dxa"/>
            <w:tcMar>
              <w:top w:w="50" w:type="dxa"/>
              <w:left w:w="100" w:type="dxa"/>
            </w:tcMar>
            <w:vAlign w:val="center"/>
          </w:tcPr>
          <w:p w14:paraId="7316EC09" w14:textId="77777777" w:rsidR="00B40888" w:rsidRPr="008870A4" w:rsidRDefault="00B40888" w:rsidP="00B40888">
            <w:pPr>
              <w:spacing w:after="0"/>
              <w:ind w:left="135"/>
              <w:jc w:val="both"/>
              <w:rPr>
                <w:lang w:val="ru-RU"/>
              </w:rPr>
            </w:pPr>
            <w:r w:rsidRPr="0003126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r>
              <w:rPr>
                <w:rFonts w:ascii="Times New Roman" w:hAnsi="Times New Roman"/>
                <w:color w:val="000000"/>
                <w:sz w:val="24"/>
                <w:lang w:val="ru-RU"/>
              </w:rPr>
              <w:t>.</w:t>
            </w:r>
          </w:p>
        </w:tc>
        <w:tc>
          <w:tcPr>
            <w:tcW w:w="1225" w:type="dxa"/>
            <w:tcMar>
              <w:top w:w="50" w:type="dxa"/>
              <w:left w:w="100" w:type="dxa"/>
            </w:tcMar>
            <w:vAlign w:val="center"/>
          </w:tcPr>
          <w:p w14:paraId="516A0E3E"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B13138" w14:textId="77777777" w:rsidR="00B40888" w:rsidRDefault="00B40888" w:rsidP="00B40888">
            <w:pPr>
              <w:spacing w:after="0"/>
              <w:ind w:left="135"/>
              <w:jc w:val="center"/>
            </w:pPr>
          </w:p>
        </w:tc>
        <w:tc>
          <w:tcPr>
            <w:tcW w:w="1910" w:type="dxa"/>
            <w:tcMar>
              <w:top w:w="50" w:type="dxa"/>
              <w:left w:w="100" w:type="dxa"/>
            </w:tcMar>
            <w:vAlign w:val="center"/>
          </w:tcPr>
          <w:p w14:paraId="64BA233C" w14:textId="77777777" w:rsidR="00B40888" w:rsidRDefault="00B40888" w:rsidP="00B40888">
            <w:pPr>
              <w:spacing w:after="0"/>
              <w:ind w:left="135"/>
              <w:jc w:val="center"/>
            </w:pPr>
          </w:p>
        </w:tc>
        <w:tc>
          <w:tcPr>
            <w:tcW w:w="1347" w:type="dxa"/>
            <w:tcMar>
              <w:top w:w="50" w:type="dxa"/>
              <w:left w:w="100" w:type="dxa"/>
            </w:tcMar>
            <w:vAlign w:val="center"/>
          </w:tcPr>
          <w:p w14:paraId="53E6923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22.01</w:t>
            </w:r>
          </w:p>
          <w:p w14:paraId="4F84CEAE"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34F9BC9B" w14:textId="77777777" w:rsidR="00B40888" w:rsidRDefault="00B40888" w:rsidP="00B40888">
            <w:pPr>
              <w:spacing w:after="0"/>
              <w:ind w:left="135"/>
            </w:pPr>
          </w:p>
        </w:tc>
      </w:tr>
      <w:tr w:rsidR="00B40888" w14:paraId="65C168A3" w14:textId="77777777" w:rsidTr="00B40888">
        <w:trPr>
          <w:trHeight w:val="144"/>
          <w:tblCellSpacing w:w="20" w:type="nil"/>
        </w:trPr>
        <w:tc>
          <w:tcPr>
            <w:tcW w:w="1003" w:type="dxa"/>
            <w:tcMar>
              <w:top w:w="50" w:type="dxa"/>
              <w:left w:w="100" w:type="dxa"/>
            </w:tcMar>
            <w:vAlign w:val="center"/>
          </w:tcPr>
          <w:p w14:paraId="0EFAB87D" w14:textId="77777777" w:rsidR="00B40888" w:rsidRDefault="00B40888" w:rsidP="00B40888">
            <w:pPr>
              <w:spacing w:after="0"/>
              <w:jc w:val="center"/>
            </w:pPr>
            <w:r>
              <w:rPr>
                <w:rFonts w:ascii="Times New Roman" w:hAnsi="Times New Roman"/>
                <w:color w:val="000000"/>
                <w:sz w:val="24"/>
              </w:rPr>
              <w:t>72</w:t>
            </w:r>
          </w:p>
        </w:tc>
        <w:tc>
          <w:tcPr>
            <w:tcW w:w="4493" w:type="dxa"/>
            <w:tcMar>
              <w:top w:w="50" w:type="dxa"/>
              <w:left w:w="100" w:type="dxa"/>
            </w:tcMar>
            <w:vAlign w:val="center"/>
          </w:tcPr>
          <w:p w14:paraId="4384417E"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Перестановка слагаемых при сложении чисел</w:t>
            </w:r>
            <w:r>
              <w:rPr>
                <w:rFonts w:ascii="Times New Roman" w:hAnsi="Times New Roman"/>
                <w:color w:val="000000"/>
                <w:sz w:val="24"/>
                <w:lang w:val="ru-RU"/>
              </w:rPr>
              <w:t>.</w:t>
            </w:r>
          </w:p>
        </w:tc>
        <w:tc>
          <w:tcPr>
            <w:tcW w:w="1225" w:type="dxa"/>
            <w:tcMar>
              <w:top w:w="50" w:type="dxa"/>
              <w:left w:w="100" w:type="dxa"/>
            </w:tcMar>
            <w:vAlign w:val="center"/>
          </w:tcPr>
          <w:p w14:paraId="43D14D73"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503FA" w14:textId="77777777" w:rsidR="00B40888" w:rsidRDefault="00B40888" w:rsidP="00B40888">
            <w:pPr>
              <w:spacing w:after="0"/>
              <w:ind w:left="135"/>
              <w:jc w:val="center"/>
            </w:pPr>
          </w:p>
        </w:tc>
        <w:tc>
          <w:tcPr>
            <w:tcW w:w="1910" w:type="dxa"/>
            <w:tcMar>
              <w:top w:w="50" w:type="dxa"/>
              <w:left w:w="100" w:type="dxa"/>
            </w:tcMar>
            <w:vAlign w:val="center"/>
          </w:tcPr>
          <w:p w14:paraId="22C66770" w14:textId="77777777" w:rsidR="00B40888" w:rsidRDefault="00B40888" w:rsidP="00B40888">
            <w:pPr>
              <w:spacing w:after="0"/>
              <w:ind w:left="135"/>
              <w:jc w:val="center"/>
            </w:pPr>
          </w:p>
        </w:tc>
        <w:tc>
          <w:tcPr>
            <w:tcW w:w="1347" w:type="dxa"/>
            <w:tcMar>
              <w:top w:w="50" w:type="dxa"/>
              <w:left w:w="100" w:type="dxa"/>
            </w:tcMar>
            <w:vAlign w:val="center"/>
          </w:tcPr>
          <w:p w14:paraId="307AF075"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23.01</w:t>
            </w:r>
          </w:p>
          <w:p w14:paraId="776777E4"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576F594B" w14:textId="77777777" w:rsidR="00B40888" w:rsidRDefault="00B40888" w:rsidP="00B40888">
            <w:pPr>
              <w:spacing w:after="0"/>
              <w:ind w:left="135"/>
            </w:pPr>
          </w:p>
        </w:tc>
      </w:tr>
      <w:tr w:rsidR="00B40888" w14:paraId="699D951E" w14:textId="77777777" w:rsidTr="00B40888">
        <w:trPr>
          <w:trHeight w:val="144"/>
          <w:tblCellSpacing w:w="20" w:type="nil"/>
        </w:trPr>
        <w:tc>
          <w:tcPr>
            <w:tcW w:w="1003" w:type="dxa"/>
            <w:tcMar>
              <w:top w:w="50" w:type="dxa"/>
              <w:left w:w="100" w:type="dxa"/>
            </w:tcMar>
            <w:vAlign w:val="center"/>
          </w:tcPr>
          <w:p w14:paraId="47D81F9D" w14:textId="77777777" w:rsidR="00B40888" w:rsidRDefault="00B40888" w:rsidP="00B40888">
            <w:pPr>
              <w:spacing w:after="0"/>
              <w:jc w:val="center"/>
            </w:pPr>
            <w:r>
              <w:rPr>
                <w:rFonts w:ascii="Times New Roman" w:hAnsi="Times New Roman"/>
                <w:color w:val="000000"/>
                <w:sz w:val="24"/>
              </w:rPr>
              <w:t>73</w:t>
            </w:r>
          </w:p>
        </w:tc>
        <w:tc>
          <w:tcPr>
            <w:tcW w:w="4493" w:type="dxa"/>
            <w:tcMar>
              <w:top w:w="50" w:type="dxa"/>
              <w:left w:w="100" w:type="dxa"/>
            </w:tcMar>
            <w:vAlign w:val="center"/>
          </w:tcPr>
          <w:p w14:paraId="4941A12D"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Переместительное свойство сложения и его применение для вычислений</w:t>
            </w:r>
            <w:r>
              <w:rPr>
                <w:rFonts w:ascii="Times New Roman" w:hAnsi="Times New Roman"/>
                <w:color w:val="000000"/>
                <w:sz w:val="24"/>
                <w:lang w:val="ru-RU"/>
              </w:rPr>
              <w:t>.</w:t>
            </w:r>
          </w:p>
        </w:tc>
        <w:tc>
          <w:tcPr>
            <w:tcW w:w="1225" w:type="dxa"/>
            <w:tcMar>
              <w:top w:w="50" w:type="dxa"/>
              <w:left w:w="100" w:type="dxa"/>
            </w:tcMar>
            <w:vAlign w:val="center"/>
          </w:tcPr>
          <w:p w14:paraId="75D11EB3"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3B3AF" w14:textId="77777777" w:rsidR="00B40888" w:rsidRDefault="00B40888" w:rsidP="00B40888">
            <w:pPr>
              <w:spacing w:after="0"/>
              <w:ind w:left="135"/>
              <w:jc w:val="center"/>
            </w:pPr>
          </w:p>
        </w:tc>
        <w:tc>
          <w:tcPr>
            <w:tcW w:w="1910" w:type="dxa"/>
            <w:tcMar>
              <w:top w:w="50" w:type="dxa"/>
              <w:left w:w="100" w:type="dxa"/>
            </w:tcMar>
            <w:vAlign w:val="center"/>
          </w:tcPr>
          <w:p w14:paraId="276127C1" w14:textId="77777777" w:rsidR="00B40888" w:rsidRDefault="00B40888" w:rsidP="00B40888">
            <w:pPr>
              <w:spacing w:after="0"/>
              <w:ind w:left="135"/>
              <w:jc w:val="center"/>
            </w:pPr>
          </w:p>
        </w:tc>
        <w:tc>
          <w:tcPr>
            <w:tcW w:w="1347" w:type="dxa"/>
            <w:tcMar>
              <w:top w:w="50" w:type="dxa"/>
              <w:left w:w="100" w:type="dxa"/>
            </w:tcMar>
            <w:vAlign w:val="center"/>
          </w:tcPr>
          <w:p w14:paraId="553ECF3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24.01</w:t>
            </w:r>
          </w:p>
          <w:p w14:paraId="65A10C82"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6E69BDA7" w14:textId="77777777" w:rsidR="00B40888" w:rsidRDefault="00B40888" w:rsidP="00B40888">
            <w:pPr>
              <w:spacing w:after="0"/>
              <w:ind w:left="135"/>
            </w:pPr>
          </w:p>
        </w:tc>
      </w:tr>
      <w:tr w:rsidR="00B40888" w14:paraId="74FA8557" w14:textId="77777777" w:rsidTr="00B40888">
        <w:trPr>
          <w:trHeight w:val="144"/>
          <w:tblCellSpacing w:w="20" w:type="nil"/>
        </w:trPr>
        <w:tc>
          <w:tcPr>
            <w:tcW w:w="1003" w:type="dxa"/>
            <w:tcMar>
              <w:top w:w="50" w:type="dxa"/>
              <w:left w:w="100" w:type="dxa"/>
            </w:tcMar>
            <w:vAlign w:val="center"/>
          </w:tcPr>
          <w:p w14:paraId="5D6E9E00" w14:textId="77777777" w:rsidR="00B40888" w:rsidRDefault="00B40888" w:rsidP="00B40888">
            <w:pPr>
              <w:spacing w:after="0"/>
              <w:jc w:val="center"/>
            </w:pPr>
            <w:r>
              <w:rPr>
                <w:rFonts w:ascii="Times New Roman" w:hAnsi="Times New Roman"/>
                <w:color w:val="000000"/>
                <w:sz w:val="24"/>
              </w:rPr>
              <w:t>74</w:t>
            </w:r>
          </w:p>
        </w:tc>
        <w:tc>
          <w:tcPr>
            <w:tcW w:w="4493" w:type="dxa"/>
            <w:tcMar>
              <w:top w:w="50" w:type="dxa"/>
              <w:left w:w="100" w:type="dxa"/>
            </w:tcMar>
            <w:vAlign w:val="center"/>
          </w:tcPr>
          <w:p w14:paraId="77B05ABC"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Извлечение данного из строки, столбца таблицы</w:t>
            </w:r>
            <w:r>
              <w:rPr>
                <w:rFonts w:ascii="Times New Roman" w:hAnsi="Times New Roman"/>
                <w:color w:val="000000"/>
                <w:sz w:val="24"/>
                <w:lang w:val="ru-RU"/>
              </w:rPr>
              <w:t>.</w:t>
            </w:r>
          </w:p>
        </w:tc>
        <w:tc>
          <w:tcPr>
            <w:tcW w:w="1225" w:type="dxa"/>
            <w:tcMar>
              <w:top w:w="50" w:type="dxa"/>
              <w:left w:w="100" w:type="dxa"/>
            </w:tcMar>
            <w:vAlign w:val="center"/>
          </w:tcPr>
          <w:p w14:paraId="4395DE59"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FE681" w14:textId="77777777" w:rsidR="00B40888" w:rsidRDefault="00B40888" w:rsidP="00B40888">
            <w:pPr>
              <w:spacing w:after="0"/>
              <w:ind w:left="135"/>
              <w:jc w:val="center"/>
            </w:pPr>
          </w:p>
        </w:tc>
        <w:tc>
          <w:tcPr>
            <w:tcW w:w="1910" w:type="dxa"/>
            <w:tcMar>
              <w:top w:w="50" w:type="dxa"/>
              <w:left w:w="100" w:type="dxa"/>
            </w:tcMar>
            <w:vAlign w:val="center"/>
          </w:tcPr>
          <w:p w14:paraId="30BACB77" w14:textId="77777777" w:rsidR="00B40888" w:rsidRDefault="00B40888" w:rsidP="00B40888">
            <w:pPr>
              <w:spacing w:after="0"/>
              <w:ind w:left="135"/>
              <w:jc w:val="center"/>
            </w:pPr>
          </w:p>
        </w:tc>
        <w:tc>
          <w:tcPr>
            <w:tcW w:w="1347" w:type="dxa"/>
            <w:tcMar>
              <w:top w:w="50" w:type="dxa"/>
              <w:left w:w="100" w:type="dxa"/>
            </w:tcMar>
            <w:vAlign w:val="center"/>
          </w:tcPr>
          <w:p w14:paraId="091C5D97"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25.01</w:t>
            </w:r>
          </w:p>
          <w:p w14:paraId="203F16AA"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2F554310" w14:textId="77777777" w:rsidR="00B40888" w:rsidRDefault="00B40888" w:rsidP="00B40888">
            <w:pPr>
              <w:spacing w:after="0"/>
              <w:ind w:left="135"/>
            </w:pPr>
          </w:p>
        </w:tc>
      </w:tr>
      <w:tr w:rsidR="00B40888" w14:paraId="2B144E54" w14:textId="77777777" w:rsidTr="00B40888">
        <w:trPr>
          <w:trHeight w:val="144"/>
          <w:tblCellSpacing w:w="20" w:type="nil"/>
        </w:trPr>
        <w:tc>
          <w:tcPr>
            <w:tcW w:w="1003" w:type="dxa"/>
            <w:tcMar>
              <w:top w:w="50" w:type="dxa"/>
              <w:left w:w="100" w:type="dxa"/>
            </w:tcMar>
            <w:vAlign w:val="center"/>
          </w:tcPr>
          <w:p w14:paraId="49DA5437" w14:textId="77777777" w:rsidR="00B40888" w:rsidRDefault="00B40888" w:rsidP="00B40888">
            <w:pPr>
              <w:spacing w:after="0"/>
              <w:jc w:val="center"/>
            </w:pPr>
            <w:r>
              <w:rPr>
                <w:rFonts w:ascii="Times New Roman" w:hAnsi="Times New Roman"/>
                <w:color w:val="000000"/>
                <w:sz w:val="24"/>
              </w:rPr>
              <w:t>75</w:t>
            </w:r>
          </w:p>
        </w:tc>
        <w:tc>
          <w:tcPr>
            <w:tcW w:w="4493" w:type="dxa"/>
            <w:tcMar>
              <w:top w:w="50" w:type="dxa"/>
              <w:left w:w="100" w:type="dxa"/>
            </w:tcMar>
            <w:vAlign w:val="center"/>
          </w:tcPr>
          <w:p w14:paraId="57DD9453"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Выполнение 1—3-шаговых инструкций, связанных с вычислениями</w:t>
            </w:r>
            <w:r>
              <w:rPr>
                <w:rFonts w:ascii="Times New Roman" w:hAnsi="Times New Roman"/>
                <w:color w:val="000000"/>
                <w:sz w:val="24"/>
                <w:lang w:val="ru-RU"/>
              </w:rPr>
              <w:t>.</w:t>
            </w:r>
          </w:p>
        </w:tc>
        <w:tc>
          <w:tcPr>
            <w:tcW w:w="1225" w:type="dxa"/>
            <w:tcMar>
              <w:top w:w="50" w:type="dxa"/>
              <w:left w:w="100" w:type="dxa"/>
            </w:tcMar>
            <w:vAlign w:val="center"/>
          </w:tcPr>
          <w:p w14:paraId="6A9025E4"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A91B1" w14:textId="77777777" w:rsidR="00B40888" w:rsidRDefault="00B40888" w:rsidP="00B40888">
            <w:pPr>
              <w:spacing w:after="0"/>
              <w:ind w:left="135"/>
              <w:jc w:val="center"/>
            </w:pPr>
          </w:p>
        </w:tc>
        <w:tc>
          <w:tcPr>
            <w:tcW w:w="1910" w:type="dxa"/>
            <w:tcMar>
              <w:top w:w="50" w:type="dxa"/>
              <w:left w:w="100" w:type="dxa"/>
            </w:tcMar>
            <w:vAlign w:val="center"/>
          </w:tcPr>
          <w:p w14:paraId="2B84026D" w14:textId="77777777" w:rsidR="00B40888" w:rsidRDefault="00B40888" w:rsidP="00B40888">
            <w:pPr>
              <w:spacing w:after="0"/>
              <w:ind w:left="135"/>
              <w:jc w:val="center"/>
            </w:pPr>
          </w:p>
        </w:tc>
        <w:tc>
          <w:tcPr>
            <w:tcW w:w="1347" w:type="dxa"/>
            <w:tcMar>
              <w:top w:w="50" w:type="dxa"/>
              <w:left w:w="100" w:type="dxa"/>
            </w:tcMar>
            <w:vAlign w:val="center"/>
          </w:tcPr>
          <w:p w14:paraId="025DE23F"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29.01</w:t>
            </w:r>
          </w:p>
          <w:p w14:paraId="66BD4BC6" w14:textId="77777777" w:rsidR="00B40888" w:rsidRPr="00D2026A" w:rsidRDefault="00B40888" w:rsidP="00B40888">
            <w:pPr>
              <w:spacing w:after="0"/>
              <w:jc w:val="center"/>
              <w:rPr>
                <w:rFonts w:ascii="Times New Roman" w:hAnsi="Times New Roman" w:cs="Times New Roman"/>
                <w:sz w:val="24"/>
                <w:szCs w:val="24"/>
                <w:lang w:val="ru-RU"/>
              </w:rPr>
            </w:pPr>
          </w:p>
        </w:tc>
        <w:tc>
          <w:tcPr>
            <w:tcW w:w="2221" w:type="dxa"/>
            <w:tcMar>
              <w:top w:w="50" w:type="dxa"/>
              <w:left w:w="100" w:type="dxa"/>
            </w:tcMar>
            <w:vAlign w:val="center"/>
          </w:tcPr>
          <w:p w14:paraId="0710D050" w14:textId="77777777" w:rsidR="00B40888" w:rsidRDefault="00B40888" w:rsidP="00B40888">
            <w:pPr>
              <w:spacing w:after="0"/>
              <w:ind w:left="135"/>
            </w:pPr>
          </w:p>
        </w:tc>
      </w:tr>
      <w:tr w:rsidR="00B40888" w14:paraId="71556003" w14:textId="77777777" w:rsidTr="00B40888">
        <w:trPr>
          <w:trHeight w:val="144"/>
          <w:tblCellSpacing w:w="20" w:type="nil"/>
        </w:trPr>
        <w:tc>
          <w:tcPr>
            <w:tcW w:w="1003" w:type="dxa"/>
            <w:tcMar>
              <w:top w:w="50" w:type="dxa"/>
              <w:left w:w="100" w:type="dxa"/>
            </w:tcMar>
            <w:vAlign w:val="center"/>
          </w:tcPr>
          <w:p w14:paraId="450DA802" w14:textId="77777777" w:rsidR="00B40888" w:rsidRDefault="00B40888" w:rsidP="00B40888">
            <w:pPr>
              <w:spacing w:after="0"/>
              <w:jc w:val="center"/>
            </w:pPr>
            <w:r>
              <w:rPr>
                <w:rFonts w:ascii="Times New Roman" w:hAnsi="Times New Roman"/>
                <w:color w:val="000000"/>
                <w:sz w:val="24"/>
              </w:rPr>
              <w:t>76</w:t>
            </w:r>
          </w:p>
        </w:tc>
        <w:tc>
          <w:tcPr>
            <w:tcW w:w="4493" w:type="dxa"/>
            <w:tcMar>
              <w:top w:w="50" w:type="dxa"/>
              <w:left w:w="100" w:type="dxa"/>
            </w:tcMar>
            <w:vAlign w:val="center"/>
          </w:tcPr>
          <w:p w14:paraId="37F3371C" w14:textId="77777777" w:rsidR="00B40888" w:rsidRPr="00BC1090" w:rsidRDefault="00B40888" w:rsidP="00B40888">
            <w:pPr>
              <w:spacing w:after="0"/>
              <w:ind w:left="135"/>
              <w:jc w:val="both"/>
              <w:rPr>
                <w:lang w:val="ru-RU"/>
              </w:rPr>
            </w:pPr>
            <w:r w:rsidRPr="00031261">
              <w:rPr>
                <w:rFonts w:ascii="Times New Roman" w:hAnsi="Times New Roman"/>
                <w:color w:val="000000"/>
                <w:sz w:val="24"/>
                <w:lang w:val="ru-RU"/>
              </w:rPr>
              <w:t xml:space="preserve">Обобщение. Сложение и вычитание в пределах 10. </w:t>
            </w:r>
          </w:p>
        </w:tc>
        <w:tc>
          <w:tcPr>
            <w:tcW w:w="1225" w:type="dxa"/>
            <w:tcMar>
              <w:top w:w="50" w:type="dxa"/>
              <w:left w:w="100" w:type="dxa"/>
            </w:tcMar>
            <w:vAlign w:val="center"/>
          </w:tcPr>
          <w:p w14:paraId="0895F39C" w14:textId="77777777" w:rsidR="00B40888" w:rsidRDefault="00B40888" w:rsidP="00B40888">
            <w:pPr>
              <w:spacing w:after="0"/>
              <w:ind w:left="135"/>
              <w:jc w:val="center"/>
            </w:pPr>
            <w:r w:rsidRPr="00BC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F5141" w14:textId="77777777" w:rsidR="00B40888" w:rsidRDefault="00B40888" w:rsidP="00B40888">
            <w:pPr>
              <w:spacing w:after="0"/>
              <w:ind w:left="135"/>
              <w:jc w:val="center"/>
            </w:pPr>
          </w:p>
        </w:tc>
        <w:tc>
          <w:tcPr>
            <w:tcW w:w="1910" w:type="dxa"/>
            <w:tcMar>
              <w:top w:w="50" w:type="dxa"/>
              <w:left w:w="100" w:type="dxa"/>
            </w:tcMar>
            <w:vAlign w:val="center"/>
          </w:tcPr>
          <w:p w14:paraId="0FCD238D" w14:textId="77777777" w:rsidR="00B40888" w:rsidRDefault="00B40888" w:rsidP="00B40888">
            <w:pPr>
              <w:spacing w:after="0"/>
              <w:ind w:left="135"/>
              <w:jc w:val="center"/>
            </w:pPr>
          </w:p>
        </w:tc>
        <w:tc>
          <w:tcPr>
            <w:tcW w:w="1347" w:type="dxa"/>
            <w:tcMar>
              <w:top w:w="50" w:type="dxa"/>
              <w:left w:w="100" w:type="dxa"/>
            </w:tcMar>
            <w:vAlign w:val="center"/>
          </w:tcPr>
          <w:p w14:paraId="4BD9924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30.01</w:t>
            </w:r>
          </w:p>
          <w:p w14:paraId="74CE1851"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2187C9CC" w14:textId="77777777" w:rsidR="00B40888" w:rsidRDefault="00B40888" w:rsidP="00B40888">
            <w:pPr>
              <w:spacing w:after="0"/>
              <w:ind w:left="135"/>
            </w:pPr>
          </w:p>
        </w:tc>
      </w:tr>
      <w:tr w:rsidR="00B40888" w14:paraId="3EA2000A" w14:textId="77777777" w:rsidTr="00B40888">
        <w:trPr>
          <w:trHeight w:val="144"/>
          <w:tblCellSpacing w:w="20" w:type="nil"/>
        </w:trPr>
        <w:tc>
          <w:tcPr>
            <w:tcW w:w="1003" w:type="dxa"/>
            <w:tcMar>
              <w:top w:w="50" w:type="dxa"/>
              <w:left w:w="100" w:type="dxa"/>
            </w:tcMar>
            <w:vAlign w:val="center"/>
          </w:tcPr>
          <w:p w14:paraId="7351492D" w14:textId="77777777" w:rsidR="00B40888" w:rsidRDefault="00B40888" w:rsidP="00B40888">
            <w:pPr>
              <w:spacing w:after="0"/>
              <w:jc w:val="center"/>
            </w:pPr>
            <w:r>
              <w:rPr>
                <w:rFonts w:ascii="Times New Roman" w:hAnsi="Times New Roman"/>
                <w:color w:val="000000"/>
                <w:sz w:val="24"/>
              </w:rPr>
              <w:t>77</w:t>
            </w:r>
          </w:p>
        </w:tc>
        <w:tc>
          <w:tcPr>
            <w:tcW w:w="4493" w:type="dxa"/>
            <w:tcMar>
              <w:top w:w="50" w:type="dxa"/>
              <w:left w:w="100" w:type="dxa"/>
            </w:tcMar>
            <w:vAlign w:val="center"/>
          </w:tcPr>
          <w:p w14:paraId="10712761" w14:textId="77777777" w:rsidR="00B40888" w:rsidRPr="008870A4" w:rsidRDefault="00B40888" w:rsidP="00B40888">
            <w:pPr>
              <w:spacing w:after="0"/>
              <w:ind w:left="135"/>
              <w:jc w:val="both"/>
              <w:rPr>
                <w:lang w:val="ru-RU"/>
              </w:rPr>
            </w:pPr>
            <w:r w:rsidRPr="008870A4">
              <w:rPr>
                <w:rFonts w:ascii="Times New Roman" w:hAnsi="Times New Roman"/>
                <w:color w:val="000000"/>
                <w:sz w:val="24"/>
                <w:lang w:val="ru-RU"/>
              </w:rPr>
              <w:t>Задачи на увеличение и уменьшение числа на несколько единиц</w:t>
            </w:r>
            <w:r>
              <w:rPr>
                <w:rFonts w:ascii="Times New Roman" w:hAnsi="Times New Roman"/>
                <w:color w:val="000000"/>
                <w:sz w:val="24"/>
                <w:lang w:val="ru-RU"/>
              </w:rPr>
              <w:t>.</w:t>
            </w:r>
          </w:p>
        </w:tc>
        <w:tc>
          <w:tcPr>
            <w:tcW w:w="1225" w:type="dxa"/>
            <w:tcMar>
              <w:top w:w="50" w:type="dxa"/>
              <w:left w:w="100" w:type="dxa"/>
            </w:tcMar>
            <w:vAlign w:val="center"/>
          </w:tcPr>
          <w:p w14:paraId="60007A98" w14:textId="77777777" w:rsidR="00B40888" w:rsidRDefault="00B40888" w:rsidP="00B40888">
            <w:pPr>
              <w:spacing w:after="0"/>
              <w:ind w:left="135"/>
              <w:jc w:val="center"/>
            </w:pPr>
            <w:r w:rsidRPr="008870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C0891" w14:textId="77777777" w:rsidR="00B40888" w:rsidRDefault="00B40888" w:rsidP="00B40888">
            <w:pPr>
              <w:spacing w:after="0"/>
              <w:ind w:left="135"/>
              <w:jc w:val="center"/>
            </w:pPr>
          </w:p>
        </w:tc>
        <w:tc>
          <w:tcPr>
            <w:tcW w:w="1910" w:type="dxa"/>
            <w:tcMar>
              <w:top w:w="50" w:type="dxa"/>
              <w:left w:w="100" w:type="dxa"/>
            </w:tcMar>
            <w:vAlign w:val="center"/>
          </w:tcPr>
          <w:p w14:paraId="04915302" w14:textId="77777777" w:rsidR="00B40888" w:rsidRDefault="00B40888" w:rsidP="00B40888">
            <w:pPr>
              <w:spacing w:after="0"/>
              <w:ind w:left="135"/>
              <w:jc w:val="center"/>
            </w:pPr>
          </w:p>
        </w:tc>
        <w:tc>
          <w:tcPr>
            <w:tcW w:w="1347" w:type="dxa"/>
            <w:tcMar>
              <w:top w:w="50" w:type="dxa"/>
              <w:left w:w="100" w:type="dxa"/>
            </w:tcMar>
            <w:vAlign w:val="center"/>
          </w:tcPr>
          <w:p w14:paraId="562A2D45"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31.01</w:t>
            </w:r>
          </w:p>
          <w:p w14:paraId="2B179D17"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43F239D9" w14:textId="77777777" w:rsidR="00B40888" w:rsidRDefault="00B40888" w:rsidP="00B40888">
            <w:pPr>
              <w:spacing w:after="0"/>
              <w:ind w:left="135"/>
            </w:pPr>
          </w:p>
        </w:tc>
      </w:tr>
      <w:tr w:rsidR="00B40888" w:rsidRPr="008870A4" w14:paraId="3160CB1B" w14:textId="77777777" w:rsidTr="00B40888">
        <w:trPr>
          <w:trHeight w:val="144"/>
          <w:tblCellSpacing w:w="20" w:type="nil"/>
        </w:trPr>
        <w:tc>
          <w:tcPr>
            <w:tcW w:w="1003" w:type="dxa"/>
            <w:tcMar>
              <w:top w:w="50" w:type="dxa"/>
              <w:left w:w="100" w:type="dxa"/>
            </w:tcMar>
            <w:vAlign w:val="center"/>
          </w:tcPr>
          <w:p w14:paraId="67E8610A" w14:textId="77777777" w:rsidR="00B40888" w:rsidRDefault="00B40888" w:rsidP="00B40888">
            <w:pPr>
              <w:spacing w:after="0"/>
              <w:jc w:val="center"/>
            </w:pPr>
            <w:r>
              <w:rPr>
                <w:rFonts w:ascii="Times New Roman" w:hAnsi="Times New Roman"/>
                <w:color w:val="000000"/>
                <w:sz w:val="24"/>
              </w:rPr>
              <w:t>78</w:t>
            </w:r>
          </w:p>
        </w:tc>
        <w:tc>
          <w:tcPr>
            <w:tcW w:w="4493" w:type="dxa"/>
            <w:tcMar>
              <w:top w:w="50" w:type="dxa"/>
              <w:left w:w="100" w:type="dxa"/>
            </w:tcMar>
            <w:vAlign w:val="center"/>
          </w:tcPr>
          <w:p w14:paraId="58DF9B91" w14:textId="77777777" w:rsidR="00B40888" w:rsidRPr="00031261" w:rsidRDefault="00B40888" w:rsidP="00B40888">
            <w:pPr>
              <w:spacing w:after="0"/>
              <w:ind w:left="135"/>
              <w:jc w:val="both"/>
              <w:rPr>
                <w:lang w:val="ru-RU"/>
              </w:rPr>
            </w:pPr>
            <w:r>
              <w:rPr>
                <w:rFonts w:ascii="Times New Roman" w:hAnsi="Times New Roman"/>
                <w:color w:val="000000"/>
                <w:sz w:val="24"/>
                <w:lang w:val="ru-RU"/>
              </w:rPr>
              <w:t>Геометрические фигуры: квадрат, п</w:t>
            </w:r>
            <w:r w:rsidRPr="00031261">
              <w:rPr>
                <w:rFonts w:ascii="Times New Roman" w:hAnsi="Times New Roman"/>
                <w:color w:val="000000"/>
                <w:sz w:val="24"/>
                <w:lang w:val="ru-RU"/>
              </w:rPr>
              <w:t>рямоугольник.</w:t>
            </w:r>
          </w:p>
        </w:tc>
        <w:tc>
          <w:tcPr>
            <w:tcW w:w="1225" w:type="dxa"/>
            <w:tcMar>
              <w:top w:w="50" w:type="dxa"/>
              <w:left w:w="100" w:type="dxa"/>
            </w:tcMar>
            <w:vAlign w:val="center"/>
          </w:tcPr>
          <w:p w14:paraId="155FE8D6" w14:textId="77777777" w:rsidR="00B40888" w:rsidRPr="008870A4" w:rsidRDefault="00B40888" w:rsidP="00B40888">
            <w:pPr>
              <w:spacing w:after="0"/>
              <w:ind w:left="135"/>
              <w:jc w:val="center"/>
              <w:rPr>
                <w:lang w:val="ru-RU"/>
              </w:rPr>
            </w:pPr>
            <w:r w:rsidRPr="00031261">
              <w:rPr>
                <w:rFonts w:ascii="Times New Roman" w:hAnsi="Times New Roman"/>
                <w:color w:val="000000"/>
                <w:sz w:val="24"/>
                <w:lang w:val="ru-RU"/>
              </w:rPr>
              <w:t xml:space="preserve"> </w:t>
            </w:r>
            <w:r w:rsidRPr="008870A4">
              <w:rPr>
                <w:rFonts w:ascii="Times New Roman" w:hAnsi="Times New Roman"/>
                <w:color w:val="000000"/>
                <w:sz w:val="24"/>
                <w:lang w:val="ru-RU"/>
              </w:rPr>
              <w:t xml:space="preserve">1 </w:t>
            </w:r>
          </w:p>
        </w:tc>
        <w:tc>
          <w:tcPr>
            <w:tcW w:w="1841" w:type="dxa"/>
            <w:tcMar>
              <w:top w:w="50" w:type="dxa"/>
              <w:left w:w="100" w:type="dxa"/>
            </w:tcMar>
            <w:vAlign w:val="center"/>
          </w:tcPr>
          <w:p w14:paraId="1B742772" w14:textId="77777777" w:rsidR="00B40888" w:rsidRPr="008870A4" w:rsidRDefault="00B40888" w:rsidP="00B40888">
            <w:pPr>
              <w:spacing w:after="0"/>
              <w:ind w:left="135"/>
              <w:jc w:val="center"/>
              <w:rPr>
                <w:lang w:val="ru-RU"/>
              </w:rPr>
            </w:pPr>
          </w:p>
        </w:tc>
        <w:tc>
          <w:tcPr>
            <w:tcW w:w="1910" w:type="dxa"/>
            <w:tcMar>
              <w:top w:w="50" w:type="dxa"/>
              <w:left w:w="100" w:type="dxa"/>
            </w:tcMar>
            <w:vAlign w:val="center"/>
          </w:tcPr>
          <w:p w14:paraId="521A01C0" w14:textId="77777777" w:rsidR="00B40888" w:rsidRPr="008870A4" w:rsidRDefault="00B40888" w:rsidP="00B40888">
            <w:pPr>
              <w:spacing w:after="0"/>
              <w:ind w:left="135"/>
              <w:jc w:val="center"/>
              <w:rPr>
                <w:lang w:val="ru-RU"/>
              </w:rPr>
            </w:pPr>
          </w:p>
        </w:tc>
        <w:tc>
          <w:tcPr>
            <w:tcW w:w="1347" w:type="dxa"/>
            <w:tcMar>
              <w:top w:w="50" w:type="dxa"/>
              <w:left w:w="100" w:type="dxa"/>
            </w:tcMar>
            <w:vAlign w:val="center"/>
          </w:tcPr>
          <w:p w14:paraId="4AC20B9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01.02</w:t>
            </w:r>
          </w:p>
          <w:p w14:paraId="1142E4AA"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4E4B1491" w14:textId="77777777" w:rsidR="00B40888" w:rsidRPr="008870A4" w:rsidRDefault="00B40888" w:rsidP="00B40888">
            <w:pPr>
              <w:spacing w:after="0"/>
              <w:ind w:left="135"/>
              <w:rPr>
                <w:lang w:val="ru-RU"/>
              </w:rPr>
            </w:pPr>
          </w:p>
        </w:tc>
      </w:tr>
      <w:tr w:rsidR="00B40888" w:rsidRPr="008870A4" w14:paraId="503EC43C" w14:textId="77777777" w:rsidTr="00B40888">
        <w:trPr>
          <w:trHeight w:val="144"/>
          <w:tblCellSpacing w:w="20" w:type="nil"/>
        </w:trPr>
        <w:tc>
          <w:tcPr>
            <w:tcW w:w="1003" w:type="dxa"/>
            <w:tcMar>
              <w:top w:w="50" w:type="dxa"/>
              <w:left w:w="100" w:type="dxa"/>
            </w:tcMar>
            <w:vAlign w:val="center"/>
          </w:tcPr>
          <w:p w14:paraId="695C88C6" w14:textId="77777777" w:rsidR="00B40888" w:rsidRPr="008870A4" w:rsidRDefault="00B40888" w:rsidP="00B40888">
            <w:pPr>
              <w:spacing w:after="0"/>
              <w:jc w:val="center"/>
              <w:rPr>
                <w:lang w:val="ru-RU"/>
              </w:rPr>
            </w:pPr>
            <w:r w:rsidRPr="008870A4">
              <w:rPr>
                <w:rFonts w:ascii="Times New Roman" w:hAnsi="Times New Roman"/>
                <w:color w:val="000000"/>
                <w:sz w:val="24"/>
                <w:lang w:val="ru-RU"/>
              </w:rPr>
              <w:lastRenderedPageBreak/>
              <w:t>79</w:t>
            </w:r>
          </w:p>
        </w:tc>
        <w:tc>
          <w:tcPr>
            <w:tcW w:w="4493" w:type="dxa"/>
            <w:tcMar>
              <w:top w:w="50" w:type="dxa"/>
              <w:left w:w="100" w:type="dxa"/>
            </w:tcMar>
            <w:vAlign w:val="center"/>
          </w:tcPr>
          <w:p w14:paraId="1DF7F617"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Геомет</w:t>
            </w:r>
            <w:r>
              <w:rPr>
                <w:rFonts w:ascii="Times New Roman" w:hAnsi="Times New Roman"/>
                <w:color w:val="000000"/>
                <w:sz w:val="24"/>
                <w:lang w:val="ru-RU"/>
              </w:rPr>
              <w:t>рические фигуры: прямоугольник, к</w:t>
            </w:r>
            <w:r w:rsidRPr="00031261">
              <w:rPr>
                <w:rFonts w:ascii="Times New Roman" w:hAnsi="Times New Roman"/>
                <w:color w:val="000000"/>
                <w:sz w:val="24"/>
                <w:lang w:val="ru-RU"/>
              </w:rPr>
              <w:t>вадрат</w:t>
            </w:r>
            <w:r>
              <w:rPr>
                <w:rFonts w:ascii="Times New Roman" w:hAnsi="Times New Roman"/>
                <w:color w:val="000000"/>
                <w:sz w:val="24"/>
                <w:lang w:val="ru-RU"/>
              </w:rPr>
              <w:t>.</w:t>
            </w:r>
          </w:p>
        </w:tc>
        <w:tc>
          <w:tcPr>
            <w:tcW w:w="1225" w:type="dxa"/>
            <w:tcMar>
              <w:top w:w="50" w:type="dxa"/>
              <w:left w:w="100" w:type="dxa"/>
            </w:tcMar>
            <w:vAlign w:val="center"/>
          </w:tcPr>
          <w:p w14:paraId="4CA881E2" w14:textId="77777777" w:rsidR="00B40888" w:rsidRPr="008870A4" w:rsidRDefault="00B40888" w:rsidP="00B40888">
            <w:pPr>
              <w:spacing w:after="0"/>
              <w:ind w:left="135"/>
              <w:jc w:val="center"/>
              <w:rPr>
                <w:lang w:val="ru-RU"/>
              </w:rPr>
            </w:pPr>
            <w:r w:rsidRPr="00031261">
              <w:rPr>
                <w:rFonts w:ascii="Times New Roman" w:hAnsi="Times New Roman"/>
                <w:color w:val="000000"/>
                <w:sz w:val="24"/>
                <w:lang w:val="ru-RU"/>
              </w:rPr>
              <w:t xml:space="preserve"> </w:t>
            </w:r>
            <w:r w:rsidRPr="008870A4">
              <w:rPr>
                <w:rFonts w:ascii="Times New Roman" w:hAnsi="Times New Roman"/>
                <w:color w:val="000000"/>
                <w:sz w:val="24"/>
                <w:lang w:val="ru-RU"/>
              </w:rPr>
              <w:t xml:space="preserve">1 </w:t>
            </w:r>
          </w:p>
        </w:tc>
        <w:tc>
          <w:tcPr>
            <w:tcW w:w="1841" w:type="dxa"/>
            <w:tcMar>
              <w:top w:w="50" w:type="dxa"/>
              <w:left w:w="100" w:type="dxa"/>
            </w:tcMar>
            <w:vAlign w:val="center"/>
          </w:tcPr>
          <w:p w14:paraId="778B9769" w14:textId="77777777" w:rsidR="00B40888" w:rsidRPr="008870A4" w:rsidRDefault="00B40888" w:rsidP="00B40888">
            <w:pPr>
              <w:spacing w:after="0"/>
              <w:ind w:left="135"/>
              <w:jc w:val="center"/>
              <w:rPr>
                <w:lang w:val="ru-RU"/>
              </w:rPr>
            </w:pPr>
          </w:p>
        </w:tc>
        <w:tc>
          <w:tcPr>
            <w:tcW w:w="1910" w:type="dxa"/>
            <w:tcMar>
              <w:top w:w="50" w:type="dxa"/>
              <w:left w:w="100" w:type="dxa"/>
            </w:tcMar>
            <w:vAlign w:val="center"/>
          </w:tcPr>
          <w:p w14:paraId="413C8EF5" w14:textId="77777777" w:rsidR="00B40888" w:rsidRPr="008870A4" w:rsidRDefault="00B40888" w:rsidP="00B40888">
            <w:pPr>
              <w:spacing w:after="0"/>
              <w:ind w:left="135"/>
              <w:jc w:val="center"/>
              <w:rPr>
                <w:lang w:val="ru-RU"/>
              </w:rPr>
            </w:pPr>
          </w:p>
        </w:tc>
        <w:tc>
          <w:tcPr>
            <w:tcW w:w="1347" w:type="dxa"/>
            <w:tcMar>
              <w:top w:w="50" w:type="dxa"/>
              <w:left w:w="100" w:type="dxa"/>
            </w:tcMar>
            <w:vAlign w:val="center"/>
          </w:tcPr>
          <w:p w14:paraId="4B451190"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05.02</w:t>
            </w:r>
          </w:p>
          <w:p w14:paraId="33BFA2DF"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59D80B85" w14:textId="77777777" w:rsidR="00B40888" w:rsidRPr="008870A4" w:rsidRDefault="00B40888" w:rsidP="00B40888">
            <w:pPr>
              <w:spacing w:after="0"/>
              <w:ind w:left="135"/>
              <w:rPr>
                <w:lang w:val="ru-RU"/>
              </w:rPr>
            </w:pPr>
          </w:p>
        </w:tc>
      </w:tr>
      <w:tr w:rsidR="00B40888" w14:paraId="01412CAC" w14:textId="77777777" w:rsidTr="00B40888">
        <w:trPr>
          <w:trHeight w:val="144"/>
          <w:tblCellSpacing w:w="20" w:type="nil"/>
        </w:trPr>
        <w:tc>
          <w:tcPr>
            <w:tcW w:w="1003" w:type="dxa"/>
            <w:tcMar>
              <w:top w:w="50" w:type="dxa"/>
              <w:left w:w="100" w:type="dxa"/>
            </w:tcMar>
            <w:vAlign w:val="center"/>
          </w:tcPr>
          <w:p w14:paraId="12FB0040" w14:textId="77777777" w:rsidR="00B40888" w:rsidRPr="008870A4" w:rsidRDefault="00B40888" w:rsidP="00B40888">
            <w:pPr>
              <w:spacing w:after="0"/>
              <w:jc w:val="center"/>
              <w:rPr>
                <w:lang w:val="ru-RU"/>
              </w:rPr>
            </w:pPr>
            <w:r w:rsidRPr="008870A4">
              <w:rPr>
                <w:rFonts w:ascii="Times New Roman" w:hAnsi="Times New Roman"/>
                <w:color w:val="000000"/>
                <w:sz w:val="24"/>
                <w:lang w:val="ru-RU"/>
              </w:rPr>
              <w:t>80</w:t>
            </w:r>
          </w:p>
        </w:tc>
        <w:tc>
          <w:tcPr>
            <w:tcW w:w="4493" w:type="dxa"/>
            <w:tcMar>
              <w:top w:w="50" w:type="dxa"/>
              <w:left w:w="100" w:type="dxa"/>
            </w:tcMar>
            <w:vAlign w:val="center"/>
          </w:tcPr>
          <w:p w14:paraId="4245518B"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Выбор и запись арифметического действия для получения ответа на вопрос</w:t>
            </w:r>
            <w:r>
              <w:rPr>
                <w:rFonts w:ascii="Times New Roman" w:hAnsi="Times New Roman"/>
                <w:color w:val="000000"/>
                <w:sz w:val="24"/>
                <w:lang w:val="ru-RU"/>
              </w:rPr>
              <w:t>.</w:t>
            </w:r>
          </w:p>
        </w:tc>
        <w:tc>
          <w:tcPr>
            <w:tcW w:w="1225" w:type="dxa"/>
            <w:tcMar>
              <w:top w:w="50" w:type="dxa"/>
              <w:left w:w="100" w:type="dxa"/>
            </w:tcMar>
            <w:vAlign w:val="center"/>
          </w:tcPr>
          <w:p w14:paraId="78562778"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52EF7" w14:textId="77777777" w:rsidR="00B40888" w:rsidRDefault="00B40888" w:rsidP="00B40888">
            <w:pPr>
              <w:spacing w:after="0"/>
              <w:ind w:left="135"/>
              <w:jc w:val="center"/>
            </w:pPr>
          </w:p>
        </w:tc>
        <w:tc>
          <w:tcPr>
            <w:tcW w:w="1910" w:type="dxa"/>
            <w:tcMar>
              <w:top w:w="50" w:type="dxa"/>
              <w:left w:w="100" w:type="dxa"/>
            </w:tcMar>
            <w:vAlign w:val="center"/>
          </w:tcPr>
          <w:p w14:paraId="3F5783AF" w14:textId="77777777" w:rsidR="00B40888" w:rsidRDefault="00B40888" w:rsidP="00B40888">
            <w:pPr>
              <w:spacing w:after="0"/>
              <w:ind w:left="135"/>
              <w:jc w:val="center"/>
            </w:pPr>
          </w:p>
        </w:tc>
        <w:tc>
          <w:tcPr>
            <w:tcW w:w="1347" w:type="dxa"/>
            <w:tcMar>
              <w:top w:w="50" w:type="dxa"/>
              <w:left w:w="100" w:type="dxa"/>
            </w:tcMar>
            <w:vAlign w:val="center"/>
          </w:tcPr>
          <w:p w14:paraId="1B63B521"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06.02</w:t>
            </w:r>
          </w:p>
          <w:p w14:paraId="5B2883AF"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3C50C277" w14:textId="77777777" w:rsidR="00B40888" w:rsidRDefault="00B40888" w:rsidP="00B40888">
            <w:pPr>
              <w:spacing w:after="0"/>
              <w:ind w:left="135"/>
            </w:pPr>
          </w:p>
        </w:tc>
      </w:tr>
      <w:tr w:rsidR="00B40888" w14:paraId="5A8750DC" w14:textId="77777777" w:rsidTr="00B40888">
        <w:trPr>
          <w:trHeight w:val="144"/>
          <w:tblCellSpacing w:w="20" w:type="nil"/>
        </w:trPr>
        <w:tc>
          <w:tcPr>
            <w:tcW w:w="1003" w:type="dxa"/>
            <w:tcMar>
              <w:top w:w="50" w:type="dxa"/>
              <w:left w:w="100" w:type="dxa"/>
            </w:tcMar>
            <w:vAlign w:val="center"/>
          </w:tcPr>
          <w:p w14:paraId="3C5B6301" w14:textId="77777777" w:rsidR="00B40888" w:rsidRDefault="00B40888" w:rsidP="00B40888">
            <w:pPr>
              <w:spacing w:after="0"/>
              <w:jc w:val="center"/>
            </w:pPr>
            <w:r>
              <w:rPr>
                <w:rFonts w:ascii="Times New Roman" w:hAnsi="Times New Roman"/>
                <w:color w:val="000000"/>
                <w:sz w:val="24"/>
              </w:rPr>
              <w:t>81</w:t>
            </w:r>
          </w:p>
        </w:tc>
        <w:tc>
          <w:tcPr>
            <w:tcW w:w="4493" w:type="dxa"/>
            <w:tcMar>
              <w:top w:w="50" w:type="dxa"/>
              <w:left w:w="100" w:type="dxa"/>
            </w:tcMar>
            <w:vAlign w:val="center"/>
          </w:tcPr>
          <w:p w14:paraId="18F1F0C3" w14:textId="77777777" w:rsidR="00B40888" w:rsidRPr="00031261" w:rsidRDefault="00B40888" w:rsidP="00B40888">
            <w:pPr>
              <w:spacing w:after="0"/>
              <w:ind w:left="135"/>
              <w:jc w:val="both"/>
              <w:rPr>
                <w:lang w:val="ru-RU"/>
              </w:rPr>
            </w:pPr>
            <w:r>
              <w:rPr>
                <w:rFonts w:ascii="Times New Roman" w:hAnsi="Times New Roman"/>
                <w:color w:val="000000"/>
                <w:sz w:val="24"/>
                <w:lang w:val="ru-RU"/>
              </w:rPr>
              <w:t>Увеличение и уменьшение</w:t>
            </w:r>
            <w:r w:rsidRPr="00031261">
              <w:rPr>
                <w:rFonts w:ascii="Times New Roman" w:hAnsi="Times New Roman"/>
                <w:color w:val="000000"/>
                <w:sz w:val="24"/>
                <w:lang w:val="ru-RU"/>
              </w:rPr>
              <w:t xml:space="preserve"> числа до заданного; запись действия</w:t>
            </w:r>
            <w:r>
              <w:rPr>
                <w:rFonts w:ascii="Times New Roman" w:hAnsi="Times New Roman"/>
                <w:color w:val="000000"/>
                <w:sz w:val="24"/>
                <w:lang w:val="ru-RU"/>
              </w:rPr>
              <w:t>.</w:t>
            </w:r>
          </w:p>
        </w:tc>
        <w:tc>
          <w:tcPr>
            <w:tcW w:w="1225" w:type="dxa"/>
            <w:tcMar>
              <w:top w:w="50" w:type="dxa"/>
              <w:left w:w="100" w:type="dxa"/>
            </w:tcMar>
            <w:vAlign w:val="center"/>
          </w:tcPr>
          <w:p w14:paraId="14AE2E27"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D4251" w14:textId="77777777" w:rsidR="00B40888" w:rsidRDefault="00B40888" w:rsidP="00B40888">
            <w:pPr>
              <w:spacing w:after="0"/>
              <w:ind w:left="135"/>
              <w:jc w:val="center"/>
            </w:pPr>
          </w:p>
        </w:tc>
        <w:tc>
          <w:tcPr>
            <w:tcW w:w="1910" w:type="dxa"/>
            <w:tcMar>
              <w:top w:w="50" w:type="dxa"/>
              <w:left w:w="100" w:type="dxa"/>
            </w:tcMar>
            <w:vAlign w:val="center"/>
          </w:tcPr>
          <w:p w14:paraId="58560773" w14:textId="77777777" w:rsidR="00B40888" w:rsidRDefault="00B40888" w:rsidP="00B40888">
            <w:pPr>
              <w:spacing w:after="0"/>
              <w:ind w:left="135"/>
              <w:jc w:val="center"/>
            </w:pPr>
          </w:p>
        </w:tc>
        <w:tc>
          <w:tcPr>
            <w:tcW w:w="1347" w:type="dxa"/>
            <w:tcMar>
              <w:top w:w="50" w:type="dxa"/>
              <w:left w:w="100" w:type="dxa"/>
            </w:tcMar>
            <w:vAlign w:val="center"/>
          </w:tcPr>
          <w:p w14:paraId="7768A18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07.02</w:t>
            </w:r>
          </w:p>
          <w:p w14:paraId="04091D86" w14:textId="77777777" w:rsidR="00B40888" w:rsidRPr="00D2026A" w:rsidRDefault="00B40888" w:rsidP="00B40888">
            <w:pPr>
              <w:spacing w:after="0"/>
              <w:ind w:left="135"/>
              <w:jc w:val="center"/>
              <w:rPr>
                <w:rFonts w:ascii="Times New Roman" w:hAnsi="Times New Roman" w:cs="Times New Roman"/>
                <w:sz w:val="24"/>
                <w:szCs w:val="24"/>
                <w:lang w:val="ru-RU"/>
              </w:rPr>
            </w:pPr>
          </w:p>
        </w:tc>
        <w:tc>
          <w:tcPr>
            <w:tcW w:w="2221" w:type="dxa"/>
            <w:tcMar>
              <w:top w:w="50" w:type="dxa"/>
              <w:left w:w="100" w:type="dxa"/>
            </w:tcMar>
            <w:vAlign w:val="center"/>
          </w:tcPr>
          <w:p w14:paraId="6CBE45C4" w14:textId="77777777" w:rsidR="00B40888" w:rsidRDefault="00B40888" w:rsidP="00B40888">
            <w:pPr>
              <w:spacing w:after="0"/>
              <w:ind w:left="135"/>
            </w:pPr>
          </w:p>
        </w:tc>
      </w:tr>
      <w:tr w:rsidR="00B40888" w14:paraId="5C355E07" w14:textId="77777777" w:rsidTr="00B40888">
        <w:trPr>
          <w:trHeight w:val="144"/>
          <w:tblCellSpacing w:w="20" w:type="nil"/>
        </w:trPr>
        <w:tc>
          <w:tcPr>
            <w:tcW w:w="1003" w:type="dxa"/>
            <w:tcMar>
              <w:top w:w="50" w:type="dxa"/>
              <w:left w:w="100" w:type="dxa"/>
            </w:tcMar>
            <w:vAlign w:val="center"/>
          </w:tcPr>
          <w:p w14:paraId="1435EE0D" w14:textId="77777777" w:rsidR="00B40888" w:rsidRDefault="00B40888" w:rsidP="00B40888">
            <w:pPr>
              <w:spacing w:after="0"/>
              <w:jc w:val="center"/>
            </w:pPr>
            <w:r>
              <w:rPr>
                <w:rFonts w:ascii="Times New Roman" w:hAnsi="Times New Roman"/>
                <w:color w:val="000000"/>
                <w:sz w:val="24"/>
              </w:rPr>
              <w:t>82</w:t>
            </w:r>
          </w:p>
        </w:tc>
        <w:tc>
          <w:tcPr>
            <w:tcW w:w="4493" w:type="dxa"/>
            <w:tcMar>
              <w:top w:w="50" w:type="dxa"/>
              <w:left w:w="100" w:type="dxa"/>
            </w:tcMar>
            <w:vAlign w:val="center"/>
          </w:tcPr>
          <w:p w14:paraId="73FA324D"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Компоненты действия сложения. Нахождение неизвестного компонента</w:t>
            </w:r>
            <w:r>
              <w:rPr>
                <w:rFonts w:ascii="Times New Roman" w:hAnsi="Times New Roman"/>
                <w:color w:val="000000"/>
                <w:sz w:val="24"/>
                <w:lang w:val="ru-RU"/>
              </w:rPr>
              <w:t>.</w:t>
            </w:r>
          </w:p>
        </w:tc>
        <w:tc>
          <w:tcPr>
            <w:tcW w:w="1225" w:type="dxa"/>
            <w:tcMar>
              <w:top w:w="50" w:type="dxa"/>
              <w:left w:w="100" w:type="dxa"/>
            </w:tcMar>
            <w:vAlign w:val="center"/>
          </w:tcPr>
          <w:p w14:paraId="60689C0C"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375DBD" w14:textId="77777777" w:rsidR="00B40888" w:rsidRDefault="00B40888" w:rsidP="00B40888">
            <w:pPr>
              <w:spacing w:after="0"/>
              <w:ind w:left="135"/>
              <w:jc w:val="center"/>
            </w:pPr>
          </w:p>
        </w:tc>
        <w:tc>
          <w:tcPr>
            <w:tcW w:w="1910" w:type="dxa"/>
            <w:tcMar>
              <w:top w:w="50" w:type="dxa"/>
              <w:left w:w="100" w:type="dxa"/>
            </w:tcMar>
            <w:vAlign w:val="center"/>
          </w:tcPr>
          <w:p w14:paraId="6F13EC48" w14:textId="77777777" w:rsidR="00B40888" w:rsidRDefault="00B40888" w:rsidP="00B40888">
            <w:pPr>
              <w:spacing w:after="0"/>
              <w:ind w:left="135"/>
              <w:jc w:val="center"/>
            </w:pPr>
          </w:p>
        </w:tc>
        <w:tc>
          <w:tcPr>
            <w:tcW w:w="1347" w:type="dxa"/>
            <w:tcMar>
              <w:top w:w="50" w:type="dxa"/>
              <w:left w:w="100" w:type="dxa"/>
            </w:tcMar>
            <w:vAlign w:val="center"/>
          </w:tcPr>
          <w:p w14:paraId="6A5C7114" w14:textId="77777777" w:rsidR="00B40888" w:rsidRPr="00D2026A" w:rsidRDefault="00B40888" w:rsidP="00B40888">
            <w:pPr>
              <w:spacing w:after="0"/>
              <w:ind w:left="135"/>
              <w:jc w:val="center"/>
              <w:rPr>
                <w:rFonts w:ascii="Times New Roman" w:hAnsi="Times New Roman" w:cs="Times New Roman"/>
                <w:sz w:val="24"/>
                <w:szCs w:val="24"/>
              </w:rPr>
            </w:pPr>
            <w:r w:rsidRPr="00D2026A">
              <w:rPr>
                <w:rFonts w:ascii="Times New Roman" w:hAnsi="Times New Roman" w:cs="Times New Roman"/>
                <w:sz w:val="24"/>
                <w:szCs w:val="24"/>
                <w:lang w:val="ru-RU"/>
              </w:rPr>
              <w:t>08.02</w:t>
            </w:r>
          </w:p>
        </w:tc>
        <w:tc>
          <w:tcPr>
            <w:tcW w:w="2221" w:type="dxa"/>
            <w:tcMar>
              <w:top w:w="50" w:type="dxa"/>
              <w:left w:w="100" w:type="dxa"/>
            </w:tcMar>
            <w:vAlign w:val="center"/>
          </w:tcPr>
          <w:p w14:paraId="776AEDE5" w14:textId="77777777" w:rsidR="00B40888" w:rsidRDefault="00B40888" w:rsidP="00B40888">
            <w:pPr>
              <w:spacing w:after="0"/>
              <w:ind w:left="135"/>
            </w:pPr>
          </w:p>
        </w:tc>
      </w:tr>
      <w:tr w:rsidR="00B40888" w14:paraId="1E64FA85" w14:textId="77777777" w:rsidTr="00B40888">
        <w:trPr>
          <w:trHeight w:val="144"/>
          <w:tblCellSpacing w:w="20" w:type="nil"/>
        </w:trPr>
        <w:tc>
          <w:tcPr>
            <w:tcW w:w="1003" w:type="dxa"/>
            <w:tcMar>
              <w:top w:w="50" w:type="dxa"/>
              <w:left w:w="100" w:type="dxa"/>
            </w:tcMar>
            <w:vAlign w:val="center"/>
          </w:tcPr>
          <w:p w14:paraId="06652BDB" w14:textId="77777777" w:rsidR="00B40888" w:rsidRDefault="00B40888" w:rsidP="00B40888">
            <w:pPr>
              <w:spacing w:after="0"/>
              <w:jc w:val="center"/>
            </w:pPr>
            <w:r>
              <w:rPr>
                <w:rFonts w:ascii="Times New Roman" w:hAnsi="Times New Roman"/>
                <w:color w:val="000000"/>
                <w:sz w:val="24"/>
              </w:rPr>
              <w:t>83</w:t>
            </w:r>
          </w:p>
        </w:tc>
        <w:tc>
          <w:tcPr>
            <w:tcW w:w="4493" w:type="dxa"/>
            <w:tcMar>
              <w:top w:w="50" w:type="dxa"/>
              <w:left w:w="100" w:type="dxa"/>
            </w:tcMar>
            <w:vAlign w:val="center"/>
          </w:tcPr>
          <w:p w14:paraId="725026F4"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Решение задач на увеличение, уменьшение длины</w:t>
            </w:r>
            <w:r>
              <w:rPr>
                <w:rFonts w:ascii="Times New Roman" w:hAnsi="Times New Roman"/>
                <w:color w:val="000000"/>
                <w:sz w:val="24"/>
                <w:lang w:val="ru-RU"/>
              </w:rPr>
              <w:t>.</w:t>
            </w:r>
          </w:p>
        </w:tc>
        <w:tc>
          <w:tcPr>
            <w:tcW w:w="1225" w:type="dxa"/>
            <w:tcMar>
              <w:top w:w="50" w:type="dxa"/>
              <w:left w:w="100" w:type="dxa"/>
            </w:tcMar>
            <w:vAlign w:val="center"/>
          </w:tcPr>
          <w:p w14:paraId="07F359E7"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C9EC1" w14:textId="77777777" w:rsidR="00B40888" w:rsidRDefault="00B40888" w:rsidP="00B40888">
            <w:pPr>
              <w:spacing w:after="0"/>
              <w:ind w:left="135"/>
              <w:jc w:val="center"/>
            </w:pPr>
          </w:p>
        </w:tc>
        <w:tc>
          <w:tcPr>
            <w:tcW w:w="1910" w:type="dxa"/>
            <w:tcMar>
              <w:top w:w="50" w:type="dxa"/>
              <w:left w:w="100" w:type="dxa"/>
            </w:tcMar>
            <w:vAlign w:val="center"/>
          </w:tcPr>
          <w:p w14:paraId="4DF30F8E" w14:textId="77777777" w:rsidR="00B40888" w:rsidRDefault="00B40888" w:rsidP="00B40888">
            <w:pPr>
              <w:spacing w:after="0"/>
              <w:ind w:left="135"/>
              <w:jc w:val="center"/>
            </w:pPr>
          </w:p>
        </w:tc>
        <w:tc>
          <w:tcPr>
            <w:tcW w:w="1347" w:type="dxa"/>
            <w:tcMar>
              <w:top w:w="50" w:type="dxa"/>
              <w:left w:w="100" w:type="dxa"/>
            </w:tcMar>
            <w:vAlign w:val="center"/>
          </w:tcPr>
          <w:p w14:paraId="00A89255"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19.02</w:t>
            </w:r>
          </w:p>
        </w:tc>
        <w:tc>
          <w:tcPr>
            <w:tcW w:w="2221" w:type="dxa"/>
            <w:tcMar>
              <w:top w:w="50" w:type="dxa"/>
              <w:left w:w="100" w:type="dxa"/>
            </w:tcMar>
            <w:vAlign w:val="center"/>
          </w:tcPr>
          <w:p w14:paraId="5E026EE4" w14:textId="77777777" w:rsidR="00B40888" w:rsidRDefault="00B40888" w:rsidP="00B40888">
            <w:pPr>
              <w:spacing w:after="0"/>
              <w:ind w:left="135"/>
            </w:pPr>
          </w:p>
        </w:tc>
      </w:tr>
      <w:tr w:rsidR="00B40888" w14:paraId="45243FAE" w14:textId="77777777" w:rsidTr="00B40888">
        <w:trPr>
          <w:trHeight w:val="144"/>
          <w:tblCellSpacing w:w="20" w:type="nil"/>
        </w:trPr>
        <w:tc>
          <w:tcPr>
            <w:tcW w:w="1003" w:type="dxa"/>
            <w:tcMar>
              <w:top w:w="50" w:type="dxa"/>
              <w:left w:w="100" w:type="dxa"/>
            </w:tcMar>
            <w:vAlign w:val="center"/>
          </w:tcPr>
          <w:p w14:paraId="22EB8F85" w14:textId="77777777" w:rsidR="00B40888" w:rsidRDefault="00B40888" w:rsidP="00B40888">
            <w:pPr>
              <w:spacing w:after="0"/>
              <w:jc w:val="center"/>
            </w:pPr>
            <w:r>
              <w:rPr>
                <w:rFonts w:ascii="Times New Roman" w:hAnsi="Times New Roman"/>
                <w:color w:val="000000"/>
                <w:sz w:val="24"/>
              </w:rPr>
              <w:t>84</w:t>
            </w:r>
          </w:p>
        </w:tc>
        <w:tc>
          <w:tcPr>
            <w:tcW w:w="4493" w:type="dxa"/>
            <w:tcMar>
              <w:top w:w="50" w:type="dxa"/>
              <w:left w:w="100" w:type="dxa"/>
            </w:tcMar>
            <w:vAlign w:val="center"/>
          </w:tcPr>
          <w:p w14:paraId="41ED9491"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Увеличение, уменьшение длины отрезка. Построение, запись действия</w:t>
            </w:r>
            <w:r>
              <w:rPr>
                <w:rFonts w:ascii="Times New Roman" w:hAnsi="Times New Roman"/>
                <w:color w:val="000000"/>
                <w:sz w:val="24"/>
                <w:lang w:val="ru-RU"/>
              </w:rPr>
              <w:t>.</w:t>
            </w:r>
          </w:p>
        </w:tc>
        <w:tc>
          <w:tcPr>
            <w:tcW w:w="1225" w:type="dxa"/>
            <w:tcMar>
              <w:top w:w="50" w:type="dxa"/>
              <w:left w:w="100" w:type="dxa"/>
            </w:tcMar>
            <w:vAlign w:val="center"/>
          </w:tcPr>
          <w:p w14:paraId="526961CE"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A0197" w14:textId="77777777" w:rsidR="00B40888" w:rsidRDefault="00B40888" w:rsidP="00B40888">
            <w:pPr>
              <w:spacing w:after="0"/>
              <w:ind w:left="135"/>
              <w:jc w:val="center"/>
            </w:pPr>
          </w:p>
        </w:tc>
        <w:tc>
          <w:tcPr>
            <w:tcW w:w="1910" w:type="dxa"/>
            <w:tcMar>
              <w:top w:w="50" w:type="dxa"/>
              <w:left w:w="100" w:type="dxa"/>
            </w:tcMar>
            <w:vAlign w:val="center"/>
          </w:tcPr>
          <w:p w14:paraId="597BCAF5" w14:textId="77777777" w:rsidR="00B40888" w:rsidRDefault="00B40888" w:rsidP="00B40888">
            <w:pPr>
              <w:spacing w:after="0"/>
              <w:ind w:left="135"/>
              <w:jc w:val="center"/>
            </w:pPr>
          </w:p>
        </w:tc>
        <w:tc>
          <w:tcPr>
            <w:tcW w:w="1347" w:type="dxa"/>
            <w:tcMar>
              <w:top w:w="50" w:type="dxa"/>
              <w:left w:w="100" w:type="dxa"/>
            </w:tcMar>
            <w:vAlign w:val="center"/>
          </w:tcPr>
          <w:p w14:paraId="7D25EF51"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20.02</w:t>
            </w:r>
          </w:p>
        </w:tc>
        <w:tc>
          <w:tcPr>
            <w:tcW w:w="2221" w:type="dxa"/>
            <w:tcMar>
              <w:top w:w="50" w:type="dxa"/>
              <w:left w:w="100" w:type="dxa"/>
            </w:tcMar>
            <w:vAlign w:val="center"/>
          </w:tcPr>
          <w:p w14:paraId="335B0038" w14:textId="77777777" w:rsidR="00B40888" w:rsidRDefault="00B40888" w:rsidP="00B40888">
            <w:pPr>
              <w:spacing w:after="0"/>
              <w:ind w:left="135"/>
            </w:pPr>
          </w:p>
        </w:tc>
      </w:tr>
      <w:tr w:rsidR="00B40888" w14:paraId="11734FB9" w14:textId="77777777" w:rsidTr="00B40888">
        <w:trPr>
          <w:trHeight w:val="144"/>
          <w:tblCellSpacing w:w="20" w:type="nil"/>
        </w:trPr>
        <w:tc>
          <w:tcPr>
            <w:tcW w:w="1003" w:type="dxa"/>
            <w:tcMar>
              <w:top w:w="50" w:type="dxa"/>
              <w:left w:w="100" w:type="dxa"/>
            </w:tcMar>
            <w:vAlign w:val="center"/>
          </w:tcPr>
          <w:p w14:paraId="1AABE02A" w14:textId="77777777" w:rsidR="00B40888" w:rsidRDefault="00B40888" w:rsidP="00B40888">
            <w:pPr>
              <w:spacing w:after="0"/>
              <w:jc w:val="center"/>
            </w:pPr>
            <w:r>
              <w:rPr>
                <w:rFonts w:ascii="Times New Roman" w:hAnsi="Times New Roman"/>
                <w:color w:val="000000"/>
                <w:sz w:val="24"/>
              </w:rPr>
              <w:t>85</w:t>
            </w:r>
          </w:p>
        </w:tc>
        <w:tc>
          <w:tcPr>
            <w:tcW w:w="4493" w:type="dxa"/>
            <w:tcMar>
              <w:top w:w="50" w:type="dxa"/>
              <w:left w:w="100" w:type="dxa"/>
            </w:tcMar>
            <w:vAlign w:val="center"/>
          </w:tcPr>
          <w:p w14:paraId="4EC35897" w14:textId="77777777" w:rsidR="00B40888" w:rsidRPr="002A5B91" w:rsidRDefault="00B40888" w:rsidP="00B40888">
            <w:pPr>
              <w:spacing w:after="0"/>
              <w:ind w:left="135"/>
              <w:jc w:val="both"/>
              <w:rPr>
                <w:lang w:val="ru-RU"/>
              </w:rPr>
            </w:pPr>
            <w:r>
              <w:rPr>
                <w:rFonts w:ascii="Times New Roman" w:hAnsi="Times New Roman"/>
                <w:color w:val="000000"/>
                <w:sz w:val="24"/>
              </w:rPr>
              <w:t>Построение квадрата</w:t>
            </w:r>
            <w:r>
              <w:rPr>
                <w:rFonts w:ascii="Times New Roman" w:hAnsi="Times New Roman"/>
                <w:color w:val="000000"/>
                <w:sz w:val="24"/>
                <w:lang w:val="ru-RU"/>
              </w:rPr>
              <w:t>.</w:t>
            </w:r>
          </w:p>
        </w:tc>
        <w:tc>
          <w:tcPr>
            <w:tcW w:w="1225" w:type="dxa"/>
            <w:tcMar>
              <w:top w:w="50" w:type="dxa"/>
              <w:left w:w="100" w:type="dxa"/>
            </w:tcMar>
            <w:vAlign w:val="center"/>
          </w:tcPr>
          <w:p w14:paraId="372A6E93"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E0CF72" w14:textId="77777777" w:rsidR="00B40888" w:rsidRDefault="00B40888" w:rsidP="00B40888">
            <w:pPr>
              <w:spacing w:after="0"/>
              <w:ind w:left="135"/>
              <w:jc w:val="center"/>
            </w:pPr>
          </w:p>
        </w:tc>
        <w:tc>
          <w:tcPr>
            <w:tcW w:w="1910" w:type="dxa"/>
            <w:tcMar>
              <w:top w:w="50" w:type="dxa"/>
              <w:left w:w="100" w:type="dxa"/>
            </w:tcMar>
            <w:vAlign w:val="center"/>
          </w:tcPr>
          <w:p w14:paraId="588344A5" w14:textId="77777777" w:rsidR="00B40888" w:rsidRDefault="00B40888" w:rsidP="00B40888">
            <w:pPr>
              <w:spacing w:after="0"/>
              <w:ind w:left="135"/>
              <w:jc w:val="center"/>
            </w:pPr>
          </w:p>
        </w:tc>
        <w:tc>
          <w:tcPr>
            <w:tcW w:w="1347" w:type="dxa"/>
            <w:tcMar>
              <w:top w:w="50" w:type="dxa"/>
              <w:left w:w="100" w:type="dxa"/>
            </w:tcMar>
            <w:vAlign w:val="center"/>
          </w:tcPr>
          <w:p w14:paraId="3EED4E1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21.02</w:t>
            </w:r>
          </w:p>
        </w:tc>
        <w:tc>
          <w:tcPr>
            <w:tcW w:w="2221" w:type="dxa"/>
            <w:tcMar>
              <w:top w:w="50" w:type="dxa"/>
              <w:left w:w="100" w:type="dxa"/>
            </w:tcMar>
            <w:vAlign w:val="center"/>
          </w:tcPr>
          <w:p w14:paraId="30D90A77" w14:textId="77777777" w:rsidR="00B40888" w:rsidRDefault="00B40888" w:rsidP="00B40888">
            <w:pPr>
              <w:spacing w:after="0"/>
              <w:ind w:left="135"/>
            </w:pPr>
          </w:p>
        </w:tc>
      </w:tr>
      <w:tr w:rsidR="00B40888" w14:paraId="5AB1C862" w14:textId="77777777" w:rsidTr="00B40888">
        <w:trPr>
          <w:trHeight w:val="144"/>
          <w:tblCellSpacing w:w="20" w:type="nil"/>
        </w:trPr>
        <w:tc>
          <w:tcPr>
            <w:tcW w:w="1003" w:type="dxa"/>
            <w:tcMar>
              <w:top w:w="50" w:type="dxa"/>
              <w:left w:w="100" w:type="dxa"/>
            </w:tcMar>
            <w:vAlign w:val="center"/>
          </w:tcPr>
          <w:p w14:paraId="0FC6338B" w14:textId="77777777" w:rsidR="00B40888" w:rsidRDefault="00B40888" w:rsidP="00B40888">
            <w:pPr>
              <w:spacing w:after="0"/>
              <w:jc w:val="center"/>
            </w:pPr>
            <w:r>
              <w:rPr>
                <w:rFonts w:ascii="Times New Roman" w:hAnsi="Times New Roman"/>
                <w:color w:val="000000"/>
                <w:sz w:val="24"/>
              </w:rPr>
              <w:t>86</w:t>
            </w:r>
          </w:p>
        </w:tc>
        <w:tc>
          <w:tcPr>
            <w:tcW w:w="4493" w:type="dxa"/>
            <w:tcMar>
              <w:top w:w="50" w:type="dxa"/>
              <w:left w:w="100" w:type="dxa"/>
            </w:tcMar>
            <w:vAlign w:val="center"/>
          </w:tcPr>
          <w:p w14:paraId="41B40BFA" w14:textId="77777777" w:rsidR="00B40888" w:rsidRPr="002A5B91" w:rsidRDefault="00B40888" w:rsidP="00B40888">
            <w:pPr>
              <w:spacing w:after="0"/>
              <w:ind w:left="135"/>
              <w:jc w:val="both"/>
              <w:rPr>
                <w:lang w:val="ru-RU"/>
              </w:rPr>
            </w:pPr>
            <w:r w:rsidRPr="002A5B91">
              <w:rPr>
                <w:rFonts w:ascii="Times New Roman" w:hAnsi="Times New Roman"/>
                <w:color w:val="000000"/>
                <w:sz w:val="24"/>
                <w:lang w:val="ru-RU"/>
              </w:rPr>
              <w:t>Задачи на нахождение неизвестного уменьшаемого</w:t>
            </w:r>
            <w:r>
              <w:rPr>
                <w:rFonts w:ascii="Times New Roman" w:hAnsi="Times New Roman"/>
                <w:color w:val="000000"/>
                <w:sz w:val="24"/>
                <w:lang w:val="ru-RU"/>
              </w:rPr>
              <w:t>.</w:t>
            </w:r>
          </w:p>
        </w:tc>
        <w:tc>
          <w:tcPr>
            <w:tcW w:w="1225" w:type="dxa"/>
            <w:tcMar>
              <w:top w:w="50" w:type="dxa"/>
              <w:left w:w="100" w:type="dxa"/>
            </w:tcMar>
            <w:vAlign w:val="center"/>
          </w:tcPr>
          <w:p w14:paraId="333C3D4E" w14:textId="77777777" w:rsidR="00B40888" w:rsidRDefault="00B40888" w:rsidP="00B40888">
            <w:pPr>
              <w:spacing w:after="0"/>
              <w:ind w:left="135"/>
              <w:jc w:val="center"/>
            </w:pPr>
            <w:r w:rsidRPr="002A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897C1" w14:textId="77777777" w:rsidR="00B40888" w:rsidRDefault="00B40888" w:rsidP="00B40888">
            <w:pPr>
              <w:spacing w:after="0"/>
              <w:ind w:left="135"/>
              <w:jc w:val="center"/>
            </w:pPr>
          </w:p>
        </w:tc>
        <w:tc>
          <w:tcPr>
            <w:tcW w:w="1910" w:type="dxa"/>
            <w:tcMar>
              <w:top w:w="50" w:type="dxa"/>
              <w:left w:w="100" w:type="dxa"/>
            </w:tcMar>
            <w:vAlign w:val="center"/>
          </w:tcPr>
          <w:p w14:paraId="49B2865A" w14:textId="77777777" w:rsidR="00B40888" w:rsidRDefault="00B40888" w:rsidP="00B40888">
            <w:pPr>
              <w:spacing w:after="0"/>
              <w:ind w:left="135"/>
              <w:jc w:val="center"/>
            </w:pPr>
          </w:p>
        </w:tc>
        <w:tc>
          <w:tcPr>
            <w:tcW w:w="1347" w:type="dxa"/>
            <w:tcMar>
              <w:top w:w="50" w:type="dxa"/>
              <w:left w:w="100" w:type="dxa"/>
            </w:tcMar>
            <w:vAlign w:val="center"/>
          </w:tcPr>
          <w:p w14:paraId="60D91039"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22.02</w:t>
            </w:r>
          </w:p>
        </w:tc>
        <w:tc>
          <w:tcPr>
            <w:tcW w:w="2221" w:type="dxa"/>
            <w:tcMar>
              <w:top w:w="50" w:type="dxa"/>
              <w:left w:w="100" w:type="dxa"/>
            </w:tcMar>
            <w:vAlign w:val="center"/>
          </w:tcPr>
          <w:p w14:paraId="02503945" w14:textId="77777777" w:rsidR="00B40888" w:rsidRDefault="00B40888" w:rsidP="00B40888">
            <w:pPr>
              <w:spacing w:after="0"/>
              <w:ind w:left="135"/>
            </w:pPr>
          </w:p>
        </w:tc>
      </w:tr>
      <w:tr w:rsidR="00B40888" w14:paraId="4345644B" w14:textId="77777777" w:rsidTr="00B40888">
        <w:trPr>
          <w:trHeight w:val="144"/>
          <w:tblCellSpacing w:w="20" w:type="nil"/>
        </w:trPr>
        <w:tc>
          <w:tcPr>
            <w:tcW w:w="1003" w:type="dxa"/>
            <w:tcMar>
              <w:top w:w="50" w:type="dxa"/>
              <w:left w:w="100" w:type="dxa"/>
            </w:tcMar>
            <w:vAlign w:val="center"/>
          </w:tcPr>
          <w:p w14:paraId="716139E8" w14:textId="77777777" w:rsidR="00B40888" w:rsidRDefault="00B40888" w:rsidP="00B40888">
            <w:pPr>
              <w:spacing w:after="0"/>
              <w:jc w:val="center"/>
            </w:pPr>
            <w:r>
              <w:rPr>
                <w:rFonts w:ascii="Times New Roman" w:hAnsi="Times New Roman"/>
                <w:color w:val="000000"/>
                <w:sz w:val="24"/>
              </w:rPr>
              <w:t>87</w:t>
            </w:r>
          </w:p>
        </w:tc>
        <w:tc>
          <w:tcPr>
            <w:tcW w:w="4493" w:type="dxa"/>
            <w:tcMar>
              <w:top w:w="50" w:type="dxa"/>
              <w:left w:w="100" w:type="dxa"/>
            </w:tcMar>
            <w:vAlign w:val="center"/>
          </w:tcPr>
          <w:p w14:paraId="39F7761D" w14:textId="77777777" w:rsidR="00B40888" w:rsidRPr="002A5B91" w:rsidRDefault="00B40888" w:rsidP="00B40888">
            <w:pPr>
              <w:spacing w:after="0"/>
              <w:ind w:left="135"/>
              <w:jc w:val="both"/>
              <w:rPr>
                <w:lang w:val="ru-RU"/>
              </w:rPr>
            </w:pPr>
            <w:r w:rsidRPr="002A5B91">
              <w:rPr>
                <w:rFonts w:ascii="Times New Roman" w:hAnsi="Times New Roman"/>
                <w:color w:val="000000"/>
                <w:sz w:val="24"/>
                <w:lang w:val="ru-RU"/>
              </w:rPr>
              <w:t>Задачи на нахождение неизвестного вычитаемо</w:t>
            </w:r>
            <w:r>
              <w:rPr>
                <w:rFonts w:ascii="Times New Roman" w:hAnsi="Times New Roman"/>
                <w:color w:val="000000"/>
                <w:sz w:val="24"/>
                <w:lang w:val="ru-RU"/>
              </w:rPr>
              <w:t>го.</w:t>
            </w:r>
          </w:p>
        </w:tc>
        <w:tc>
          <w:tcPr>
            <w:tcW w:w="1225" w:type="dxa"/>
            <w:tcMar>
              <w:top w:w="50" w:type="dxa"/>
              <w:left w:w="100" w:type="dxa"/>
            </w:tcMar>
            <w:vAlign w:val="center"/>
          </w:tcPr>
          <w:p w14:paraId="657B01B0" w14:textId="77777777" w:rsidR="00B40888" w:rsidRDefault="00B40888" w:rsidP="00B40888">
            <w:pPr>
              <w:spacing w:after="0"/>
              <w:ind w:left="135"/>
              <w:jc w:val="center"/>
            </w:pPr>
            <w:r w:rsidRPr="002A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C9DE5" w14:textId="77777777" w:rsidR="00B40888" w:rsidRDefault="00B40888" w:rsidP="00B40888">
            <w:pPr>
              <w:spacing w:after="0"/>
              <w:ind w:left="135"/>
              <w:jc w:val="center"/>
            </w:pPr>
          </w:p>
        </w:tc>
        <w:tc>
          <w:tcPr>
            <w:tcW w:w="1910" w:type="dxa"/>
            <w:tcMar>
              <w:top w:w="50" w:type="dxa"/>
              <w:left w:w="100" w:type="dxa"/>
            </w:tcMar>
            <w:vAlign w:val="center"/>
          </w:tcPr>
          <w:p w14:paraId="084235AF" w14:textId="77777777" w:rsidR="00B40888" w:rsidRDefault="00B40888" w:rsidP="00B40888">
            <w:pPr>
              <w:spacing w:after="0"/>
              <w:ind w:left="135"/>
              <w:jc w:val="center"/>
            </w:pPr>
          </w:p>
        </w:tc>
        <w:tc>
          <w:tcPr>
            <w:tcW w:w="1347" w:type="dxa"/>
            <w:tcMar>
              <w:top w:w="50" w:type="dxa"/>
              <w:left w:w="100" w:type="dxa"/>
            </w:tcMar>
            <w:vAlign w:val="center"/>
          </w:tcPr>
          <w:p w14:paraId="6F1225B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26.02</w:t>
            </w:r>
          </w:p>
        </w:tc>
        <w:tc>
          <w:tcPr>
            <w:tcW w:w="2221" w:type="dxa"/>
            <w:tcMar>
              <w:top w:w="50" w:type="dxa"/>
              <w:left w:w="100" w:type="dxa"/>
            </w:tcMar>
            <w:vAlign w:val="center"/>
          </w:tcPr>
          <w:p w14:paraId="263E68C0" w14:textId="77777777" w:rsidR="00B40888" w:rsidRDefault="00B40888" w:rsidP="00B40888">
            <w:pPr>
              <w:spacing w:after="0"/>
              <w:ind w:left="135"/>
            </w:pPr>
          </w:p>
        </w:tc>
      </w:tr>
      <w:tr w:rsidR="00B40888" w14:paraId="689FD348" w14:textId="77777777" w:rsidTr="00B40888">
        <w:trPr>
          <w:trHeight w:val="144"/>
          <w:tblCellSpacing w:w="20" w:type="nil"/>
        </w:trPr>
        <w:tc>
          <w:tcPr>
            <w:tcW w:w="1003" w:type="dxa"/>
            <w:tcMar>
              <w:top w:w="50" w:type="dxa"/>
              <w:left w:w="100" w:type="dxa"/>
            </w:tcMar>
            <w:vAlign w:val="center"/>
          </w:tcPr>
          <w:p w14:paraId="58256337" w14:textId="77777777" w:rsidR="00B40888" w:rsidRDefault="00B40888" w:rsidP="00B40888">
            <w:pPr>
              <w:spacing w:after="0"/>
              <w:jc w:val="center"/>
            </w:pPr>
            <w:r>
              <w:rPr>
                <w:rFonts w:ascii="Times New Roman" w:hAnsi="Times New Roman"/>
                <w:color w:val="000000"/>
                <w:sz w:val="24"/>
              </w:rPr>
              <w:t>88</w:t>
            </w:r>
          </w:p>
        </w:tc>
        <w:tc>
          <w:tcPr>
            <w:tcW w:w="4493" w:type="dxa"/>
            <w:tcMar>
              <w:top w:w="50" w:type="dxa"/>
              <w:left w:w="100" w:type="dxa"/>
            </w:tcMar>
            <w:vAlign w:val="center"/>
          </w:tcPr>
          <w:p w14:paraId="2D5C2A3F"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Вычитание как действие, обратное сложению</w:t>
            </w:r>
            <w:r>
              <w:rPr>
                <w:rFonts w:ascii="Times New Roman" w:hAnsi="Times New Roman"/>
                <w:color w:val="000000"/>
                <w:sz w:val="24"/>
                <w:lang w:val="ru-RU"/>
              </w:rPr>
              <w:t>.</w:t>
            </w:r>
          </w:p>
        </w:tc>
        <w:tc>
          <w:tcPr>
            <w:tcW w:w="1225" w:type="dxa"/>
            <w:tcMar>
              <w:top w:w="50" w:type="dxa"/>
              <w:left w:w="100" w:type="dxa"/>
            </w:tcMar>
            <w:vAlign w:val="center"/>
          </w:tcPr>
          <w:p w14:paraId="43CD70A1"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69DBD" w14:textId="77777777" w:rsidR="00B40888" w:rsidRDefault="00B40888" w:rsidP="00B40888">
            <w:pPr>
              <w:spacing w:after="0"/>
              <w:ind w:left="135"/>
              <w:jc w:val="center"/>
            </w:pPr>
          </w:p>
        </w:tc>
        <w:tc>
          <w:tcPr>
            <w:tcW w:w="1910" w:type="dxa"/>
            <w:tcMar>
              <w:top w:w="50" w:type="dxa"/>
              <w:left w:w="100" w:type="dxa"/>
            </w:tcMar>
            <w:vAlign w:val="center"/>
          </w:tcPr>
          <w:p w14:paraId="6ABE3FE9" w14:textId="77777777" w:rsidR="00B40888" w:rsidRDefault="00B40888" w:rsidP="00B40888">
            <w:pPr>
              <w:spacing w:after="0"/>
              <w:ind w:left="135"/>
              <w:jc w:val="center"/>
            </w:pPr>
          </w:p>
        </w:tc>
        <w:tc>
          <w:tcPr>
            <w:tcW w:w="1347" w:type="dxa"/>
            <w:tcMar>
              <w:top w:w="50" w:type="dxa"/>
              <w:left w:w="100" w:type="dxa"/>
            </w:tcMar>
            <w:vAlign w:val="center"/>
          </w:tcPr>
          <w:p w14:paraId="1FA6CF3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27.02</w:t>
            </w:r>
          </w:p>
        </w:tc>
        <w:tc>
          <w:tcPr>
            <w:tcW w:w="2221" w:type="dxa"/>
            <w:tcMar>
              <w:top w:w="50" w:type="dxa"/>
              <w:left w:w="100" w:type="dxa"/>
            </w:tcMar>
            <w:vAlign w:val="center"/>
          </w:tcPr>
          <w:p w14:paraId="5D678D2D" w14:textId="77777777" w:rsidR="00B40888" w:rsidRDefault="00B40888" w:rsidP="00B40888">
            <w:pPr>
              <w:spacing w:after="0"/>
              <w:ind w:left="135"/>
            </w:pPr>
          </w:p>
        </w:tc>
      </w:tr>
      <w:tr w:rsidR="00B40888" w14:paraId="46E6F5F3" w14:textId="77777777" w:rsidTr="00B40888">
        <w:trPr>
          <w:trHeight w:val="144"/>
          <w:tblCellSpacing w:w="20" w:type="nil"/>
        </w:trPr>
        <w:tc>
          <w:tcPr>
            <w:tcW w:w="1003" w:type="dxa"/>
            <w:tcMar>
              <w:top w:w="50" w:type="dxa"/>
              <w:left w:w="100" w:type="dxa"/>
            </w:tcMar>
            <w:vAlign w:val="center"/>
          </w:tcPr>
          <w:p w14:paraId="56796C7D" w14:textId="77777777" w:rsidR="00B40888" w:rsidRDefault="00B40888" w:rsidP="00B40888">
            <w:pPr>
              <w:spacing w:after="0"/>
              <w:jc w:val="center"/>
            </w:pPr>
            <w:r>
              <w:rPr>
                <w:rFonts w:ascii="Times New Roman" w:hAnsi="Times New Roman"/>
                <w:color w:val="000000"/>
                <w:sz w:val="24"/>
              </w:rPr>
              <w:t>89</w:t>
            </w:r>
          </w:p>
        </w:tc>
        <w:tc>
          <w:tcPr>
            <w:tcW w:w="4493" w:type="dxa"/>
            <w:tcMar>
              <w:top w:w="50" w:type="dxa"/>
              <w:left w:w="100" w:type="dxa"/>
            </w:tcMar>
            <w:vAlign w:val="center"/>
          </w:tcPr>
          <w:p w14:paraId="0B43D081" w14:textId="77777777" w:rsidR="00B40888" w:rsidRPr="002A5B91" w:rsidRDefault="00B40888" w:rsidP="00B40888">
            <w:pPr>
              <w:spacing w:after="0"/>
              <w:ind w:left="135"/>
              <w:jc w:val="both"/>
              <w:rPr>
                <w:lang w:val="ru-RU"/>
              </w:rPr>
            </w:pPr>
            <w:r w:rsidRPr="0003126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r>
              <w:rPr>
                <w:rFonts w:ascii="Times New Roman" w:hAnsi="Times New Roman"/>
                <w:color w:val="000000"/>
                <w:sz w:val="24"/>
                <w:lang w:val="ru-RU"/>
              </w:rPr>
              <w:t>.</w:t>
            </w:r>
          </w:p>
        </w:tc>
        <w:tc>
          <w:tcPr>
            <w:tcW w:w="1225" w:type="dxa"/>
            <w:tcMar>
              <w:top w:w="50" w:type="dxa"/>
              <w:left w:w="100" w:type="dxa"/>
            </w:tcMar>
            <w:vAlign w:val="center"/>
          </w:tcPr>
          <w:p w14:paraId="43A29737"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8FF537" w14:textId="77777777" w:rsidR="00B40888" w:rsidRDefault="00B40888" w:rsidP="00B40888">
            <w:pPr>
              <w:spacing w:after="0"/>
              <w:ind w:left="135"/>
              <w:jc w:val="center"/>
            </w:pPr>
          </w:p>
        </w:tc>
        <w:tc>
          <w:tcPr>
            <w:tcW w:w="1910" w:type="dxa"/>
            <w:tcMar>
              <w:top w:w="50" w:type="dxa"/>
              <w:left w:w="100" w:type="dxa"/>
            </w:tcMar>
            <w:vAlign w:val="center"/>
          </w:tcPr>
          <w:p w14:paraId="60BF2FD2" w14:textId="77777777" w:rsidR="00B40888" w:rsidRDefault="00B40888" w:rsidP="00B40888">
            <w:pPr>
              <w:spacing w:after="0"/>
              <w:ind w:left="135"/>
              <w:jc w:val="center"/>
            </w:pPr>
          </w:p>
        </w:tc>
        <w:tc>
          <w:tcPr>
            <w:tcW w:w="1347" w:type="dxa"/>
            <w:tcMar>
              <w:top w:w="50" w:type="dxa"/>
              <w:left w:w="100" w:type="dxa"/>
            </w:tcMar>
            <w:vAlign w:val="center"/>
          </w:tcPr>
          <w:p w14:paraId="219A7A4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28.02</w:t>
            </w:r>
          </w:p>
        </w:tc>
        <w:tc>
          <w:tcPr>
            <w:tcW w:w="2221" w:type="dxa"/>
            <w:tcMar>
              <w:top w:w="50" w:type="dxa"/>
              <w:left w:w="100" w:type="dxa"/>
            </w:tcMar>
            <w:vAlign w:val="center"/>
          </w:tcPr>
          <w:p w14:paraId="3E511031" w14:textId="77777777" w:rsidR="00B40888" w:rsidRDefault="00B40888" w:rsidP="00B40888">
            <w:pPr>
              <w:spacing w:after="0"/>
              <w:ind w:left="135"/>
            </w:pPr>
          </w:p>
        </w:tc>
      </w:tr>
      <w:tr w:rsidR="00B40888" w14:paraId="041D241C" w14:textId="77777777" w:rsidTr="00B40888">
        <w:trPr>
          <w:trHeight w:val="144"/>
          <w:tblCellSpacing w:w="20" w:type="nil"/>
        </w:trPr>
        <w:tc>
          <w:tcPr>
            <w:tcW w:w="1003" w:type="dxa"/>
            <w:tcMar>
              <w:top w:w="50" w:type="dxa"/>
              <w:left w:w="100" w:type="dxa"/>
            </w:tcMar>
            <w:vAlign w:val="center"/>
          </w:tcPr>
          <w:p w14:paraId="2576566D" w14:textId="77777777" w:rsidR="00B40888" w:rsidRDefault="00B40888" w:rsidP="00B40888">
            <w:pPr>
              <w:spacing w:after="0"/>
              <w:jc w:val="center"/>
            </w:pPr>
            <w:r>
              <w:rPr>
                <w:rFonts w:ascii="Times New Roman" w:hAnsi="Times New Roman"/>
                <w:color w:val="000000"/>
                <w:sz w:val="24"/>
              </w:rPr>
              <w:t>90</w:t>
            </w:r>
          </w:p>
        </w:tc>
        <w:tc>
          <w:tcPr>
            <w:tcW w:w="4493" w:type="dxa"/>
            <w:tcMar>
              <w:top w:w="50" w:type="dxa"/>
              <w:left w:w="100" w:type="dxa"/>
            </w:tcMar>
            <w:vAlign w:val="center"/>
          </w:tcPr>
          <w:p w14:paraId="47DE63B2"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Выполнение 1—3-шаговых инструкций, связанных с измерением длины</w:t>
            </w:r>
            <w:r>
              <w:rPr>
                <w:rFonts w:ascii="Times New Roman" w:hAnsi="Times New Roman"/>
                <w:color w:val="000000"/>
                <w:sz w:val="24"/>
                <w:lang w:val="ru-RU"/>
              </w:rPr>
              <w:t>.</w:t>
            </w:r>
          </w:p>
        </w:tc>
        <w:tc>
          <w:tcPr>
            <w:tcW w:w="1225" w:type="dxa"/>
            <w:tcMar>
              <w:top w:w="50" w:type="dxa"/>
              <w:left w:w="100" w:type="dxa"/>
            </w:tcMar>
            <w:vAlign w:val="center"/>
          </w:tcPr>
          <w:p w14:paraId="39A3842C"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26406" w14:textId="77777777" w:rsidR="00B40888" w:rsidRDefault="00B40888" w:rsidP="00B40888">
            <w:pPr>
              <w:spacing w:after="0"/>
              <w:ind w:left="135"/>
              <w:jc w:val="center"/>
            </w:pPr>
          </w:p>
        </w:tc>
        <w:tc>
          <w:tcPr>
            <w:tcW w:w="1910" w:type="dxa"/>
            <w:tcMar>
              <w:top w:w="50" w:type="dxa"/>
              <w:left w:w="100" w:type="dxa"/>
            </w:tcMar>
            <w:vAlign w:val="center"/>
          </w:tcPr>
          <w:p w14:paraId="4994246E" w14:textId="77777777" w:rsidR="00B40888" w:rsidRDefault="00B40888" w:rsidP="00B40888">
            <w:pPr>
              <w:spacing w:after="0"/>
              <w:ind w:left="135"/>
              <w:jc w:val="center"/>
            </w:pPr>
          </w:p>
        </w:tc>
        <w:tc>
          <w:tcPr>
            <w:tcW w:w="1347" w:type="dxa"/>
            <w:tcMar>
              <w:top w:w="50" w:type="dxa"/>
              <w:left w:w="100" w:type="dxa"/>
            </w:tcMar>
            <w:vAlign w:val="center"/>
          </w:tcPr>
          <w:p w14:paraId="5346592A"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29.02</w:t>
            </w:r>
          </w:p>
        </w:tc>
        <w:tc>
          <w:tcPr>
            <w:tcW w:w="2221" w:type="dxa"/>
            <w:tcMar>
              <w:top w:w="50" w:type="dxa"/>
              <w:left w:w="100" w:type="dxa"/>
            </w:tcMar>
            <w:vAlign w:val="center"/>
          </w:tcPr>
          <w:p w14:paraId="4CD78BDB" w14:textId="77777777" w:rsidR="00B40888" w:rsidRDefault="00B40888" w:rsidP="00B40888">
            <w:pPr>
              <w:spacing w:after="0"/>
              <w:ind w:left="135"/>
            </w:pPr>
          </w:p>
        </w:tc>
      </w:tr>
      <w:tr w:rsidR="00B40888" w14:paraId="018F1A35" w14:textId="77777777" w:rsidTr="00B40888">
        <w:trPr>
          <w:trHeight w:val="144"/>
          <w:tblCellSpacing w:w="20" w:type="nil"/>
        </w:trPr>
        <w:tc>
          <w:tcPr>
            <w:tcW w:w="1003" w:type="dxa"/>
            <w:tcMar>
              <w:top w:w="50" w:type="dxa"/>
              <w:left w:w="100" w:type="dxa"/>
            </w:tcMar>
            <w:vAlign w:val="center"/>
          </w:tcPr>
          <w:p w14:paraId="6CFEE796" w14:textId="77777777" w:rsidR="00B40888" w:rsidRDefault="00B40888" w:rsidP="00B40888">
            <w:pPr>
              <w:spacing w:after="0"/>
              <w:jc w:val="center"/>
            </w:pPr>
            <w:r>
              <w:rPr>
                <w:rFonts w:ascii="Times New Roman" w:hAnsi="Times New Roman"/>
                <w:color w:val="000000"/>
                <w:sz w:val="24"/>
              </w:rPr>
              <w:t>91</w:t>
            </w:r>
          </w:p>
        </w:tc>
        <w:tc>
          <w:tcPr>
            <w:tcW w:w="4493" w:type="dxa"/>
            <w:tcMar>
              <w:top w:w="50" w:type="dxa"/>
              <w:left w:w="100" w:type="dxa"/>
            </w:tcMar>
            <w:vAlign w:val="center"/>
          </w:tcPr>
          <w:p w14:paraId="0A076626"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Внесение одного-двух данных в таблицу</w:t>
            </w:r>
            <w:r>
              <w:rPr>
                <w:rFonts w:ascii="Times New Roman" w:hAnsi="Times New Roman"/>
                <w:color w:val="000000"/>
                <w:sz w:val="24"/>
                <w:lang w:val="ru-RU"/>
              </w:rPr>
              <w:t>.</w:t>
            </w:r>
          </w:p>
        </w:tc>
        <w:tc>
          <w:tcPr>
            <w:tcW w:w="1225" w:type="dxa"/>
            <w:tcMar>
              <w:top w:w="50" w:type="dxa"/>
              <w:left w:w="100" w:type="dxa"/>
            </w:tcMar>
            <w:vAlign w:val="center"/>
          </w:tcPr>
          <w:p w14:paraId="58E66EA2"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F2AD9" w14:textId="77777777" w:rsidR="00B40888" w:rsidRDefault="00B40888" w:rsidP="00B40888">
            <w:pPr>
              <w:spacing w:after="0"/>
              <w:ind w:left="135"/>
              <w:jc w:val="center"/>
            </w:pPr>
          </w:p>
        </w:tc>
        <w:tc>
          <w:tcPr>
            <w:tcW w:w="1910" w:type="dxa"/>
            <w:tcMar>
              <w:top w:w="50" w:type="dxa"/>
              <w:left w:w="100" w:type="dxa"/>
            </w:tcMar>
            <w:vAlign w:val="center"/>
          </w:tcPr>
          <w:p w14:paraId="7B8B932E" w14:textId="77777777" w:rsidR="00B40888" w:rsidRDefault="00B40888" w:rsidP="00B40888">
            <w:pPr>
              <w:spacing w:after="0"/>
              <w:ind w:left="135"/>
              <w:jc w:val="center"/>
            </w:pPr>
          </w:p>
        </w:tc>
        <w:tc>
          <w:tcPr>
            <w:tcW w:w="1347" w:type="dxa"/>
            <w:tcMar>
              <w:top w:w="50" w:type="dxa"/>
              <w:left w:w="100" w:type="dxa"/>
            </w:tcMar>
            <w:vAlign w:val="center"/>
          </w:tcPr>
          <w:p w14:paraId="349A4F70"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04.03</w:t>
            </w:r>
          </w:p>
        </w:tc>
        <w:tc>
          <w:tcPr>
            <w:tcW w:w="2221" w:type="dxa"/>
            <w:tcMar>
              <w:top w:w="50" w:type="dxa"/>
              <w:left w:w="100" w:type="dxa"/>
            </w:tcMar>
            <w:vAlign w:val="center"/>
          </w:tcPr>
          <w:p w14:paraId="1EE63BC1" w14:textId="77777777" w:rsidR="00B40888" w:rsidRDefault="00B40888" w:rsidP="00B40888">
            <w:pPr>
              <w:spacing w:after="0"/>
              <w:ind w:left="135"/>
            </w:pPr>
          </w:p>
        </w:tc>
      </w:tr>
      <w:tr w:rsidR="00B40888" w14:paraId="7E2E78BC" w14:textId="77777777" w:rsidTr="00B40888">
        <w:trPr>
          <w:trHeight w:val="144"/>
          <w:tblCellSpacing w:w="20" w:type="nil"/>
        </w:trPr>
        <w:tc>
          <w:tcPr>
            <w:tcW w:w="1003" w:type="dxa"/>
            <w:tcMar>
              <w:top w:w="50" w:type="dxa"/>
              <w:left w:w="100" w:type="dxa"/>
            </w:tcMar>
            <w:vAlign w:val="center"/>
          </w:tcPr>
          <w:p w14:paraId="69ED147B" w14:textId="77777777" w:rsidR="00B40888" w:rsidRDefault="00B40888" w:rsidP="00B40888">
            <w:pPr>
              <w:spacing w:after="0"/>
              <w:jc w:val="center"/>
            </w:pPr>
            <w:r>
              <w:rPr>
                <w:rFonts w:ascii="Times New Roman" w:hAnsi="Times New Roman"/>
                <w:color w:val="000000"/>
                <w:sz w:val="24"/>
              </w:rPr>
              <w:t>92</w:t>
            </w:r>
          </w:p>
        </w:tc>
        <w:tc>
          <w:tcPr>
            <w:tcW w:w="4493" w:type="dxa"/>
            <w:tcMar>
              <w:top w:w="50" w:type="dxa"/>
              <w:left w:w="100" w:type="dxa"/>
            </w:tcMar>
            <w:vAlign w:val="center"/>
          </w:tcPr>
          <w:p w14:paraId="4737997C"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Компоненты действия вычитания. Нахождение неизвестного компонента</w:t>
            </w:r>
            <w:r>
              <w:rPr>
                <w:rFonts w:ascii="Times New Roman" w:hAnsi="Times New Roman"/>
                <w:color w:val="000000"/>
                <w:sz w:val="24"/>
                <w:lang w:val="ru-RU"/>
              </w:rPr>
              <w:t>.</w:t>
            </w:r>
          </w:p>
        </w:tc>
        <w:tc>
          <w:tcPr>
            <w:tcW w:w="1225" w:type="dxa"/>
            <w:tcMar>
              <w:top w:w="50" w:type="dxa"/>
              <w:left w:w="100" w:type="dxa"/>
            </w:tcMar>
            <w:vAlign w:val="center"/>
          </w:tcPr>
          <w:p w14:paraId="3B081771"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82B62" w14:textId="77777777" w:rsidR="00B40888" w:rsidRDefault="00B40888" w:rsidP="00B40888">
            <w:pPr>
              <w:spacing w:after="0"/>
              <w:ind w:left="135"/>
              <w:jc w:val="center"/>
            </w:pPr>
          </w:p>
        </w:tc>
        <w:tc>
          <w:tcPr>
            <w:tcW w:w="1910" w:type="dxa"/>
            <w:tcMar>
              <w:top w:w="50" w:type="dxa"/>
              <w:left w:w="100" w:type="dxa"/>
            </w:tcMar>
            <w:vAlign w:val="center"/>
          </w:tcPr>
          <w:p w14:paraId="5D252691" w14:textId="77777777" w:rsidR="00B40888" w:rsidRDefault="00B40888" w:rsidP="00B40888">
            <w:pPr>
              <w:spacing w:after="0"/>
              <w:ind w:left="135"/>
              <w:jc w:val="center"/>
            </w:pPr>
          </w:p>
        </w:tc>
        <w:tc>
          <w:tcPr>
            <w:tcW w:w="1347" w:type="dxa"/>
            <w:tcMar>
              <w:top w:w="50" w:type="dxa"/>
              <w:left w:w="100" w:type="dxa"/>
            </w:tcMar>
            <w:vAlign w:val="center"/>
          </w:tcPr>
          <w:p w14:paraId="75456BF4"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05.03</w:t>
            </w:r>
          </w:p>
        </w:tc>
        <w:tc>
          <w:tcPr>
            <w:tcW w:w="2221" w:type="dxa"/>
            <w:tcMar>
              <w:top w:w="50" w:type="dxa"/>
              <w:left w:w="100" w:type="dxa"/>
            </w:tcMar>
            <w:vAlign w:val="center"/>
          </w:tcPr>
          <w:p w14:paraId="034B6355" w14:textId="77777777" w:rsidR="00B40888" w:rsidRDefault="00B40888" w:rsidP="00B40888">
            <w:pPr>
              <w:spacing w:after="0"/>
              <w:ind w:left="135"/>
            </w:pPr>
          </w:p>
        </w:tc>
      </w:tr>
      <w:tr w:rsidR="00B40888" w14:paraId="4BA9F9D5" w14:textId="77777777" w:rsidTr="00B40888">
        <w:trPr>
          <w:trHeight w:val="144"/>
          <w:tblCellSpacing w:w="20" w:type="nil"/>
        </w:trPr>
        <w:tc>
          <w:tcPr>
            <w:tcW w:w="1003" w:type="dxa"/>
            <w:tcMar>
              <w:top w:w="50" w:type="dxa"/>
              <w:left w:w="100" w:type="dxa"/>
            </w:tcMar>
            <w:vAlign w:val="center"/>
          </w:tcPr>
          <w:p w14:paraId="57DAC1BA" w14:textId="77777777" w:rsidR="00B40888" w:rsidRDefault="00B40888" w:rsidP="00B40888">
            <w:pPr>
              <w:spacing w:after="0"/>
              <w:jc w:val="center"/>
            </w:pPr>
            <w:r>
              <w:rPr>
                <w:rFonts w:ascii="Times New Roman" w:hAnsi="Times New Roman"/>
                <w:color w:val="000000"/>
                <w:sz w:val="24"/>
              </w:rPr>
              <w:lastRenderedPageBreak/>
              <w:t>93</w:t>
            </w:r>
          </w:p>
        </w:tc>
        <w:tc>
          <w:tcPr>
            <w:tcW w:w="4493" w:type="dxa"/>
            <w:tcMar>
              <w:top w:w="50" w:type="dxa"/>
              <w:left w:w="100" w:type="dxa"/>
            </w:tcMar>
            <w:vAlign w:val="center"/>
          </w:tcPr>
          <w:p w14:paraId="7E46F008"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 xml:space="preserve">Числа от 1 до 10. Сложение и вычитание. </w:t>
            </w:r>
          </w:p>
        </w:tc>
        <w:tc>
          <w:tcPr>
            <w:tcW w:w="1225" w:type="dxa"/>
            <w:tcMar>
              <w:top w:w="50" w:type="dxa"/>
              <w:left w:w="100" w:type="dxa"/>
            </w:tcMar>
            <w:vAlign w:val="center"/>
          </w:tcPr>
          <w:p w14:paraId="02735F97"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6E0ED" w14:textId="77777777" w:rsidR="00B40888" w:rsidRDefault="00B40888" w:rsidP="00B40888">
            <w:pPr>
              <w:spacing w:after="0"/>
              <w:ind w:left="135"/>
              <w:jc w:val="center"/>
            </w:pPr>
          </w:p>
        </w:tc>
        <w:tc>
          <w:tcPr>
            <w:tcW w:w="1910" w:type="dxa"/>
            <w:tcMar>
              <w:top w:w="50" w:type="dxa"/>
              <w:left w:w="100" w:type="dxa"/>
            </w:tcMar>
            <w:vAlign w:val="center"/>
          </w:tcPr>
          <w:p w14:paraId="318F9900" w14:textId="77777777" w:rsidR="00B40888" w:rsidRDefault="00B40888" w:rsidP="00B40888">
            <w:pPr>
              <w:spacing w:after="0"/>
              <w:ind w:left="135"/>
              <w:jc w:val="center"/>
            </w:pPr>
          </w:p>
        </w:tc>
        <w:tc>
          <w:tcPr>
            <w:tcW w:w="1347" w:type="dxa"/>
            <w:tcMar>
              <w:top w:w="50" w:type="dxa"/>
              <w:left w:w="100" w:type="dxa"/>
            </w:tcMar>
            <w:vAlign w:val="center"/>
          </w:tcPr>
          <w:p w14:paraId="6CED689E"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06.03</w:t>
            </w:r>
          </w:p>
        </w:tc>
        <w:tc>
          <w:tcPr>
            <w:tcW w:w="2221" w:type="dxa"/>
            <w:tcMar>
              <w:top w:w="50" w:type="dxa"/>
              <w:left w:w="100" w:type="dxa"/>
            </w:tcMar>
            <w:vAlign w:val="center"/>
          </w:tcPr>
          <w:p w14:paraId="6AD36A82" w14:textId="77777777" w:rsidR="00B40888" w:rsidRDefault="00B40888" w:rsidP="00B40888">
            <w:pPr>
              <w:spacing w:after="0"/>
              <w:ind w:left="135"/>
            </w:pPr>
          </w:p>
        </w:tc>
      </w:tr>
      <w:tr w:rsidR="00B40888" w14:paraId="18AA8D3C" w14:textId="77777777" w:rsidTr="00B40888">
        <w:trPr>
          <w:trHeight w:val="144"/>
          <w:tblCellSpacing w:w="20" w:type="nil"/>
        </w:trPr>
        <w:tc>
          <w:tcPr>
            <w:tcW w:w="1003" w:type="dxa"/>
            <w:tcMar>
              <w:top w:w="50" w:type="dxa"/>
              <w:left w:w="100" w:type="dxa"/>
            </w:tcMar>
            <w:vAlign w:val="center"/>
          </w:tcPr>
          <w:p w14:paraId="52E23CEA" w14:textId="77777777" w:rsidR="00B40888" w:rsidRDefault="00B40888" w:rsidP="00B40888">
            <w:pPr>
              <w:spacing w:after="0"/>
              <w:jc w:val="center"/>
            </w:pPr>
            <w:r>
              <w:rPr>
                <w:rFonts w:ascii="Times New Roman" w:hAnsi="Times New Roman"/>
                <w:color w:val="000000"/>
                <w:sz w:val="24"/>
              </w:rPr>
              <w:t>94</w:t>
            </w:r>
          </w:p>
        </w:tc>
        <w:tc>
          <w:tcPr>
            <w:tcW w:w="4493" w:type="dxa"/>
            <w:tcMar>
              <w:top w:w="50" w:type="dxa"/>
              <w:left w:w="100" w:type="dxa"/>
            </w:tcMar>
            <w:vAlign w:val="center"/>
          </w:tcPr>
          <w:p w14:paraId="4C47C35C"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 xml:space="preserve">Задачи на нахождение суммы и остатка. </w:t>
            </w:r>
          </w:p>
        </w:tc>
        <w:tc>
          <w:tcPr>
            <w:tcW w:w="1225" w:type="dxa"/>
            <w:tcMar>
              <w:top w:w="50" w:type="dxa"/>
              <w:left w:w="100" w:type="dxa"/>
            </w:tcMar>
            <w:vAlign w:val="center"/>
          </w:tcPr>
          <w:p w14:paraId="781E7EE7"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765FE" w14:textId="77777777" w:rsidR="00B40888" w:rsidRDefault="00B40888" w:rsidP="00B40888">
            <w:pPr>
              <w:spacing w:after="0"/>
              <w:ind w:left="135"/>
              <w:jc w:val="center"/>
            </w:pPr>
          </w:p>
        </w:tc>
        <w:tc>
          <w:tcPr>
            <w:tcW w:w="1910" w:type="dxa"/>
            <w:tcMar>
              <w:top w:w="50" w:type="dxa"/>
              <w:left w:w="100" w:type="dxa"/>
            </w:tcMar>
            <w:vAlign w:val="center"/>
          </w:tcPr>
          <w:p w14:paraId="6210A7B3" w14:textId="77777777" w:rsidR="00B40888" w:rsidRDefault="00B40888" w:rsidP="00B40888">
            <w:pPr>
              <w:spacing w:after="0"/>
              <w:ind w:left="135"/>
              <w:jc w:val="center"/>
            </w:pPr>
          </w:p>
        </w:tc>
        <w:tc>
          <w:tcPr>
            <w:tcW w:w="1347" w:type="dxa"/>
            <w:tcMar>
              <w:top w:w="50" w:type="dxa"/>
              <w:left w:w="100" w:type="dxa"/>
            </w:tcMar>
            <w:vAlign w:val="center"/>
          </w:tcPr>
          <w:p w14:paraId="33FE637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07.03</w:t>
            </w:r>
          </w:p>
        </w:tc>
        <w:tc>
          <w:tcPr>
            <w:tcW w:w="2221" w:type="dxa"/>
            <w:tcMar>
              <w:top w:w="50" w:type="dxa"/>
              <w:left w:w="100" w:type="dxa"/>
            </w:tcMar>
            <w:vAlign w:val="center"/>
          </w:tcPr>
          <w:p w14:paraId="413B3D46" w14:textId="77777777" w:rsidR="00B40888" w:rsidRDefault="00B40888" w:rsidP="00B40888">
            <w:pPr>
              <w:spacing w:after="0"/>
              <w:ind w:left="135"/>
            </w:pPr>
          </w:p>
        </w:tc>
      </w:tr>
      <w:tr w:rsidR="00B40888" w14:paraId="258A5CBC" w14:textId="77777777" w:rsidTr="00B40888">
        <w:trPr>
          <w:trHeight w:val="144"/>
          <w:tblCellSpacing w:w="20" w:type="nil"/>
        </w:trPr>
        <w:tc>
          <w:tcPr>
            <w:tcW w:w="1003" w:type="dxa"/>
            <w:tcMar>
              <w:top w:w="50" w:type="dxa"/>
              <w:left w:w="100" w:type="dxa"/>
            </w:tcMar>
            <w:vAlign w:val="center"/>
          </w:tcPr>
          <w:p w14:paraId="61F8F25D" w14:textId="77777777" w:rsidR="00B40888" w:rsidRDefault="00B40888" w:rsidP="00B40888">
            <w:pPr>
              <w:spacing w:after="0"/>
              <w:jc w:val="center"/>
            </w:pPr>
            <w:r>
              <w:rPr>
                <w:rFonts w:ascii="Times New Roman" w:hAnsi="Times New Roman"/>
                <w:color w:val="000000"/>
                <w:sz w:val="24"/>
              </w:rPr>
              <w:t>95</w:t>
            </w:r>
          </w:p>
        </w:tc>
        <w:tc>
          <w:tcPr>
            <w:tcW w:w="4493" w:type="dxa"/>
            <w:tcMar>
              <w:top w:w="50" w:type="dxa"/>
              <w:left w:w="100" w:type="dxa"/>
            </w:tcMar>
            <w:vAlign w:val="center"/>
          </w:tcPr>
          <w:p w14:paraId="2676C323"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 xml:space="preserve">Задачи на увеличение (уменьшение) числа на несколько единиц. Повторение. </w:t>
            </w:r>
          </w:p>
        </w:tc>
        <w:tc>
          <w:tcPr>
            <w:tcW w:w="1225" w:type="dxa"/>
            <w:tcMar>
              <w:top w:w="50" w:type="dxa"/>
              <w:left w:w="100" w:type="dxa"/>
            </w:tcMar>
            <w:vAlign w:val="center"/>
          </w:tcPr>
          <w:p w14:paraId="3528D807"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F454DD" w14:textId="77777777" w:rsidR="00B40888" w:rsidRDefault="00B40888" w:rsidP="00B40888">
            <w:pPr>
              <w:spacing w:after="0"/>
              <w:ind w:left="135"/>
              <w:jc w:val="center"/>
            </w:pPr>
          </w:p>
        </w:tc>
        <w:tc>
          <w:tcPr>
            <w:tcW w:w="1910" w:type="dxa"/>
            <w:tcMar>
              <w:top w:w="50" w:type="dxa"/>
              <w:left w:w="100" w:type="dxa"/>
            </w:tcMar>
            <w:vAlign w:val="center"/>
          </w:tcPr>
          <w:p w14:paraId="0A6897B4" w14:textId="77777777" w:rsidR="00B40888" w:rsidRDefault="00B40888" w:rsidP="00B40888">
            <w:pPr>
              <w:spacing w:after="0"/>
              <w:ind w:left="135"/>
              <w:jc w:val="center"/>
            </w:pPr>
          </w:p>
        </w:tc>
        <w:tc>
          <w:tcPr>
            <w:tcW w:w="1347" w:type="dxa"/>
            <w:tcMar>
              <w:top w:w="50" w:type="dxa"/>
              <w:left w:w="100" w:type="dxa"/>
            </w:tcMar>
            <w:vAlign w:val="center"/>
          </w:tcPr>
          <w:p w14:paraId="699079C7"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11.03</w:t>
            </w:r>
          </w:p>
        </w:tc>
        <w:tc>
          <w:tcPr>
            <w:tcW w:w="2221" w:type="dxa"/>
            <w:tcMar>
              <w:top w:w="50" w:type="dxa"/>
              <w:left w:w="100" w:type="dxa"/>
            </w:tcMar>
            <w:vAlign w:val="center"/>
          </w:tcPr>
          <w:p w14:paraId="669CB9A2" w14:textId="77777777" w:rsidR="00B40888" w:rsidRDefault="00B40888" w:rsidP="00B40888">
            <w:pPr>
              <w:spacing w:after="0"/>
              <w:ind w:left="135"/>
            </w:pPr>
          </w:p>
        </w:tc>
      </w:tr>
      <w:tr w:rsidR="00B40888" w14:paraId="6E0041AE" w14:textId="77777777" w:rsidTr="00B40888">
        <w:trPr>
          <w:trHeight w:val="144"/>
          <w:tblCellSpacing w:w="20" w:type="nil"/>
        </w:trPr>
        <w:tc>
          <w:tcPr>
            <w:tcW w:w="1003" w:type="dxa"/>
            <w:tcMar>
              <w:top w:w="50" w:type="dxa"/>
              <w:left w:w="100" w:type="dxa"/>
            </w:tcMar>
            <w:vAlign w:val="center"/>
          </w:tcPr>
          <w:p w14:paraId="48146CD1" w14:textId="77777777" w:rsidR="00B40888" w:rsidRDefault="00B40888" w:rsidP="00B40888">
            <w:pPr>
              <w:spacing w:after="0"/>
              <w:jc w:val="center"/>
            </w:pPr>
            <w:r>
              <w:rPr>
                <w:rFonts w:ascii="Times New Roman" w:hAnsi="Times New Roman"/>
                <w:color w:val="000000"/>
                <w:sz w:val="24"/>
              </w:rPr>
              <w:t>96</w:t>
            </w:r>
          </w:p>
        </w:tc>
        <w:tc>
          <w:tcPr>
            <w:tcW w:w="4493" w:type="dxa"/>
            <w:tcMar>
              <w:top w:w="50" w:type="dxa"/>
              <w:left w:w="100" w:type="dxa"/>
            </w:tcMar>
            <w:vAlign w:val="center"/>
          </w:tcPr>
          <w:p w14:paraId="529F6391" w14:textId="77777777" w:rsidR="00B40888" w:rsidRPr="002A5B91" w:rsidRDefault="00B40888" w:rsidP="00B40888">
            <w:pPr>
              <w:spacing w:after="0"/>
              <w:ind w:left="135"/>
              <w:jc w:val="both"/>
              <w:rPr>
                <w:lang w:val="ru-RU"/>
              </w:rPr>
            </w:pPr>
            <w:r w:rsidRPr="0003126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r>
              <w:rPr>
                <w:rFonts w:ascii="Times New Roman" w:hAnsi="Times New Roman"/>
                <w:color w:val="000000"/>
                <w:sz w:val="24"/>
                <w:lang w:val="ru-RU"/>
              </w:rPr>
              <w:t>.</w:t>
            </w:r>
          </w:p>
        </w:tc>
        <w:tc>
          <w:tcPr>
            <w:tcW w:w="1225" w:type="dxa"/>
            <w:tcMar>
              <w:top w:w="50" w:type="dxa"/>
              <w:left w:w="100" w:type="dxa"/>
            </w:tcMar>
            <w:vAlign w:val="center"/>
          </w:tcPr>
          <w:p w14:paraId="47BBA31E"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6D8FE4" w14:textId="77777777" w:rsidR="00B40888" w:rsidRDefault="00B40888" w:rsidP="00B40888">
            <w:pPr>
              <w:spacing w:after="0"/>
              <w:ind w:left="135"/>
              <w:jc w:val="center"/>
            </w:pPr>
          </w:p>
        </w:tc>
        <w:tc>
          <w:tcPr>
            <w:tcW w:w="1910" w:type="dxa"/>
            <w:tcMar>
              <w:top w:w="50" w:type="dxa"/>
              <w:left w:w="100" w:type="dxa"/>
            </w:tcMar>
            <w:vAlign w:val="center"/>
          </w:tcPr>
          <w:p w14:paraId="7A35D712" w14:textId="77777777" w:rsidR="00B40888" w:rsidRDefault="00B40888" w:rsidP="00B40888">
            <w:pPr>
              <w:spacing w:after="0"/>
              <w:ind w:left="135"/>
              <w:jc w:val="center"/>
            </w:pPr>
          </w:p>
        </w:tc>
        <w:tc>
          <w:tcPr>
            <w:tcW w:w="1347" w:type="dxa"/>
            <w:tcMar>
              <w:top w:w="50" w:type="dxa"/>
              <w:left w:w="100" w:type="dxa"/>
            </w:tcMar>
            <w:vAlign w:val="center"/>
          </w:tcPr>
          <w:p w14:paraId="7E88C50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12.03</w:t>
            </w:r>
          </w:p>
        </w:tc>
        <w:tc>
          <w:tcPr>
            <w:tcW w:w="2221" w:type="dxa"/>
            <w:tcMar>
              <w:top w:w="50" w:type="dxa"/>
              <w:left w:w="100" w:type="dxa"/>
            </w:tcMar>
            <w:vAlign w:val="center"/>
          </w:tcPr>
          <w:p w14:paraId="5FFC52C5" w14:textId="77777777" w:rsidR="00B40888" w:rsidRDefault="00B40888" w:rsidP="00B40888">
            <w:pPr>
              <w:spacing w:after="0"/>
              <w:ind w:left="135"/>
            </w:pPr>
          </w:p>
        </w:tc>
      </w:tr>
      <w:tr w:rsidR="00B40888" w14:paraId="07F8E5A4" w14:textId="77777777" w:rsidTr="00B40888">
        <w:trPr>
          <w:trHeight w:val="144"/>
          <w:tblCellSpacing w:w="20" w:type="nil"/>
        </w:trPr>
        <w:tc>
          <w:tcPr>
            <w:tcW w:w="1003" w:type="dxa"/>
            <w:tcMar>
              <w:top w:w="50" w:type="dxa"/>
              <w:left w:w="100" w:type="dxa"/>
            </w:tcMar>
            <w:vAlign w:val="center"/>
          </w:tcPr>
          <w:p w14:paraId="1AE4A28E" w14:textId="77777777" w:rsidR="00B40888" w:rsidRDefault="00B40888" w:rsidP="00B40888">
            <w:pPr>
              <w:spacing w:after="0"/>
              <w:jc w:val="center"/>
            </w:pPr>
            <w:r>
              <w:rPr>
                <w:rFonts w:ascii="Times New Roman" w:hAnsi="Times New Roman"/>
                <w:color w:val="000000"/>
                <w:sz w:val="24"/>
              </w:rPr>
              <w:t>97</w:t>
            </w:r>
          </w:p>
        </w:tc>
        <w:tc>
          <w:tcPr>
            <w:tcW w:w="4493" w:type="dxa"/>
            <w:tcMar>
              <w:top w:w="50" w:type="dxa"/>
              <w:left w:w="100" w:type="dxa"/>
            </w:tcMar>
            <w:vAlign w:val="center"/>
          </w:tcPr>
          <w:p w14:paraId="503CDC41" w14:textId="77777777" w:rsidR="00B40888" w:rsidRPr="002A5B91" w:rsidRDefault="00B40888" w:rsidP="00B40888">
            <w:pPr>
              <w:spacing w:after="0"/>
              <w:ind w:left="135"/>
              <w:jc w:val="both"/>
              <w:rPr>
                <w:lang w:val="ru-RU"/>
              </w:rPr>
            </w:pPr>
            <w:r w:rsidRPr="0003126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r>
              <w:rPr>
                <w:rFonts w:ascii="Times New Roman" w:hAnsi="Times New Roman"/>
                <w:color w:val="000000"/>
                <w:sz w:val="24"/>
                <w:lang w:val="ru-RU"/>
              </w:rPr>
              <w:t>.</w:t>
            </w:r>
          </w:p>
        </w:tc>
        <w:tc>
          <w:tcPr>
            <w:tcW w:w="1225" w:type="dxa"/>
            <w:tcMar>
              <w:top w:w="50" w:type="dxa"/>
              <w:left w:w="100" w:type="dxa"/>
            </w:tcMar>
            <w:vAlign w:val="center"/>
          </w:tcPr>
          <w:p w14:paraId="49DA8C12"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3C5BF0" w14:textId="77777777" w:rsidR="00B40888" w:rsidRDefault="00B40888" w:rsidP="00B40888">
            <w:pPr>
              <w:spacing w:after="0"/>
              <w:ind w:left="135"/>
              <w:jc w:val="center"/>
            </w:pPr>
          </w:p>
        </w:tc>
        <w:tc>
          <w:tcPr>
            <w:tcW w:w="1910" w:type="dxa"/>
            <w:tcMar>
              <w:top w:w="50" w:type="dxa"/>
              <w:left w:w="100" w:type="dxa"/>
            </w:tcMar>
            <w:vAlign w:val="center"/>
          </w:tcPr>
          <w:p w14:paraId="069FF862" w14:textId="77777777" w:rsidR="00B40888" w:rsidRDefault="00B40888" w:rsidP="00B40888">
            <w:pPr>
              <w:spacing w:after="0"/>
              <w:ind w:left="135"/>
              <w:jc w:val="center"/>
            </w:pPr>
          </w:p>
        </w:tc>
        <w:tc>
          <w:tcPr>
            <w:tcW w:w="1347" w:type="dxa"/>
            <w:tcMar>
              <w:top w:w="50" w:type="dxa"/>
              <w:left w:w="100" w:type="dxa"/>
            </w:tcMar>
            <w:vAlign w:val="center"/>
          </w:tcPr>
          <w:p w14:paraId="4208742F"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13.03</w:t>
            </w:r>
          </w:p>
        </w:tc>
        <w:tc>
          <w:tcPr>
            <w:tcW w:w="2221" w:type="dxa"/>
            <w:tcMar>
              <w:top w:w="50" w:type="dxa"/>
              <w:left w:w="100" w:type="dxa"/>
            </w:tcMar>
            <w:vAlign w:val="center"/>
          </w:tcPr>
          <w:p w14:paraId="595E0BD6" w14:textId="77777777" w:rsidR="00B40888" w:rsidRDefault="00B40888" w:rsidP="00B40888">
            <w:pPr>
              <w:spacing w:after="0"/>
              <w:ind w:left="135"/>
            </w:pPr>
          </w:p>
        </w:tc>
      </w:tr>
      <w:tr w:rsidR="00B40888" w14:paraId="175CA8CA" w14:textId="77777777" w:rsidTr="00B40888">
        <w:trPr>
          <w:trHeight w:val="144"/>
          <w:tblCellSpacing w:w="20" w:type="nil"/>
        </w:trPr>
        <w:tc>
          <w:tcPr>
            <w:tcW w:w="1003" w:type="dxa"/>
            <w:tcMar>
              <w:top w:w="50" w:type="dxa"/>
              <w:left w:w="100" w:type="dxa"/>
            </w:tcMar>
            <w:vAlign w:val="center"/>
          </w:tcPr>
          <w:p w14:paraId="728E7055" w14:textId="77777777" w:rsidR="00B40888" w:rsidRDefault="00B40888" w:rsidP="00B40888">
            <w:pPr>
              <w:spacing w:after="0"/>
              <w:jc w:val="center"/>
            </w:pPr>
            <w:r>
              <w:rPr>
                <w:rFonts w:ascii="Times New Roman" w:hAnsi="Times New Roman"/>
                <w:color w:val="000000"/>
                <w:sz w:val="24"/>
              </w:rPr>
              <w:t>98</w:t>
            </w:r>
          </w:p>
        </w:tc>
        <w:tc>
          <w:tcPr>
            <w:tcW w:w="4493" w:type="dxa"/>
            <w:tcMar>
              <w:top w:w="50" w:type="dxa"/>
              <w:left w:w="100" w:type="dxa"/>
            </w:tcMar>
            <w:vAlign w:val="center"/>
          </w:tcPr>
          <w:p w14:paraId="5D787014" w14:textId="77777777" w:rsidR="00B40888" w:rsidRPr="002A5B91" w:rsidRDefault="00B40888" w:rsidP="00B40888">
            <w:pPr>
              <w:spacing w:after="0"/>
              <w:ind w:left="135"/>
              <w:jc w:val="both"/>
              <w:rPr>
                <w:lang w:val="ru-RU"/>
              </w:rPr>
            </w:pPr>
            <w:r>
              <w:rPr>
                <w:rFonts w:ascii="Times New Roman" w:hAnsi="Times New Roman"/>
                <w:color w:val="000000"/>
                <w:sz w:val="24"/>
              </w:rPr>
              <w:t>Однозначные и двузначные числа</w:t>
            </w:r>
            <w:r>
              <w:rPr>
                <w:rFonts w:ascii="Times New Roman" w:hAnsi="Times New Roman"/>
                <w:color w:val="000000"/>
                <w:sz w:val="24"/>
                <w:lang w:val="ru-RU"/>
              </w:rPr>
              <w:t>.</w:t>
            </w:r>
          </w:p>
        </w:tc>
        <w:tc>
          <w:tcPr>
            <w:tcW w:w="1225" w:type="dxa"/>
            <w:tcMar>
              <w:top w:w="50" w:type="dxa"/>
              <w:left w:w="100" w:type="dxa"/>
            </w:tcMar>
            <w:vAlign w:val="center"/>
          </w:tcPr>
          <w:p w14:paraId="70708B33"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991EDC" w14:textId="77777777" w:rsidR="00B40888" w:rsidRDefault="00B40888" w:rsidP="00B40888">
            <w:pPr>
              <w:spacing w:after="0"/>
              <w:ind w:left="135"/>
              <w:jc w:val="center"/>
            </w:pPr>
          </w:p>
        </w:tc>
        <w:tc>
          <w:tcPr>
            <w:tcW w:w="1910" w:type="dxa"/>
            <w:tcMar>
              <w:top w:w="50" w:type="dxa"/>
              <w:left w:w="100" w:type="dxa"/>
            </w:tcMar>
            <w:vAlign w:val="center"/>
          </w:tcPr>
          <w:p w14:paraId="1541B72A" w14:textId="77777777" w:rsidR="00B40888" w:rsidRDefault="00B40888" w:rsidP="00B40888">
            <w:pPr>
              <w:spacing w:after="0"/>
              <w:ind w:left="135"/>
              <w:jc w:val="center"/>
            </w:pPr>
          </w:p>
        </w:tc>
        <w:tc>
          <w:tcPr>
            <w:tcW w:w="1347" w:type="dxa"/>
            <w:tcMar>
              <w:top w:w="50" w:type="dxa"/>
              <w:left w:w="100" w:type="dxa"/>
            </w:tcMar>
            <w:vAlign w:val="center"/>
          </w:tcPr>
          <w:p w14:paraId="151C868D"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14.03</w:t>
            </w:r>
          </w:p>
        </w:tc>
        <w:tc>
          <w:tcPr>
            <w:tcW w:w="2221" w:type="dxa"/>
            <w:tcMar>
              <w:top w:w="50" w:type="dxa"/>
              <w:left w:w="100" w:type="dxa"/>
            </w:tcMar>
            <w:vAlign w:val="center"/>
          </w:tcPr>
          <w:p w14:paraId="02627CDC" w14:textId="77777777" w:rsidR="00B40888" w:rsidRDefault="00B40888" w:rsidP="00B40888">
            <w:pPr>
              <w:spacing w:after="0"/>
              <w:ind w:left="135"/>
            </w:pPr>
          </w:p>
        </w:tc>
      </w:tr>
      <w:tr w:rsidR="00B40888" w14:paraId="01B0704A" w14:textId="77777777" w:rsidTr="00B40888">
        <w:trPr>
          <w:trHeight w:val="144"/>
          <w:tblCellSpacing w:w="20" w:type="nil"/>
        </w:trPr>
        <w:tc>
          <w:tcPr>
            <w:tcW w:w="1003" w:type="dxa"/>
            <w:tcMar>
              <w:top w:w="50" w:type="dxa"/>
              <w:left w:w="100" w:type="dxa"/>
            </w:tcMar>
            <w:vAlign w:val="center"/>
          </w:tcPr>
          <w:p w14:paraId="58C40EF2" w14:textId="77777777" w:rsidR="00B40888" w:rsidRDefault="00B40888" w:rsidP="00B40888">
            <w:pPr>
              <w:spacing w:after="0"/>
              <w:jc w:val="center"/>
            </w:pPr>
            <w:r>
              <w:rPr>
                <w:rFonts w:ascii="Times New Roman" w:hAnsi="Times New Roman"/>
                <w:color w:val="000000"/>
                <w:sz w:val="24"/>
              </w:rPr>
              <w:t>99</w:t>
            </w:r>
          </w:p>
        </w:tc>
        <w:tc>
          <w:tcPr>
            <w:tcW w:w="4493" w:type="dxa"/>
            <w:tcMar>
              <w:top w:w="50" w:type="dxa"/>
              <w:left w:w="100" w:type="dxa"/>
            </w:tcMar>
            <w:vAlign w:val="center"/>
          </w:tcPr>
          <w:p w14:paraId="747E4848" w14:textId="77777777" w:rsidR="00B40888" w:rsidRPr="002A5B91" w:rsidRDefault="00B40888" w:rsidP="00B40888">
            <w:pPr>
              <w:spacing w:after="0"/>
              <w:ind w:left="135"/>
              <w:jc w:val="both"/>
              <w:rPr>
                <w:lang w:val="ru-RU"/>
              </w:rPr>
            </w:pPr>
            <w:r w:rsidRPr="00031261">
              <w:rPr>
                <w:rFonts w:ascii="Times New Roman" w:hAnsi="Times New Roman"/>
                <w:color w:val="000000"/>
                <w:sz w:val="24"/>
                <w:lang w:val="ru-RU"/>
              </w:rPr>
              <w:t>Единицы длины: сантиметр, дециметр</w:t>
            </w:r>
            <w:r>
              <w:rPr>
                <w:rFonts w:ascii="Times New Roman" w:hAnsi="Times New Roman"/>
                <w:color w:val="000000"/>
                <w:sz w:val="24"/>
                <w:lang w:val="ru-RU"/>
              </w:rPr>
              <w:t>.</w:t>
            </w:r>
          </w:p>
        </w:tc>
        <w:tc>
          <w:tcPr>
            <w:tcW w:w="1225" w:type="dxa"/>
            <w:tcMar>
              <w:top w:w="50" w:type="dxa"/>
              <w:left w:w="100" w:type="dxa"/>
            </w:tcMar>
            <w:vAlign w:val="center"/>
          </w:tcPr>
          <w:p w14:paraId="2BA7E15A"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7D0273" w14:textId="77777777" w:rsidR="00B40888" w:rsidRDefault="00B40888" w:rsidP="00B40888">
            <w:pPr>
              <w:spacing w:after="0"/>
              <w:ind w:left="135"/>
              <w:jc w:val="center"/>
            </w:pPr>
          </w:p>
        </w:tc>
        <w:tc>
          <w:tcPr>
            <w:tcW w:w="1910" w:type="dxa"/>
            <w:tcMar>
              <w:top w:w="50" w:type="dxa"/>
              <w:left w:w="100" w:type="dxa"/>
            </w:tcMar>
            <w:vAlign w:val="center"/>
          </w:tcPr>
          <w:p w14:paraId="70D3DDED" w14:textId="77777777" w:rsidR="00B40888" w:rsidRDefault="00B40888" w:rsidP="00B40888">
            <w:pPr>
              <w:spacing w:after="0"/>
              <w:ind w:left="135"/>
              <w:jc w:val="center"/>
            </w:pPr>
          </w:p>
        </w:tc>
        <w:tc>
          <w:tcPr>
            <w:tcW w:w="1347" w:type="dxa"/>
            <w:tcMar>
              <w:top w:w="50" w:type="dxa"/>
              <w:left w:w="100" w:type="dxa"/>
            </w:tcMar>
            <w:vAlign w:val="center"/>
          </w:tcPr>
          <w:p w14:paraId="0AF5B95F"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18.03</w:t>
            </w:r>
          </w:p>
        </w:tc>
        <w:tc>
          <w:tcPr>
            <w:tcW w:w="2221" w:type="dxa"/>
            <w:tcMar>
              <w:top w:w="50" w:type="dxa"/>
              <w:left w:w="100" w:type="dxa"/>
            </w:tcMar>
            <w:vAlign w:val="center"/>
          </w:tcPr>
          <w:p w14:paraId="0FD53720" w14:textId="77777777" w:rsidR="00B40888" w:rsidRDefault="00B40888" w:rsidP="00B40888">
            <w:pPr>
              <w:spacing w:after="0"/>
              <w:ind w:left="135"/>
            </w:pPr>
          </w:p>
        </w:tc>
      </w:tr>
      <w:tr w:rsidR="00B40888" w14:paraId="59302389" w14:textId="77777777" w:rsidTr="00B40888">
        <w:trPr>
          <w:trHeight w:val="144"/>
          <w:tblCellSpacing w:w="20" w:type="nil"/>
        </w:trPr>
        <w:tc>
          <w:tcPr>
            <w:tcW w:w="1003" w:type="dxa"/>
            <w:tcMar>
              <w:top w:w="50" w:type="dxa"/>
              <w:left w:w="100" w:type="dxa"/>
            </w:tcMar>
            <w:vAlign w:val="center"/>
          </w:tcPr>
          <w:p w14:paraId="68D07A0F" w14:textId="77777777" w:rsidR="00B40888" w:rsidRDefault="00B40888" w:rsidP="00B40888">
            <w:pPr>
              <w:spacing w:after="0"/>
              <w:jc w:val="center"/>
            </w:pPr>
            <w:r>
              <w:rPr>
                <w:rFonts w:ascii="Times New Roman" w:hAnsi="Times New Roman"/>
                <w:color w:val="000000"/>
                <w:sz w:val="24"/>
              </w:rPr>
              <w:t>100</w:t>
            </w:r>
          </w:p>
        </w:tc>
        <w:tc>
          <w:tcPr>
            <w:tcW w:w="4493" w:type="dxa"/>
            <w:tcMar>
              <w:top w:w="50" w:type="dxa"/>
              <w:left w:w="100" w:type="dxa"/>
            </w:tcMar>
            <w:vAlign w:val="center"/>
          </w:tcPr>
          <w:p w14:paraId="20E76D9E"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Измерение длины отрезка в разных единицах (сантиметры, дециметры)</w:t>
            </w:r>
            <w:r>
              <w:rPr>
                <w:rFonts w:ascii="Times New Roman" w:hAnsi="Times New Roman"/>
                <w:color w:val="000000"/>
                <w:sz w:val="24"/>
                <w:lang w:val="ru-RU"/>
              </w:rPr>
              <w:t>.</w:t>
            </w:r>
          </w:p>
        </w:tc>
        <w:tc>
          <w:tcPr>
            <w:tcW w:w="1225" w:type="dxa"/>
            <w:tcMar>
              <w:top w:w="50" w:type="dxa"/>
              <w:left w:w="100" w:type="dxa"/>
            </w:tcMar>
            <w:vAlign w:val="center"/>
          </w:tcPr>
          <w:p w14:paraId="6964FA8C"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CB6E2" w14:textId="77777777" w:rsidR="00B40888" w:rsidRDefault="00B40888" w:rsidP="00B40888">
            <w:pPr>
              <w:spacing w:after="0"/>
              <w:ind w:left="135"/>
              <w:jc w:val="center"/>
            </w:pPr>
          </w:p>
        </w:tc>
        <w:tc>
          <w:tcPr>
            <w:tcW w:w="1910" w:type="dxa"/>
            <w:tcMar>
              <w:top w:w="50" w:type="dxa"/>
              <w:left w:w="100" w:type="dxa"/>
            </w:tcMar>
            <w:vAlign w:val="center"/>
          </w:tcPr>
          <w:p w14:paraId="5130D6C4" w14:textId="77777777" w:rsidR="00B40888" w:rsidRDefault="00B40888" w:rsidP="00B40888">
            <w:pPr>
              <w:spacing w:after="0"/>
              <w:ind w:left="135"/>
              <w:jc w:val="center"/>
            </w:pPr>
          </w:p>
        </w:tc>
        <w:tc>
          <w:tcPr>
            <w:tcW w:w="1347" w:type="dxa"/>
            <w:tcMar>
              <w:top w:w="50" w:type="dxa"/>
              <w:left w:w="100" w:type="dxa"/>
            </w:tcMar>
            <w:vAlign w:val="center"/>
          </w:tcPr>
          <w:p w14:paraId="59ABEEC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19.03</w:t>
            </w:r>
          </w:p>
        </w:tc>
        <w:tc>
          <w:tcPr>
            <w:tcW w:w="2221" w:type="dxa"/>
            <w:tcMar>
              <w:top w:w="50" w:type="dxa"/>
              <w:left w:w="100" w:type="dxa"/>
            </w:tcMar>
            <w:vAlign w:val="center"/>
          </w:tcPr>
          <w:p w14:paraId="33F500E5" w14:textId="77777777" w:rsidR="00B40888" w:rsidRDefault="00B40888" w:rsidP="00B40888">
            <w:pPr>
              <w:spacing w:after="0"/>
              <w:ind w:left="135"/>
            </w:pPr>
          </w:p>
        </w:tc>
      </w:tr>
      <w:tr w:rsidR="00B40888" w14:paraId="1322D0AD" w14:textId="77777777" w:rsidTr="00B40888">
        <w:trPr>
          <w:trHeight w:val="144"/>
          <w:tblCellSpacing w:w="20" w:type="nil"/>
        </w:trPr>
        <w:tc>
          <w:tcPr>
            <w:tcW w:w="1003" w:type="dxa"/>
            <w:tcMar>
              <w:top w:w="50" w:type="dxa"/>
              <w:left w:w="100" w:type="dxa"/>
            </w:tcMar>
            <w:vAlign w:val="center"/>
          </w:tcPr>
          <w:p w14:paraId="26D03083" w14:textId="77777777" w:rsidR="00B40888" w:rsidRDefault="00B40888" w:rsidP="00B40888">
            <w:pPr>
              <w:spacing w:after="0"/>
              <w:jc w:val="center"/>
            </w:pPr>
            <w:r>
              <w:rPr>
                <w:rFonts w:ascii="Times New Roman" w:hAnsi="Times New Roman"/>
                <w:color w:val="000000"/>
                <w:sz w:val="24"/>
              </w:rPr>
              <w:t>101</w:t>
            </w:r>
          </w:p>
        </w:tc>
        <w:tc>
          <w:tcPr>
            <w:tcW w:w="4493" w:type="dxa"/>
            <w:tcMar>
              <w:top w:w="50" w:type="dxa"/>
              <w:left w:w="100" w:type="dxa"/>
            </w:tcMar>
            <w:vAlign w:val="center"/>
          </w:tcPr>
          <w:p w14:paraId="1BE1E117" w14:textId="77777777" w:rsidR="00B40888" w:rsidRPr="002A5B91" w:rsidRDefault="00B40888" w:rsidP="00B40888">
            <w:pPr>
              <w:spacing w:after="0"/>
              <w:ind w:left="135"/>
              <w:jc w:val="both"/>
              <w:rPr>
                <w:lang w:val="ru-RU"/>
              </w:rPr>
            </w:pPr>
            <w:r>
              <w:rPr>
                <w:rFonts w:ascii="Times New Roman" w:hAnsi="Times New Roman"/>
                <w:color w:val="000000"/>
                <w:sz w:val="24"/>
              </w:rPr>
              <w:t>Вычисления вида 10 + 7</w:t>
            </w:r>
            <w:r>
              <w:rPr>
                <w:rFonts w:ascii="Times New Roman" w:hAnsi="Times New Roman"/>
                <w:color w:val="000000"/>
                <w:sz w:val="24"/>
                <w:lang w:val="ru-RU"/>
              </w:rPr>
              <w:t>,</w:t>
            </w:r>
            <w:r>
              <w:rPr>
                <w:rFonts w:ascii="Times New Roman" w:hAnsi="Times New Roman"/>
                <w:color w:val="000000"/>
                <w:sz w:val="24"/>
              </w:rPr>
              <w:t xml:space="preserve"> 17 – 7</w:t>
            </w:r>
            <w:r>
              <w:rPr>
                <w:rFonts w:ascii="Times New Roman" w:hAnsi="Times New Roman"/>
                <w:color w:val="000000"/>
                <w:sz w:val="24"/>
                <w:lang w:val="ru-RU"/>
              </w:rPr>
              <w:t>,</w:t>
            </w:r>
            <w:r>
              <w:rPr>
                <w:rFonts w:ascii="Times New Roman" w:hAnsi="Times New Roman"/>
                <w:color w:val="000000"/>
                <w:sz w:val="24"/>
              </w:rPr>
              <w:t xml:space="preserve"> 17 – 10</w:t>
            </w:r>
            <w:r>
              <w:rPr>
                <w:rFonts w:ascii="Times New Roman" w:hAnsi="Times New Roman"/>
                <w:color w:val="000000"/>
                <w:sz w:val="24"/>
                <w:lang w:val="ru-RU"/>
              </w:rPr>
              <w:t>.</w:t>
            </w:r>
          </w:p>
        </w:tc>
        <w:tc>
          <w:tcPr>
            <w:tcW w:w="1225" w:type="dxa"/>
            <w:tcMar>
              <w:top w:w="50" w:type="dxa"/>
              <w:left w:w="100" w:type="dxa"/>
            </w:tcMar>
            <w:vAlign w:val="center"/>
          </w:tcPr>
          <w:p w14:paraId="4384FE7B"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238754" w14:textId="77777777" w:rsidR="00B40888" w:rsidRDefault="00B40888" w:rsidP="00B40888">
            <w:pPr>
              <w:spacing w:after="0"/>
              <w:ind w:left="135"/>
              <w:jc w:val="center"/>
            </w:pPr>
          </w:p>
        </w:tc>
        <w:tc>
          <w:tcPr>
            <w:tcW w:w="1910" w:type="dxa"/>
            <w:tcMar>
              <w:top w:w="50" w:type="dxa"/>
              <w:left w:w="100" w:type="dxa"/>
            </w:tcMar>
            <w:vAlign w:val="center"/>
          </w:tcPr>
          <w:p w14:paraId="4E0B88C4" w14:textId="77777777" w:rsidR="00B40888" w:rsidRDefault="00B40888" w:rsidP="00B40888">
            <w:pPr>
              <w:spacing w:after="0"/>
              <w:ind w:left="135"/>
              <w:jc w:val="center"/>
            </w:pPr>
          </w:p>
        </w:tc>
        <w:tc>
          <w:tcPr>
            <w:tcW w:w="1347" w:type="dxa"/>
            <w:tcMar>
              <w:top w:w="50" w:type="dxa"/>
              <w:left w:w="100" w:type="dxa"/>
            </w:tcMar>
            <w:vAlign w:val="center"/>
          </w:tcPr>
          <w:p w14:paraId="2B8AAC95"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20.03</w:t>
            </w:r>
          </w:p>
        </w:tc>
        <w:tc>
          <w:tcPr>
            <w:tcW w:w="2221" w:type="dxa"/>
            <w:tcMar>
              <w:top w:w="50" w:type="dxa"/>
              <w:left w:w="100" w:type="dxa"/>
            </w:tcMar>
            <w:vAlign w:val="center"/>
          </w:tcPr>
          <w:p w14:paraId="020BA0C1" w14:textId="77777777" w:rsidR="00B40888" w:rsidRDefault="00B40888" w:rsidP="00B40888">
            <w:pPr>
              <w:spacing w:after="0"/>
              <w:ind w:left="135"/>
            </w:pPr>
          </w:p>
        </w:tc>
      </w:tr>
      <w:tr w:rsidR="00B40888" w14:paraId="79AAC3B6" w14:textId="77777777" w:rsidTr="00B40888">
        <w:trPr>
          <w:trHeight w:val="144"/>
          <w:tblCellSpacing w:w="20" w:type="nil"/>
        </w:trPr>
        <w:tc>
          <w:tcPr>
            <w:tcW w:w="1003" w:type="dxa"/>
            <w:tcMar>
              <w:top w:w="50" w:type="dxa"/>
              <w:left w:w="100" w:type="dxa"/>
            </w:tcMar>
            <w:vAlign w:val="center"/>
          </w:tcPr>
          <w:p w14:paraId="39AC380B" w14:textId="77777777" w:rsidR="00B40888" w:rsidRDefault="00B40888" w:rsidP="00B40888">
            <w:pPr>
              <w:spacing w:after="0"/>
              <w:jc w:val="center"/>
            </w:pPr>
            <w:r>
              <w:rPr>
                <w:rFonts w:ascii="Times New Roman" w:hAnsi="Times New Roman"/>
                <w:color w:val="000000"/>
                <w:sz w:val="24"/>
              </w:rPr>
              <w:t>102</w:t>
            </w:r>
          </w:p>
        </w:tc>
        <w:tc>
          <w:tcPr>
            <w:tcW w:w="4493" w:type="dxa"/>
            <w:tcMar>
              <w:top w:w="50" w:type="dxa"/>
              <w:left w:w="100" w:type="dxa"/>
            </w:tcMar>
            <w:vAlign w:val="center"/>
          </w:tcPr>
          <w:p w14:paraId="1EEEDB82" w14:textId="77777777" w:rsidR="00B40888" w:rsidRPr="002A5B91" w:rsidRDefault="00B40888" w:rsidP="00B40888">
            <w:pPr>
              <w:spacing w:after="0"/>
              <w:ind w:left="135"/>
              <w:jc w:val="both"/>
              <w:rPr>
                <w:lang w:val="ru-RU"/>
              </w:rPr>
            </w:pPr>
            <w:r>
              <w:rPr>
                <w:rFonts w:ascii="Times New Roman" w:hAnsi="Times New Roman"/>
                <w:color w:val="000000"/>
                <w:sz w:val="24"/>
              </w:rPr>
              <w:t>Вычисления вида 10 + 7</w:t>
            </w:r>
            <w:r>
              <w:rPr>
                <w:rFonts w:ascii="Times New Roman" w:hAnsi="Times New Roman"/>
                <w:color w:val="000000"/>
                <w:sz w:val="24"/>
                <w:lang w:val="ru-RU"/>
              </w:rPr>
              <w:t xml:space="preserve">, </w:t>
            </w:r>
            <w:r>
              <w:rPr>
                <w:rFonts w:ascii="Times New Roman" w:hAnsi="Times New Roman"/>
                <w:color w:val="000000"/>
                <w:sz w:val="24"/>
              </w:rPr>
              <w:t>17 – 7</w:t>
            </w:r>
            <w:r>
              <w:rPr>
                <w:rFonts w:ascii="Times New Roman" w:hAnsi="Times New Roman"/>
                <w:color w:val="000000"/>
                <w:sz w:val="24"/>
                <w:lang w:val="ru-RU"/>
              </w:rPr>
              <w:t>,</w:t>
            </w:r>
            <w:r>
              <w:rPr>
                <w:rFonts w:ascii="Times New Roman" w:hAnsi="Times New Roman"/>
                <w:color w:val="000000"/>
                <w:sz w:val="24"/>
              </w:rPr>
              <w:t xml:space="preserve"> 17 – 10</w:t>
            </w:r>
            <w:r>
              <w:rPr>
                <w:rFonts w:ascii="Times New Roman" w:hAnsi="Times New Roman"/>
                <w:color w:val="000000"/>
                <w:sz w:val="24"/>
                <w:lang w:val="ru-RU"/>
              </w:rPr>
              <w:t>.</w:t>
            </w:r>
          </w:p>
        </w:tc>
        <w:tc>
          <w:tcPr>
            <w:tcW w:w="1225" w:type="dxa"/>
            <w:tcMar>
              <w:top w:w="50" w:type="dxa"/>
              <w:left w:w="100" w:type="dxa"/>
            </w:tcMar>
            <w:vAlign w:val="center"/>
          </w:tcPr>
          <w:p w14:paraId="4C67D814"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D9468A" w14:textId="77777777" w:rsidR="00B40888" w:rsidRDefault="00B40888" w:rsidP="00B40888">
            <w:pPr>
              <w:spacing w:after="0"/>
              <w:ind w:left="135"/>
              <w:jc w:val="center"/>
            </w:pPr>
          </w:p>
        </w:tc>
        <w:tc>
          <w:tcPr>
            <w:tcW w:w="1910" w:type="dxa"/>
            <w:tcMar>
              <w:top w:w="50" w:type="dxa"/>
              <w:left w:w="100" w:type="dxa"/>
            </w:tcMar>
            <w:vAlign w:val="center"/>
          </w:tcPr>
          <w:p w14:paraId="1873FCB8" w14:textId="77777777" w:rsidR="00B40888" w:rsidRDefault="00B40888" w:rsidP="00B40888">
            <w:pPr>
              <w:spacing w:after="0"/>
              <w:ind w:left="135"/>
              <w:jc w:val="center"/>
            </w:pPr>
          </w:p>
        </w:tc>
        <w:tc>
          <w:tcPr>
            <w:tcW w:w="1347" w:type="dxa"/>
            <w:tcMar>
              <w:top w:w="50" w:type="dxa"/>
              <w:left w:w="100" w:type="dxa"/>
            </w:tcMar>
            <w:vAlign w:val="center"/>
          </w:tcPr>
          <w:p w14:paraId="34B2D77E"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21.03</w:t>
            </w:r>
          </w:p>
        </w:tc>
        <w:tc>
          <w:tcPr>
            <w:tcW w:w="2221" w:type="dxa"/>
            <w:tcMar>
              <w:top w:w="50" w:type="dxa"/>
              <w:left w:w="100" w:type="dxa"/>
            </w:tcMar>
            <w:vAlign w:val="center"/>
          </w:tcPr>
          <w:p w14:paraId="4C01BC89" w14:textId="77777777" w:rsidR="00B40888" w:rsidRDefault="00B40888" w:rsidP="00B40888">
            <w:pPr>
              <w:spacing w:after="0"/>
              <w:ind w:left="135"/>
            </w:pPr>
          </w:p>
        </w:tc>
      </w:tr>
      <w:tr w:rsidR="00B40888" w14:paraId="423B220C" w14:textId="77777777" w:rsidTr="00B40888">
        <w:trPr>
          <w:trHeight w:val="144"/>
          <w:tblCellSpacing w:w="20" w:type="nil"/>
        </w:trPr>
        <w:tc>
          <w:tcPr>
            <w:tcW w:w="1003" w:type="dxa"/>
            <w:tcMar>
              <w:top w:w="50" w:type="dxa"/>
              <w:left w:w="100" w:type="dxa"/>
            </w:tcMar>
            <w:vAlign w:val="center"/>
          </w:tcPr>
          <w:p w14:paraId="27230532" w14:textId="77777777" w:rsidR="00B40888" w:rsidRDefault="00B40888" w:rsidP="00B40888">
            <w:pPr>
              <w:spacing w:after="0"/>
              <w:jc w:val="center"/>
            </w:pPr>
            <w:r>
              <w:rPr>
                <w:rFonts w:ascii="Times New Roman" w:hAnsi="Times New Roman"/>
                <w:color w:val="000000"/>
                <w:sz w:val="24"/>
              </w:rPr>
              <w:t>103</w:t>
            </w:r>
          </w:p>
        </w:tc>
        <w:tc>
          <w:tcPr>
            <w:tcW w:w="4493" w:type="dxa"/>
            <w:tcMar>
              <w:top w:w="50" w:type="dxa"/>
              <w:left w:w="100" w:type="dxa"/>
            </w:tcMar>
            <w:vAlign w:val="center"/>
          </w:tcPr>
          <w:p w14:paraId="058B0E2F" w14:textId="77777777" w:rsidR="00B40888" w:rsidRPr="002A5B91" w:rsidRDefault="00B40888" w:rsidP="00B40888">
            <w:pPr>
              <w:spacing w:after="0"/>
              <w:ind w:left="135"/>
              <w:jc w:val="both"/>
              <w:rPr>
                <w:lang w:val="ru-RU"/>
              </w:rPr>
            </w:pPr>
            <w:r>
              <w:rPr>
                <w:rFonts w:ascii="Times New Roman" w:hAnsi="Times New Roman"/>
                <w:color w:val="000000"/>
                <w:sz w:val="24"/>
              </w:rPr>
              <w:t>Десяток. Счёт десятками</w:t>
            </w:r>
            <w:r>
              <w:rPr>
                <w:rFonts w:ascii="Times New Roman" w:hAnsi="Times New Roman"/>
                <w:color w:val="000000"/>
                <w:sz w:val="24"/>
                <w:lang w:val="ru-RU"/>
              </w:rPr>
              <w:t>.</w:t>
            </w:r>
          </w:p>
        </w:tc>
        <w:tc>
          <w:tcPr>
            <w:tcW w:w="1225" w:type="dxa"/>
            <w:tcMar>
              <w:top w:w="50" w:type="dxa"/>
              <w:left w:w="100" w:type="dxa"/>
            </w:tcMar>
            <w:vAlign w:val="center"/>
          </w:tcPr>
          <w:p w14:paraId="42ABCB55"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A466CD" w14:textId="77777777" w:rsidR="00B40888" w:rsidRDefault="00B40888" w:rsidP="00B40888">
            <w:pPr>
              <w:spacing w:after="0"/>
              <w:ind w:left="135"/>
              <w:jc w:val="center"/>
            </w:pPr>
          </w:p>
        </w:tc>
        <w:tc>
          <w:tcPr>
            <w:tcW w:w="1910" w:type="dxa"/>
            <w:tcMar>
              <w:top w:w="50" w:type="dxa"/>
              <w:left w:w="100" w:type="dxa"/>
            </w:tcMar>
            <w:vAlign w:val="center"/>
          </w:tcPr>
          <w:p w14:paraId="6508A807" w14:textId="77777777" w:rsidR="00B40888" w:rsidRDefault="00B40888" w:rsidP="00B40888">
            <w:pPr>
              <w:spacing w:after="0"/>
              <w:ind w:left="135"/>
              <w:jc w:val="center"/>
            </w:pPr>
          </w:p>
        </w:tc>
        <w:tc>
          <w:tcPr>
            <w:tcW w:w="1347" w:type="dxa"/>
            <w:tcMar>
              <w:top w:w="50" w:type="dxa"/>
              <w:left w:w="100" w:type="dxa"/>
            </w:tcMar>
            <w:vAlign w:val="center"/>
          </w:tcPr>
          <w:p w14:paraId="1823016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01.04</w:t>
            </w:r>
          </w:p>
        </w:tc>
        <w:tc>
          <w:tcPr>
            <w:tcW w:w="2221" w:type="dxa"/>
            <w:tcMar>
              <w:top w:w="50" w:type="dxa"/>
              <w:left w:w="100" w:type="dxa"/>
            </w:tcMar>
            <w:vAlign w:val="center"/>
          </w:tcPr>
          <w:p w14:paraId="11FA166E" w14:textId="77777777" w:rsidR="00B40888" w:rsidRDefault="00B40888" w:rsidP="00B40888">
            <w:pPr>
              <w:spacing w:after="0"/>
              <w:ind w:left="135"/>
            </w:pPr>
          </w:p>
        </w:tc>
      </w:tr>
      <w:tr w:rsidR="00B40888" w14:paraId="1F0D1365" w14:textId="77777777" w:rsidTr="00B40888">
        <w:trPr>
          <w:trHeight w:val="144"/>
          <w:tblCellSpacing w:w="20" w:type="nil"/>
        </w:trPr>
        <w:tc>
          <w:tcPr>
            <w:tcW w:w="1003" w:type="dxa"/>
            <w:tcMar>
              <w:top w:w="50" w:type="dxa"/>
              <w:left w:w="100" w:type="dxa"/>
            </w:tcMar>
            <w:vAlign w:val="center"/>
          </w:tcPr>
          <w:p w14:paraId="71960704" w14:textId="77777777" w:rsidR="00B40888" w:rsidRDefault="00B40888" w:rsidP="00B40888">
            <w:pPr>
              <w:spacing w:after="0"/>
              <w:jc w:val="center"/>
            </w:pPr>
            <w:r>
              <w:rPr>
                <w:rFonts w:ascii="Times New Roman" w:hAnsi="Times New Roman"/>
                <w:color w:val="000000"/>
                <w:sz w:val="24"/>
              </w:rPr>
              <w:t>104</w:t>
            </w:r>
          </w:p>
        </w:tc>
        <w:tc>
          <w:tcPr>
            <w:tcW w:w="4493" w:type="dxa"/>
            <w:tcMar>
              <w:top w:w="50" w:type="dxa"/>
              <w:left w:w="100" w:type="dxa"/>
            </w:tcMar>
            <w:vAlign w:val="center"/>
          </w:tcPr>
          <w:p w14:paraId="23980A6F" w14:textId="77777777" w:rsidR="00B40888" w:rsidRPr="000F64CC" w:rsidRDefault="00B40888" w:rsidP="00B40888">
            <w:pPr>
              <w:spacing w:after="0"/>
              <w:ind w:left="135"/>
              <w:jc w:val="both"/>
              <w:rPr>
                <w:rFonts w:ascii="Times New Roman" w:hAnsi="Times New Roman"/>
                <w:b/>
                <w:color w:val="000000"/>
                <w:sz w:val="24"/>
                <w:lang w:val="ru-RU"/>
              </w:rPr>
            </w:pPr>
            <w:r w:rsidRPr="000F64CC">
              <w:rPr>
                <w:rFonts w:ascii="Times New Roman" w:hAnsi="Times New Roman"/>
                <w:b/>
                <w:color w:val="000000"/>
                <w:sz w:val="24"/>
                <w:lang w:val="ru-RU"/>
              </w:rPr>
              <w:t xml:space="preserve">Проверочная работа по теме: «Сложение и вычитание в пределах 20 без перехода через десяток». </w:t>
            </w:r>
          </w:p>
        </w:tc>
        <w:tc>
          <w:tcPr>
            <w:tcW w:w="1225" w:type="dxa"/>
            <w:tcMar>
              <w:top w:w="50" w:type="dxa"/>
              <w:left w:w="100" w:type="dxa"/>
            </w:tcMar>
            <w:vAlign w:val="center"/>
          </w:tcPr>
          <w:p w14:paraId="1AD5000B" w14:textId="77777777" w:rsidR="00B40888" w:rsidRPr="000F64CC" w:rsidRDefault="00B40888" w:rsidP="00B40888">
            <w:pPr>
              <w:spacing w:after="0"/>
              <w:ind w:left="135"/>
              <w:jc w:val="center"/>
              <w:rPr>
                <w:rFonts w:ascii="Times New Roman" w:hAnsi="Times New Roman" w:cs="Times New Roman"/>
                <w:sz w:val="24"/>
                <w:szCs w:val="24"/>
              </w:rPr>
            </w:pPr>
            <w:r w:rsidRPr="000F64CC">
              <w:rPr>
                <w:rFonts w:ascii="Times New Roman" w:hAnsi="Times New Roman" w:cs="Times New Roman"/>
                <w:color w:val="000000"/>
                <w:sz w:val="24"/>
                <w:szCs w:val="24"/>
                <w:lang w:val="ru-RU"/>
              </w:rPr>
              <w:t xml:space="preserve"> </w:t>
            </w:r>
            <w:r w:rsidRPr="000F64CC">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86F76EA" w14:textId="77777777" w:rsidR="00B40888" w:rsidRPr="000F64CC"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731F5CD" w14:textId="77777777" w:rsidR="00B40888" w:rsidRPr="000F64CC" w:rsidRDefault="00B40888" w:rsidP="00B40888">
            <w:pPr>
              <w:spacing w:after="0"/>
              <w:ind w:left="135"/>
              <w:jc w:val="center"/>
              <w:rPr>
                <w:rFonts w:ascii="Times New Roman" w:hAnsi="Times New Roman" w:cs="Times New Roman"/>
                <w:sz w:val="24"/>
                <w:szCs w:val="24"/>
                <w:lang w:val="ru-RU"/>
              </w:rPr>
            </w:pPr>
            <w:r w:rsidRPr="000F64CC">
              <w:rPr>
                <w:rFonts w:ascii="Times New Roman" w:hAnsi="Times New Roman" w:cs="Times New Roman"/>
                <w:sz w:val="24"/>
                <w:szCs w:val="24"/>
                <w:lang w:val="ru-RU"/>
              </w:rPr>
              <w:t>1</w:t>
            </w:r>
          </w:p>
        </w:tc>
        <w:tc>
          <w:tcPr>
            <w:tcW w:w="1347" w:type="dxa"/>
            <w:tcMar>
              <w:top w:w="50" w:type="dxa"/>
              <w:left w:w="100" w:type="dxa"/>
            </w:tcMar>
            <w:vAlign w:val="center"/>
          </w:tcPr>
          <w:p w14:paraId="02AFB0FD"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02.04</w:t>
            </w:r>
          </w:p>
        </w:tc>
        <w:tc>
          <w:tcPr>
            <w:tcW w:w="2221" w:type="dxa"/>
            <w:tcMar>
              <w:top w:w="50" w:type="dxa"/>
              <w:left w:w="100" w:type="dxa"/>
            </w:tcMar>
            <w:vAlign w:val="center"/>
          </w:tcPr>
          <w:p w14:paraId="29258286" w14:textId="77777777" w:rsidR="00B40888" w:rsidRDefault="00B40888" w:rsidP="00B40888">
            <w:pPr>
              <w:spacing w:after="0"/>
              <w:ind w:left="135"/>
            </w:pPr>
          </w:p>
        </w:tc>
      </w:tr>
      <w:tr w:rsidR="00B40888" w14:paraId="6E35B479" w14:textId="77777777" w:rsidTr="00B40888">
        <w:trPr>
          <w:trHeight w:val="144"/>
          <w:tblCellSpacing w:w="20" w:type="nil"/>
        </w:trPr>
        <w:tc>
          <w:tcPr>
            <w:tcW w:w="1003" w:type="dxa"/>
            <w:tcMar>
              <w:top w:w="50" w:type="dxa"/>
              <w:left w:w="100" w:type="dxa"/>
            </w:tcMar>
            <w:vAlign w:val="center"/>
          </w:tcPr>
          <w:p w14:paraId="53ADC376" w14:textId="77777777" w:rsidR="00B40888" w:rsidRDefault="00B40888" w:rsidP="00B40888">
            <w:pPr>
              <w:spacing w:after="0"/>
              <w:jc w:val="center"/>
            </w:pPr>
            <w:r>
              <w:rPr>
                <w:rFonts w:ascii="Times New Roman" w:hAnsi="Times New Roman"/>
                <w:color w:val="000000"/>
                <w:sz w:val="24"/>
              </w:rPr>
              <w:t>105</w:t>
            </w:r>
          </w:p>
        </w:tc>
        <w:tc>
          <w:tcPr>
            <w:tcW w:w="4493" w:type="dxa"/>
            <w:tcMar>
              <w:top w:w="50" w:type="dxa"/>
              <w:left w:w="100" w:type="dxa"/>
            </w:tcMar>
            <w:vAlign w:val="center"/>
          </w:tcPr>
          <w:p w14:paraId="4C30616E"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Составление и чтение числового выражения, содержащего 1-2 действия</w:t>
            </w:r>
            <w:r>
              <w:rPr>
                <w:rFonts w:ascii="Times New Roman" w:hAnsi="Times New Roman"/>
                <w:color w:val="000000"/>
                <w:sz w:val="24"/>
                <w:lang w:val="ru-RU"/>
              </w:rPr>
              <w:t>.</w:t>
            </w:r>
          </w:p>
        </w:tc>
        <w:tc>
          <w:tcPr>
            <w:tcW w:w="1225" w:type="dxa"/>
            <w:tcMar>
              <w:top w:w="50" w:type="dxa"/>
              <w:left w:w="100" w:type="dxa"/>
            </w:tcMar>
            <w:vAlign w:val="center"/>
          </w:tcPr>
          <w:p w14:paraId="77169173"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D6D679" w14:textId="77777777" w:rsidR="00B40888" w:rsidRDefault="00B40888" w:rsidP="00B40888">
            <w:pPr>
              <w:spacing w:after="0"/>
              <w:ind w:left="135"/>
              <w:jc w:val="center"/>
            </w:pPr>
          </w:p>
        </w:tc>
        <w:tc>
          <w:tcPr>
            <w:tcW w:w="1910" w:type="dxa"/>
            <w:tcMar>
              <w:top w:w="50" w:type="dxa"/>
              <w:left w:w="100" w:type="dxa"/>
            </w:tcMar>
            <w:vAlign w:val="center"/>
          </w:tcPr>
          <w:p w14:paraId="47EEB6CC" w14:textId="77777777" w:rsidR="00B40888" w:rsidRDefault="00B40888" w:rsidP="00B40888">
            <w:pPr>
              <w:spacing w:after="0"/>
              <w:ind w:left="135"/>
              <w:jc w:val="center"/>
            </w:pPr>
          </w:p>
        </w:tc>
        <w:tc>
          <w:tcPr>
            <w:tcW w:w="1347" w:type="dxa"/>
            <w:tcMar>
              <w:top w:w="50" w:type="dxa"/>
              <w:left w:w="100" w:type="dxa"/>
            </w:tcMar>
            <w:vAlign w:val="center"/>
          </w:tcPr>
          <w:p w14:paraId="2BE79DF5"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03.04</w:t>
            </w:r>
          </w:p>
        </w:tc>
        <w:tc>
          <w:tcPr>
            <w:tcW w:w="2221" w:type="dxa"/>
            <w:tcMar>
              <w:top w:w="50" w:type="dxa"/>
              <w:left w:w="100" w:type="dxa"/>
            </w:tcMar>
            <w:vAlign w:val="center"/>
          </w:tcPr>
          <w:p w14:paraId="6FA37E6B" w14:textId="77777777" w:rsidR="00B40888" w:rsidRDefault="00B40888" w:rsidP="00B40888">
            <w:pPr>
              <w:spacing w:after="0"/>
              <w:ind w:left="135"/>
            </w:pPr>
          </w:p>
        </w:tc>
      </w:tr>
      <w:tr w:rsidR="00B40888" w14:paraId="21771D4D" w14:textId="77777777" w:rsidTr="00B40888">
        <w:trPr>
          <w:trHeight w:val="144"/>
          <w:tblCellSpacing w:w="20" w:type="nil"/>
        </w:trPr>
        <w:tc>
          <w:tcPr>
            <w:tcW w:w="1003" w:type="dxa"/>
            <w:tcMar>
              <w:top w:w="50" w:type="dxa"/>
              <w:left w:w="100" w:type="dxa"/>
            </w:tcMar>
            <w:vAlign w:val="center"/>
          </w:tcPr>
          <w:p w14:paraId="1D596B7D" w14:textId="77777777" w:rsidR="00B40888" w:rsidRDefault="00B40888" w:rsidP="00B40888">
            <w:pPr>
              <w:spacing w:after="0"/>
              <w:jc w:val="center"/>
            </w:pPr>
            <w:r>
              <w:rPr>
                <w:rFonts w:ascii="Times New Roman" w:hAnsi="Times New Roman"/>
                <w:color w:val="000000"/>
                <w:sz w:val="24"/>
              </w:rPr>
              <w:t>106</w:t>
            </w:r>
          </w:p>
        </w:tc>
        <w:tc>
          <w:tcPr>
            <w:tcW w:w="4493" w:type="dxa"/>
            <w:tcMar>
              <w:top w:w="50" w:type="dxa"/>
              <w:left w:w="100" w:type="dxa"/>
            </w:tcMar>
            <w:vAlign w:val="center"/>
          </w:tcPr>
          <w:p w14:paraId="0A7D52AF" w14:textId="77777777" w:rsidR="00B40888" w:rsidRPr="002A5B91" w:rsidRDefault="00B40888" w:rsidP="00B40888">
            <w:pPr>
              <w:spacing w:after="0"/>
              <w:ind w:left="135"/>
              <w:jc w:val="both"/>
              <w:rPr>
                <w:lang w:val="ru-RU"/>
              </w:rPr>
            </w:pPr>
            <w:r w:rsidRPr="00031261">
              <w:rPr>
                <w:rFonts w:ascii="Times New Roman" w:hAnsi="Times New Roman"/>
                <w:color w:val="000000"/>
                <w:sz w:val="24"/>
                <w:lang w:val="ru-RU"/>
              </w:rPr>
              <w:t xml:space="preserve">Обобщение. Числа от 1 до 20: различение, чтение, запись. </w:t>
            </w:r>
          </w:p>
        </w:tc>
        <w:tc>
          <w:tcPr>
            <w:tcW w:w="1225" w:type="dxa"/>
            <w:tcMar>
              <w:top w:w="50" w:type="dxa"/>
              <w:left w:w="100" w:type="dxa"/>
            </w:tcMar>
            <w:vAlign w:val="center"/>
          </w:tcPr>
          <w:p w14:paraId="04D9C6DD" w14:textId="77777777" w:rsidR="00B40888" w:rsidRDefault="00B40888" w:rsidP="00B40888">
            <w:pPr>
              <w:spacing w:after="0"/>
              <w:ind w:left="135"/>
              <w:jc w:val="center"/>
            </w:pPr>
            <w:r w:rsidRPr="002A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AEC41C" w14:textId="77777777" w:rsidR="00B40888" w:rsidRDefault="00B40888" w:rsidP="00B40888">
            <w:pPr>
              <w:spacing w:after="0"/>
              <w:ind w:left="135"/>
              <w:jc w:val="center"/>
            </w:pPr>
          </w:p>
        </w:tc>
        <w:tc>
          <w:tcPr>
            <w:tcW w:w="1910" w:type="dxa"/>
            <w:tcMar>
              <w:top w:w="50" w:type="dxa"/>
              <w:left w:w="100" w:type="dxa"/>
            </w:tcMar>
            <w:vAlign w:val="center"/>
          </w:tcPr>
          <w:p w14:paraId="18A62603" w14:textId="77777777" w:rsidR="00B40888" w:rsidRDefault="00B40888" w:rsidP="00B40888">
            <w:pPr>
              <w:spacing w:after="0"/>
              <w:ind w:left="135"/>
              <w:jc w:val="center"/>
            </w:pPr>
          </w:p>
        </w:tc>
        <w:tc>
          <w:tcPr>
            <w:tcW w:w="1347" w:type="dxa"/>
            <w:tcMar>
              <w:top w:w="50" w:type="dxa"/>
              <w:left w:w="100" w:type="dxa"/>
            </w:tcMar>
            <w:vAlign w:val="center"/>
          </w:tcPr>
          <w:p w14:paraId="390D11A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04.04</w:t>
            </w:r>
          </w:p>
        </w:tc>
        <w:tc>
          <w:tcPr>
            <w:tcW w:w="2221" w:type="dxa"/>
            <w:tcMar>
              <w:top w:w="50" w:type="dxa"/>
              <w:left w:w="100" w:type="dxa"/>
            </w:tcMar>
            <w:vAlign w:val="center"/>
          </w:tcPr>
          <w:p w14:paraId="456A7E2B" w14:textId="77777777" w:rsidR="00B40888" w:rsidRDefault="00B40888" w:rsidP="00B40888">
            <w:pPr>
              <w:spacing w:after="0"/>
              <w:ind w:left="135"/>
            </w:pPr>
          </w:p>
        </w:tc>
      </w:tr>
      <w:tr w:rsidR="00B40888" w14:paraId="134970E6" w14:textId="77777777" w:rsidTr="00B40888">
        <w:trPr>
          <w:trHeight w:val="144"/>
          <w:tblCellSpacing w:w="20" w:type="nil"/>
        </w:trPr>
        <w:tc>
          <w:tcPr>
            <w:tcW w:w="1003" w:type="dxa"/>
            <w:tcMar>
              <w:top w:w="50" w:type="dxa"/>
              <w:left w:w="100" w:type="dxa"/>
            </w:tcMar>
            <w:vAlign w:val="center"/>
          </w:tcPr>
          <w:p w14:paraId="71ABD91A" w14:textId="77777777" w:rsidR="00B40888" w:rsidRDefault="00B40888" w:rsidP="00B40888">
            <w:pPr>
              <w:spacing w:after="0"/>
              <w:jc w:val="center"/>
            </w:pPr>
            <w:r>
              <w:rPr>
                <w:rFonts w:ascii="Times New Roman" w:hAnsi="Times New Roman"/>
                <w:color w:val="000000"/>
                <w:sz w:val="24"/>
              </w:rPr>
              <w:t>107</w:t>
            </w:r>
          </w:p>
        </w:tc>
        <w:tc>
          <w:tcPr>
            <w:tcW w:w="4493" w:type="dxa"/>
            <w:tcMar>
              <w:top w:w="50" w:type="dxa"/>
              <w:left w:w="100" w:type="dxa"/>
            </w:tcMar>
            <w:vAlign w:val="center"/>
          </w:tcPr>
          <w:p w14:paraId="68B4BB3F"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Сложение и вычитание с числом 0</w:t>
            </w:r>
            <w:r>
              <w:rPr>
                <w:rFonts w:ascii="Times New Roman" w:hAnsi="Times New Roman"/>
                <w:color w:val="000000"/>
                <w:sz w:val="24"/>
                <w:lang w:val="ru-RU"/>
              </w:rPr>
              <w:t>.</w:t>
            </w:r>
          </w:p>
        </w:tc>
        <w:tc>
          <w:tcPr>
            <w:tcW w:w="1225" w:type="dxa"/>
            <w:tcMar>
              <w:top w:w="50" w:type="dxa"/>
              <w:left w:w="100" w:type="dxa"/>
            </w:tcMar>
            <w:vAlign w:val="center"/>
          </w:tcPr>
          <w:p w14:paraId="78804304"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7D634" w14:textId="77777777" w:rsidR="00B40888" w:rsidRDefault="00B40888" w:rsidP="00B40888">
            <w:pPr>
              <w:spacing w:after="0"/>
              <w:ind w:left="135"/>
              <w:jc w:val="center"/>
            </w:pPr>
          </w:p>
        </w:tc>
        <w:tc>
          <w:tcPr>
            <w:tcW w:w="1910" w:type="dxa"/>
            <w:tcMar>
              <w:top w:w="50" w:type="dxa"/>
              <w:left w:w="100" w:type="dxa"/>
            </w:tcMar>
            <w:vAlign w:val="center"/>
          </w:tcPr>
          <w:p w14:paraId="3B017C81" w14:textId="77777777" w:rsidR="00B40888" w:rsidRDefault="00B40888" w:rsidP="00B40888">
            <w:pPr>
              <w:spacing w:after="0"/>
              <w:ind w:left="135"/>
              <w:jc w:val="center"/>
            </w:pPr>
          </w:p>
        </w:tc>
        <w:tc>
          <w:tcPr>
            <w:tcW w:w="1347" w:type="dxa"/>
            <w:tcMar>
              <w:top w:w="50" w:type="dxa"/>
              <w:left w:w="100" w:type="dxa"/>
            </w:tcMar>
            <w:vAlign w:val="center"/>
          </w:tcPr>
          <w:p w14:paraId="43124531"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08.04</w:t>
            </w:r>
          </w:p>
        </w:tc>
        <w:tc>
          <w:tcPr>
            <w:tcW w:w="2221" w:type="dxa"/>
            <w:tcMar>
              <w:top w:w="50" w:type="dxa"/>
              <w:left w:w="100" w:type="dxa"/>
            </w:tcMar>
            <w:vAlign w:val="center"/>
          </w:tcPr>
          <w:p w14:paraId="2EF54AF5" w14:textId="77777777" w:rsidR="00B40888" w:rsidRDefault="00B40888" w:rsidP="00B40888">
            <w:pPr>
              <w:spacing w:after="0"/>
              <w:ind w:left="135"/>
            </w:pPr>
          </w:p>
        </w:tc>
      </w:tr>
      <w:tr w:rsidR="00B40888" w14:paraId="23CAE787" w14:textId="77777777" w:rsidTr="00B40888">
        <w:trPr>
          <w:trHeight w:val="144"/>
          <w:tblCellSpacing w:w="20" w:type="nil"/>
        </w:trPr>
        <w:tc>
          <w:tcPr>
            <w:tcW w:w="1003" w:type="dxa"/>
            <w:tcMar>
              <w:top w:w="50" w:type="dxa"/>
              <w:left w:w="100" w:type="dxa"/>
            </w:tcMar>
            <w:vAlign w:val="center"/>
          </w:tcPr>
          <w:p w14:paraId="037CDD82" w14:textId="77777777" w:rsidR="00B40888" w:rsidRDefault="00B40888" w:rsidP="00B40888">
            <w:pPr>
              <w:spacing w:after="0"/>
              <w:jc w:val="center"/>
            </w:pPr>
            <w:r>
              <w:rPr>
                <w:rFonts w:ascii="Times New Roman" w:hAnsi="Times New Roman"/>
                <w:color w:val="000000"/>
                <w:sz w:val="24"/>
              </w:rPr>
              <w:t>108</w:t>
            </w:r>
          </w:p>
        </w:tc>
        <w:tc>
          <w:tcPr>
            <w:tcW w:w="4493" w:type="dxa"/>
            <w:tcMar>
              <w:top w:w="50" w:type="dxa"/>
              <w:left w:w="100" w:type="dxa"/>
            </w:tcMar>
            <w:vAlign w:val="center"/>
          </w:tcPr>
          <w:p w14:paraId="684A6F4F"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Задачи на разностное сравнение. Повторение</w:t>
            </w:r>
            <w:r>
              <w:rPr>
                <w:rFonts w:ascii="Times New Roman" w:hAnsi="Times New Roman"/>
                <w:color w:val="000000"/>
                <w:sz w:val="24"/>
                <w:lang w:val="ru-RU"/>
              </w:rPr>
              <w:t>.</w:t>
            </w:r>
          </w:p>
        </w:tc>
        <w:tc>
          <w:tcPr>
            <w:tcW w:w="1225" w:type="dxa"/>
            <w:tcMar>
              <w:top w:w="50" w:type="dxa"/>
              <w:left w:w="100" w:type="dxa"/>
            </w:tcMar>
            <w:vAlign w:val="center"/>
          </w:tcPr>
          <w:p w14:paraId="0A9D148D"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2A1973" w14:textId="77777777" w:rsidR="00B40888" w:rsidRDefault="00B40888" w:rsidP="00B40888">
            <w:pPr>
              <w:spacing w:after="0"/>
              <w:ind w:left="135"/>
              <w:jc w:val="center"/>
            </w:pPr>
          </w:p>
        </w:tc>
        <w:tc>
          <w:tcPr>
            <w:tcW w:w="1910" w:type="dxa"/>
            <w:tcMar>
              <w:top w:w="50" w:type="dxa"/>
              <w:left w:w="100" w:type="dxa"/>
            </w:tcMar>
            <w:vAlign w:val="center"/>
          </w:tcPr>
          <w:p w14:paraId="351F1B68" w14:textId="77777777" w:rsidR="00B40888" w:rsidRDefault="00B40888" w:rsidP="00B40888">
            <w:pPr>
              <w:spacing w:after="0"/>
              <w:ind w:left="135"/>
              <w:jc w:val="center"/>
            </w:pPr>
          </w:p>
        </w:tc>
        <w:tc>
          <w:tcPr>
            <w:tcW w:w="1347" w:type="dxa"/>
            <w:tcMar>
              <w:top w:w="50" w:type="dxa"/>
              <w:left w:w="100" w:type="dxa"/>
            </w:tcMar>
            <w:vAlign w:val="center"/>
          </w:tcPr>
          <w:p w14:paraId="056B3B54"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09.04</w:t>
            </w:r>
          </w:p>
        </w:tc>
        <w:tc>
          <w:tcPr>
            <w:tcW w:w="2221" w:type="dxa"/>
            <w:tcMar>
              <w:top w:w="50" w:type="dxa"/>
              <w:left w:w="100" w:type="dxa"/>
            </w:tcMar>
            <w:vAlign w:val="center"/>
          </w:tcPr>
          <w:p w14:paraId="7DCFB11F" w14:textId="77777777" w:rsidR="00B40888" w:rsidRDefault="00B40888" w:rsidP="00B40888">
            <w:pPr>
              <w:spacing w:after="0"/>
              <w:ind w:left="135"/>
            </w:pPr>
          </w:p>
        </w:tc>
      </w:tr>
      <w:tr w:rsidR="00B40888" w14:paraId="35FBB199" w14:textId="77777777" w:rsidTr="00B40888">
        <w:trPr>
          <w:trHeight w:val="144"/>
          <w:tblCellSpacing w:w="20" w:type="nil"/>
        </w:trPr>
        <w:tc>
          <w:tcPr>
            <w:tcW w:w="1003" w:type="dxa"/>
            <w:tcMar>
              <w:top w:w="50" w:type="dxa"/>
              <w:left w:w="100" w:type="dxa"/>
            </w:tcMar>
            <w:vAlign w:val="center"/>
          </w:tcPr>
          <w:p w14:paraId="3A20E3DC" w14:textId="77777777" w:rsidR="00B40888" w:rsidRDefault="00B40888" w:rsidP="00B40888">
            <w:pPr>
              <w:spacing w:after="0"/>
              <w:jc w:val="center"/>
            </w:pPr>
            <w:r>
              <w:rPr>
                <w:rFonts w:ascii="Times New Roman" w:hAnsi="Times New Roman"/>
                <w:color w:val="000000"/>
                <w:sz w:val="24"/>
              </w:rPr>
              <w:lastRenderedPageBreak/>
              <w:t>109</w:t>
            </w:r>
          </w:p>
        </w:tc>
        <w:tc>
          <w:tcPr>
            <w:tcW w:w="4493" w:type="dxa"/>
            <w:tcMar>
              <w:top w:w="50" w:type="dxa"/>
              <w:left w:w="100" w:type="dxa"/>
            </w:tcMar>
            <w:vAlign w:val="center"/>
          </w:tcPr>
          <w:p w14:paraId="1AD24325" w14:textId="77777777" w:rsidR="00B40888" w:rsidRPr="002A5B91" w:rsidRDefault="00B40888" w:rsidP="00B40888">
            <w:pPr>
              <w:spacing w:after="0"/>
              <w:ind w:left="135"/>
              <w:jc w:val="both"/>
              <w:rPr>
                <w:lang w:val="ru-RU"/>
              </w:rPr>
            </w:pPr>
            <w:r w:rsidRPr="00031261">
              <w:rPr>
                <w:rFonts w:ascii="Times New Roman" w:hAnsi="Times New Roman"/>
                <w:color w:val="000000"/>
                <w:sz w:val="24"/>
                <w:lang w:val="ru-RU"/>
              </w:rPr>
              <w:t xml:space="preserve">Переход через десяток при сложении. </w:t>
            </w:r>
            <w:r>
              <w:rPr>
                <w:rFonts w:ascii="Times New Roman" w:hAnsi="Times New Roman"/>
                <w:color w:val="000000"/>
                <w:sz w:val="24"/>
              </w:rPr>
              <w:t>Табличное сложение</w:t>
            </w:r>
            <w:r>
              <w:rPr>
                <w:rFonts w:ascii="Times New Roman" w:hAnsi="Times New Roman"/>
                <w:color w:val="000000"/>
                <w:sz w:val="24"/>
                <w:lang w:val="ru-RU"/>
              </w:rPr>
              <w:t>.</w:t>
            </w:r>
          </w:p>
        </w:tc>
        <w:tc>
          <w:tcPr>
            <w:tcW w:w="1225" w:type="dxa"/>
            <w:tcMar>
              <w:top w:w="50" w:type="dxa"/>
              <w:left w:w="100" w:type="dxa"/>
            </w:tcMar>
            <w:vAlign w:val="center"/>
          </w:tcPr>
          <w:p w14:paraId="0F669C37"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839F2D" w14:textId="77777777" w:rsidR="00B40888" w:rsidRDefault="00B40888" w:rsidP="00B40888">
            <w:pPr>
              <w:spacing w:after="0"/>
              <w:ind w:left="135"/>
              <w:jc w:val="center"/>
            </w:pPr>
          </w:p>
        </w:tc>
        <w:tc>
          <w:tcPr>
            <w:tcW w:w="1910" w:type="dxa"/>
            <w:tcMar>
              <w:top w:w="50" w:type="dxa"/>
              <w:left w:w="100" w:type="dxa"/>
            </w:tcMar>
            <w:vAlign w:val="center"/>
          </w:tcPr>
          <w:p w14:paraId="4A7E8033" w14:textId="77777777" w:rsidR="00B40888" w:rsidRDefault="00B40888" w:rsidP="00B40888">
            <w:pPr>
              <w:spacing w:after="0"/>
              <w:ind w:left="135"/>
              <w:jc w:val="center"/>
            </w:pPr>
          </w:p>
        </w:tc>
        <w:tc>
          <w:tcPr>
            <w:tcW w:w="1347" w:type="dxa"/>
            <w:tcMar>
              <w:top w:w="50" w:type="dxa"/>
              <w:left w:w="100" w:type="dxa"/>
            </w:tcMar>
            <w:vAlign w:val="center"/>
          </w:tcPr>
          <w:p w14:paraId="7209124B"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10.04</w:t>
            </w:r>
          </w:p>
        </w:tc>
        <w:tc>
          <w:tcPr>
            <w:tcW w:w="2221" w:type="dxa"/>
            <w:tcMar>
              <w:top w:w="50" w:type="dxa"/>
              <w:left w:w="100" w:type="dxa"/>
            </w:tcMar>
            <w:vAlign w:val="center"/>
          </w:tcPr>
          <w:p w14:paraId="610FCB6B" w14:textId="77777777" w:rsidR="00B40888" w:rsidRDefault="00B40888" w:rsidP="00B40888">
            <w:pPr>
              <w:spacing w:after="0"/>
              <w:ind w:left="135"/>
            </w:pPr>
          </w:p>
        </w:tc>
      </w:tr>
      <w:tr w:rsidR="00B40888" w14:paraId="20F15507" w14:textId="77777777" w:rsidTr="00B40888">
        <w:trPr>
          <w:trHeight w:val="144"/>
          <w:tblCellSpacing w:w="20" w:type="nil"/>
        </w:trPr>
        <w:tc>
          <w:tcPr>
            <w:tcW w:w="1003" w:type="dxa"/>
            <w:tcMar>
              <w:top w:w="50" w:type="dxa"/>
              <w:left w:w="100" w:type="dxa"/>
            </w:tcMar>
            <w:vAlign w:val="center"/>
          </w:tcPr>
          <w:p w14:paraId="13D8F960" w14:textId="77777777" w:rsidR="00B40888" w:rsidRDefault="00B40888" w:rsidP="00B40888">
            <w:pPr>
              <w:spacing w:after="0"/>
              <w:jc w:val="center"/>
            </w:pPr>
            <w:r>
              <w:rPr>
                <w:rFonts w:ascii="Times New Roman" w:hAnsi="Times New Roman"/>
                <w:color w:val="000000"/>
                <w:sz w:val="24"/>
              </w:rPr>
              <w:t>110</w:t>
            </w:r>
          </w:p>
        </w:tc>
        <w:tc>
          <w:tcPr>
            <w:tcW w:w="4493" w:type="dxa"/>
            <w:tcMar>
              <w:top w:w="50" w:type="dxa"/>
              <w:left w:w="100" w:type="dxa"/>
            </w:tcMar>
            <w:vAlign w:val="center"/>
          </w:tcPr>
          <w:p w14:paraId="05E39399"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 xml:space="preserve">Переход через десяток при вычитании. </w:t>
            </w:r>
          </w:p>
        </w:tc>
        <w:tc>
          <w:tcPr>
            <w:tcW w:w="1225" w:type="dxa"/>
            <w:tcMar>
              <w:top w:w="50" w:type="dxa"/>
              <w:left w:w="100" w:type="dxa"/>
            </w:tcMar>
            <w:vAlign w:val="center"/>
          </w:tcPr>
          <w:p w14:paraId="06A1FF25"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5E884" w14:textId="77777777" w:rsidR="00B40888" w:rsidRDefault="00B40888" w:rsidP="00B40888">
            <w:pPr>
              <w:spacing w:after="0"/>
              <w:ind w:left="135"/>
              <w:jc w:val="center"/>
            </w:pPr>
          </w:p>
        </w:tc>
        <w:tc>
          <w:tcPr>
            <w:tcW w:w="1910" w:type="dxa"/>
            <w:tcMar>
              <w:top w:w="50" w:type="dxa"/>
              <w:left w:w="100" w:type="dxa"/>
            </w:tcMar>
            <w:vAlign w:val="center"/>
          </w:tcPr>
          <w:p w14:paraId="3675BAAA" w14:textId="77777777" w:rsidR="00B40888" w:rsidRDefault="00B40888" w:rsidP="00B40888">
            <w:pPr>
              <w:spacing w:after="0"/>
              <w:ind w:left="135"/>
              <w:jc w:val="center"/>
            </w:pPr>
          </w:p>
        </w:tc>
        <w:tc>
          <w:tcPr>
            <w:tcW w:w="1347" w:type="dxa"/>
            <w:tcMar>
              <w:top w:w="50" w:type="dxa"/>
              <w:left w:w="100" w:type="dxa"/>
            </w:tcMar>
            <w:vAlign w:val="center"/>
          </w:tcPr>
          <w:p w14:paraId="5D86D3C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11.04</w:t>
            </w:r>
          </w:p>
        </w:tc>
        <w:tc>
          <w:tcPr>
            <w:tcW w:w="2221" w:type="dxa"/>
            <w:tcMar>
              <w:top w:w="50" w:type="dxa"/>
              <w:left w:w="100" w:type="dxa"/>
            </w:tcMar>
            <w:vAlign w:val="center"/>
          </w:tcPr>
          <w:p w14:paraId="1876CF09" w14:textId="77777777" w:rsidR="00B40888" w:rsidRDefault="00B40888" w:rsidP="00B40888">
            <w:pPr>
              <w:spacing w:after="0"/>
              <w:ind w:left="135"/>
            </w:pPr>
          </w:p>
        </w:tc>
      </w:tr>
      <w:tr w:rsidR="00B40888" w:rsidRPr="00714139" w14:paraId="0502F222" w14:textId="77777777" w:rsidTr="00B40888">
        <w:trPr>
          <w:trHeight w:val="144"/>
          <w:tblCellSpacing w:w="20" w:type="nil"/>
        </w:trPr>
        <w:tc>
          <w:tcPr>
            <w:tcW w:w="1003" w:type="dxa"/>
            <w:tcMar>
              <w:top w:w="50" w:type="dxa"/>
              <w:left w:w="100" w:type="dxa"/>
            </w:tcMar>
            <w:vAlign w:val="center"/>
          </w:tcPr>
          <w:p w14:paraId="6557AF54" w14:textId="77777777" w:rsidR="00B40888" w:rsidRDefault="00B40888" w:rsidP="00B40888">
            <w:pPr>
              <w:spacing w:after="0"/>
              <w:jc w:val="center"/>
            </w:pPr>
            <w:r>
              <w:rPr>
                <w:rFonts w:ascii="Times New Roman" w:hAnsi="Times New Roman"/>
                <w:color w:val="000000"/>
                <w:sz w:val="24"/>
              </w:rPr>
              <w:t>111</w:t>
            </w:r>
          </w:p>
        </w:tc>
        <w:tc>
          <w:tcPr>
            <w:tcW w:w="4493" w:type="dxa"/>
            <w:tcMar>
              <w:top w:w="50" w:type="dxa"/>
              <w:left w:w="100" w:type="dxa"/>
            </w:tcMar>
            <w:vAlign w:val="center"/>
          </w:tcPr>
          <w:p w14:paraId="6FEE15C9" w14:textId="77777777" w:rsidR="00B40888" w:rsidRPr="00985091" w:rsidRDefault="00B40888" w:rsidP="00B40888">
            <w:pPr>
              <w:spacing w:after="0"/>
              <w:ind w:left="135"/>
              <w:jc w:val="both"/>
              <w:rPr>
                <w:lang w:val="ru-RU"/>
              </w:rPr>
            </w:pPr>
            <w:r>
              <w:rPr>
                <w:rFonts w:ascii="Times New Roman" w:hAnsi="Times New Roman"/>
                <w:color w:val="000000"/>
                <w:sz w:val="24"/>
                <w:lang w:val="ru-RU"/>
              </w:rPr>
              <w:t>Сложение вида □ + 2, □ + 3, □ + 4, □ + 5,</w:t>
            </w:r>
            <w:r w:rsidRPr="00985091">
              <w:rPr>
                <w:rFonts w:ascii="Times New Roman" w:hAnsi="Times New Roman"/>
                <w:color w:val="000000"/>
                <w:sz w:val="24"/>
                <w:lang w:val="ru-RU"/>
              </w:rPr>
              <w:t xml:space="preserve"> □ + 6</w:t>
            </w:r>
            <w:r>
              <w:rPr>
                <w:rFonts w:ascii="Times New Roman" w:hAnsi="Times New Roman"/>
                <w:color w:val="000000"/>
                <w:sz w:val="24"/>
                <w:lang w:val="ru-RU"/>
              </w:rPr>
              <w:t>.</w:t>
            </w:r>
          </w:p>
        </w:tc>
        <w:tc>
          <w:tcPr>
            <w:tcW w:w="1225" w:type="dxa"/>
            <w:tcMar>
              <w:top w:w="50" w:type="dxa"/>
              <w:left w:w="100" w:type="dxa"/>
            </w:tcMar>
            <w:vAlign w:val="center"/>
          </w:tcPr>
          <w:p w14:paraId="1BC6ABEB" w14:textId="77777777" w:rsidR="00B40888" w:rsidRPr="00714139" w:rsidRDefault="00B40888" w:rsidP="00B40888">
            <w:pPr>
              <w:spacing w:after="0"/>
              <w:ind w:left="135"/>
              <w:jc w:val="center"/>
              <w:rPr>
                <w:lang w:val="ru-RU"/>
              </w:rPr>
            </w:pPr>
            <w:r w:rsidRPr="00985091">
              <w:rPr>
                <w:rFonts w:ascii="Times New Roman" w:hAnsi="Times New Roman"/>
                <w:color w:val="000000"/>
                <w:sz w:val="24"/>
                <w:lang w:val="ru-RU"/>
              </w:rPr>
              <w:t xml:space="preserve"> </w:t>
            </w:r>
            <w:r w:rsidRPr="00714139">
              <w:rPr>
                <w:rFonts w:ascii="Times New Roman" w:hAnsi="Times New Roman"/>
                <w:color w:val="000000"/>
                <w:sz w:val="24"/>
                <w:lang w:val="ru-RU"/>
              </w:rPr>
              <w:t xml:space="preserve">1 </w:t>
            </w:r>
          </w:p>
        </w:tc>
        <w:tc>
          <w:tcPr>
            <w:tcW w:w="1841" w:type="dxa"/>
            <w:tcMar>
              <w:top w:w="50" w:type="dxa"/>
              <w:left w:w="100" w:type="dxa"/>
            </w:tcMar>
            <w:vAlign w:val="center"/>
          </w:tcPr>
          <w:p w14:paraId="2FBE1F6D" w14:textId="77777777" w:rsidR="00B40888" w:rsidRPr="00714139" w:rsidRDefault="00B40888" w:rsidP="00B40888">
            <w:pPr>
              <w:spacing w:after="0"/>
              <w:ind w:left="135"/>
              <w:jc w:val="center"/>
              <w:rPr>
                <w:lang w:val="ru-RU"/>
              </w:rPr>
            </w:pPr>
          </w:p>
        </w:tc>
        <w:tc>
          <w:tcPr>
            <w:tcW w:w="1910" w:type="dxa"/>
            <w:tcMar>
              <w:top w:w="50" w:type="dxa"/>
              <w:left w:w="100" w:type="dxa"/>
            </w:tcMar>
            <w:vAlign w:val="center"/>
          </w:tcPr>
          <w:p w14:paraId="2BC87642" w14:textId="77777777" w:rsidR="00B40888" w:rsidRPr="00714139" w:rsidRDefault="00B40888" w:rsidP="00B40888">
            <w:pPr>
              <w:spacing w:after="0"/>
              <w:ind w:left="135"/>
              <w:jc w:val="center"/>
              <w:rPr>
                <w:lang w:val="ru-RU"/>
              </w:rPr>
            </w:pPr>
          </w:p>
        </w:tc>
        <w:tc>
          <w:tcPr>
            <w:tcW w:w="1347" w:type="dxa"/>
            <w:tcMar>
              <w:top w:w="50" w:type="dxa"/>
              <w:left w:w="100" w:type="dxa"/>
            </w:tcMar>
            <w:vAlign w:val="center"/>
          </w:tcPr>
          <w:p w14:paraId="446D9DC4"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15.04</w:t>
            </w:r>
          </w:p>
        </w:tc>
        <w:tc>
          <w:tcPr>
            <w:tcW w:w="2221" w:type="dxa"/>
            <w:tcMar>
              <w:top w:w="50" w:type="dxa"/>
              <w:left w:w="100" w:type="dxa"/>
            </w:tcMar>
            <w:vAlign w:val="center"/>
          </w:tcPr>
          <w:p w14:paraId="3C4A2F3C" w14:textId="77777777" w:rsidR="00B40888" w:rsidRPr="00714139" w:rsidRDefault="00B40888" w:rsidP="00B40888">
            <w:pPr>
              <w:spacing w:after="0"/>
              <w:ind w:left="135"/>
              <w:rPr>
                <w:lang w:val="ru-RU"/>
              </w:rPr>
            </w:pPr>
          </w:p>
        </w:tc>
      </w:tr>
      <w:tr w:rsidR="00B40888" w:rsidRPr="00BC1090" w14:paraId="37F88DCF" w14:textId="77777777" w:rsidTr="00B40888">
        <w:trPr>
          <w:trHeight w:val="144"/>
          <w:tblCellSpacing w:w="20" w:type="nil"/>
        </w:trPr>
        <w:tc>
          <w:tcPr>
            <w:tcW w:w="1003" w:type="dxa"/>
            <w:tcMar>
              <w:top w:w="50" w:type="dxa"/>
              <w:left w:w="100" w:type="dxa"/>
            </w:tcMar>
            <w:vAlign w:val="center"/>
          </w:tcPr>
          <w:p w14:paraId="5D0FB3F4" w14:textId="77777777" w:rsidR="00B40888" w:rsidRPr="00714139" w:rsidRDefault="00B40888" w:rsidP="00B40888">
            <w:pPr>
              <w:spacing w:after="0"/>
              <w:jc w:val="center"/>
              <w:rPr>
                <w:lang w:val="ru-RU"/>
              </w:rPr>
            </w:pPr>
            <w:r w:rsidRPr="00714139">
              <w:rPr>
                <w:rFonts w:ascii="Times New Roman" w:hAnsi="Times New Roman"/>
                <w:color w:val="000000"/>
                <w:sz w:val="24"/>
                <w:lang w:val="ru-RU"/>
              </w:rPr>
              <w:t>112</w:t>
            </w:r>
          </w:p>
        </w:tc>
        <w:tc>
          <w:tcPr>
            <w:tcW w:w="4493" w:type="dxa"/>
            <w:tcMar>
              <w:top w:w="50" w:type="dxa"/>
              <w:left w:w="100" w:type="dxa"/>
            </w:tcMar>
            <w:vAlign w:val="center"/>
          </w:tcPr>
          <w:p w14:paraId="3E777AEC" w14:textId="77777777" w:rsidR="00B40888" w:rsidRDefault="00B40888" w:rsidP="00B40888">
            <w:pPr>
              <w:spacing w:after="0"/>
              <w:ind w:left="135"/>
              <w:jc w:val="both"/>
              <w:rPr>
                <w:rFonts w:ascii="Times New Roman" w:hAnsi="Times New Roman"/>
                <w:color w:val="000000"/>
                <w:sz w:val="24"/>
                <w:lang w:val="ru-RU"/>
              </w:rPr>
            </w:pPr>
            <w:r>
              <w:rPr>
                <w:rFonts w:ascii="Times New Roman" w:hAnsi="Times New Roman"/>
                <w:color w:val="000000"/>
                <w:sz w:val="24"/>
                <w:lang w:val="ru-RU"/>
              </w:rPr>
              <w:t xml:space="preserve">Вычитание вида 11 - □, 12 - □, 13 - □, </w:t>
            </w:r>
          </w:p>
          <w:p w14:paraId="08B37D10" w14:textId="77777777" w:rsidR="00B40888" w:rsidRPr="002A5B91" w:rsidRDefault="00B40888" w:rsidP="00B40888">
            <w:pPr>
              <w:spacing w:after="0"/>
              <w:ind w:left="135"/>
              <w:jc w:val="both"/>
              <w:rPr>
                <w:lang w:val="ru-RU"/>
              </w:rPr>
            </w:pPr>
            <w:r>
              <w:rPr>
                <w:rFonts w:ascii="Times New Roman" w:hAnsi="Times New Roman"/>
                <w:color w:val="000000"/>
                <w:sz w:val="24"/>
                <w:lang w:val="ru-RU"/>
              </w:rPr>
              <w:t xml:space="preserve">14 - □, </w:t>
            </w:r>
            <w:r w:rsidRPr="00BC1090">
              <w:rPr>
                <w:rFonts w:ascii="Times New Roman" w:hAnsi="Times New Roman"/>
                <w:color w:val="000000"/>
                <w:sz w:val="24"/>
                <w:lang w:val="ru-RU"/>
              </w:rPr>
              <w:t>15 - □</w:t>
            </w:r>
            <w:r>
              <w:rPr>
                <w:rFonts w:ascii="Times New Roman" w:hAnsi="Times New Roman"/>
                <w:color w:val="000000"/>
                <w:sz w:val="24"/>
                <w:lang w:val="ru-RU"/>
              </w:rPr>
              <w:t>.</w:t>
            </w:r>
          </w:p>
        </w:tc>
        <w:tc>
          <w:tcPr>
            <w:tcW w:w="1225" w:type="dxa"/>
            <w:tcMar>
              <w:top w:w="50" w:type="dxa"/>
              <w:left w:w="100" w:type="dxa"/>
            </w:tcMar>
            <w:vAlign w:val="center"/>
          </w:tcPr>
          <w:p w14:paraId="68D193AB" w14:textId="77777777" w:rsidR="00B40888" w:rsidRPr="00BC1090" w:rsidRDefault="00B40888" w:rsidP="00B40888">
            <w:pPr>
              <w:spacing w:after="0"/>
              <w:ind w:left="135"/>
              <w:jc w:val="center"/>
              <w:rPr>
                <w:lang w:val="ru-RU"/>
              </w:rPr>
            </w:pPr>
            <w:r w:rsidRPr="00BC1090">
              <w:rPr>
                <w:rFonts w:ascii="Times New Roman" w:hAnsi="Times New Roman"/>
                <w:color w:val="000000"/>
                <w:sz w:val="24"/>
                <w:lang w:val="ru-RU"/>
              </w:rPr>
              <w:t xml:space="preserve"> 1 </w:t>
            </w:r>
          </w:p>
        </w:tc>
        <w:tc>
          <w:tcPr>
            <w:tcW w:w="1841" w:type="dxa"/>
            <w:tcMar>
              <w:top w:w="50" w:type="dxa"/>
              <w:left w:w="100" w:type="dxa"/>
            </w:tcMar>
            <w:vAlign w:val="center"/>
          </w:tcPr>
          <w:p w14:paraId="4B1B048D" w14:textId="77777777" w:rsidR="00B40888" w:rsidRPr="00BC1090" w:rsidRDefault="00B40888" w:rsidP="00B40888">
            <w:pPr>
              <w:spacing w:after="0"/>
              <w:ind w:left="135"/>
              <w:jc w:val="center"/>
              <w:rPr>
                <w:lang w:val="ru-RU"/>
              </w:rPr>
            </w:pPr>
          </w:p>
        </w:tc>
        <w:tc>
          <w:tcPr>
            <w:tcW w:w="1910" w:type="dxa"/>
            <w:tcMar>
              <w:top w:w="50" w:type="dxa"/>
              <w:left w:w="100" w:type="dxa"/>
            </w:tcMar>
            <w:vAlign w:val="center"/>
          </w:tcPr>
          <w:p w14:paraId="668A719B" w14:textId="77777777" w:rsidR="00B40888" w:rsidRPr="00BC1090" w:rsidRDefault="00B40888" w:rsidP="00B40888">
            <w:pPr>
              <w:spacing w:after="0"/>
              <w:ind w:left="135"/>
              <w:jc w:val="center"/>
              <w:rPr>
                <w:lang w:val="ru-RU"/>
              </w:rPr>
            </w:pPr>
          </w:p>
        </w:tc>
        <w:tc>
          <w:tcPr>
            <w:tcW w:w="1347" w:type="dxa"/>
            <w:tcMar>
              <w:top w:w="50" w:type="dxa"/>
              <w:left w:w="100" w:type="dxa"/>
            </w:tcMar>
            <w:vAlign w:val="center"/>
          </w:tcPr>
          <w:p w14:paraId="68354616"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16.04</w:t>
            </w:r>
          </w:p>
        </w:tc>
        <w:tc>
          <w:tcPr>
            <w:tcW w:w="2221" w:type="dxa"/>
            <w:tcMar>
              <w:top w:w="50" w:type="dxa"/>
              <w:left w:w="100" w:type="dxa"/>
            </w:tcMar>
            <w:vAlign w:val="center"/>
          </w:tcPr>
          <w:p w14:paraId="5ECEA0B8" w14:textId="77777777" w:rsidR="00B40888" w:rsidRPr="00BC1090" w:rsidRDefault="00B40888" w:rsidP="00B40888">
            <w:pPr>
              <w:spacing w:after="0"/>
              <w:ind w:left="135"/>
              <w:rPr>
                <w:lang w:val="ru-RU"/>
              </w:rPr>
            </w:pPr>
          </w:p>
        </w:tc>
      </w:tr>
      <w:tr w:rsidR="00B40888" w:rsidRPr="00BC1090" w14:paraId="65F014DB" w14:textId="77777777" w:rsidTr="00B40888">
        <w:trPr>
          <w:trHeight w:val="144"/>
          <w:tblCellSpacing w:w="20" w:type="nil"/>
        </w:trPr>
        <w:tc>
          <w:tcPr>
            <w:tcW w:w="1003" w:type="dxa"/>
            <w:tcMar>
              <w:top w:w="50" w:type="dxa"/>
              <w:left w:w="100" w:type="dxa"/>
            </w:tcMar>
            <w:vAlign w:val="center"/>
          </w:tcPr>
          <w:p w14:paraId="5565054E" w14:textId="77777777" w:rsidR="00B40888" w:rsidRPr="00BC1090" w:rsidRDefault="00B40888" w:rsidP="00B40888">
            <w:pPr>
              <w:spacing w:after="0"/>
              <w:jc w:val="center"/>
              <w:rPr>
                <w:lang w:val="ru-RU"/>
              </w:rPr>
            </w:pPr>
            <w:r w:rsidRPr="00BC1090">
              <w:rPr>
                <w:rFonts w:ascii="Times New Roman" w:hAnsi="Times New Roman"/>
                <w:color w:val="000000"/>
                <w:sz w:val="24"/>
                <w:lang w:val="ru-RU"/>
              </w:rPr>
              <w:t>113</w:t>
            </w:r>
          </w:p>
        </w:tc>
        <w:tc>
          <w:tcPr>
            <w:tcW w:w="4493" w:type="dxa"/>
            <w:tcMar>
              <w:top w:w="50" w:type="dxa"/>
              <w:left w:w="100" w:type="dxa"/>
            </w:tcMar>
            <w:vAlign w:val="center"/>
          </w:tcPr>
          <w:p w14:paraId="1F8969A3" w14:textId="77777777" w:rsidR="00B40888" w:rsidRPr="000F64CC" w:rsidRDefault="00B40888" w:rsidP="00B40888">
            <w:pPr>
              <w:spacing w:after="0"/>
              <w:ind w:left="135"/>
              <w:jc w:val="both"/>
              <w:rPr>
                <w:b/>
                <w:lang w:val="ru-RU"/>
              </w:rPr>
            </w:pPr>
            <w:r w:rsidRPr="000F64CC">
              <w:rPr>
                <w:rFonts w:ascii="Times New Roman" w:hAnsi="Times New Roman"/>
                <w:b/>
                <w:color w:val="000000"/>
                <w:sz w:val="24"/>
                <w:lang w:val="ru-RU"/>
              </w:rPr>
              <w:t xml:space="preserve">Проверочная работа по теме: «Сложение и вычитание в пределах 15». </w:t>
            </w:r>
          </w:p>
        </w:tc>
        <w:tc>
          <w:tcPr>
            <w:tcW w:w="1225" w:type="dxa"/>
            <w:tcMar>
              <w:top w:w="50" w:type="dxa"/>
              <w:left w:w="100" w:type="dxa"/>
            </w:tcMar>
            <w:vAlign w:val="center"/>
          </w:tcPr>
          <w:p w14:paraId="75A6660F" w14:textId="77777777" w:rsidR="00B40888" w:rsidRPr="00BC1090" w:rsidRDefault="00B40888" w:rsidP="00B40888">
            <w:pPr>
              <w:spacing w:after="0"/>
              <w:ind w:left="135"/>
              <w:jc w:val="center"/>
              <w:rPr>
                <w:sz w:val="24"/>
                <w:szCs w:val="24"/>
                <w:lang w:val="ru-RU"/>
              </w:rPr>
            </w:pPr>
            <w:r w:rsidRPr="000F64CC">
              <w:rPr>
                <w:rFonts w:ascii="Times New Roman" w:hAnsi="Times New Roman"/>
                <w:color w:val="000000"/>
                <w:sz w:val="24"/>
                <w:szCs w:val="24"/>
                <w:lang w:val="ru-RU"/>
              </w:rPr>
              <w:t xml:space="preserve"> </w:t>
            </w:r>
            <w:r w:rsidRPr="00BC1090">
              <w:rPr>
                <w:rFonts w:ascii="Times New Roman" w:hAnsi="Times New Roman"/>
                <w:color w:val="000000"/>
                <w:sz w:val="24"/>
                <w:szCs w:val="24"/>
                <w:lang w:val="ru-RU"/>
              </w:rPr>
              <w:t xml:space="preserve">1 </w:t>
            </w:r>
          </w:p>
        </w:tc>
        <w:tc>
          <w:tcPr>
            <w:tcW w:w="1841" w:type="dxa"/>
            <w:tcMar>
              <w:top w:w="50" w:type="dxa"/>
              <w:left w:w="100" w:type="dxa"/>
            </w:tcMar>
            <w:vAlign w:val="center"/>
          </w:tcPr>
          <w:p w14:paraId="0BA6311B" w14:textId="77777777" w:rsidR="00B40888" w:rsidRPr="00BC1090" w:rsidRDefault="00B40888" w:rsidP="00B40888">
            <w:pPr>
              <w:spacing w:after="0"/>
              <w:ind w:left="135"/>
              <w:jc w:val="center"/>
              <w:rPr>
                <w:sz w:val="24"/>
                <w:szCs w:val="24"/>
                <w:lang w:val="ru-RU"/>
              </w:rPr>
            </w:pPr>
          </w:p>
        </w:tc>
        <w:tc>
          <w:tcPr>
            <w:tcW w:w="1910" w:type="dxa"/>
            <w:tcMar>
              <w:top w:w="50" w:type="dxa"/>
              <w:left w:w="100" w:type="dxa"/>
            </w:tcMar>
            <w:vAlign w:val="center"/>
          </w:tcPr>
          <w:p w14:paraId="01B6A2C4" w14:textId="77777777" w:rsidR="00B40888" w:rsidRPr="000F64CC" w:rsidRDefault="00B40888" w:rsidP="00B40888">
            <w:pPr>
              <w:spacing w:after="0"/>
              <w:ind w:left="135"/>
              <w:jc w:val="center"/>
              <w:rPr>
                <w:sz w:val="24"/>
                <w:szCs w:val="24"/>
                <w:lang w:val="ru-RU"/>
              </w:rPr>
            </w:pPr>
            <w:r w:rsidRPr="000F64CC">
              <w:rPr>
                <w:sz w:val="24"/>
                <w:szCs w:val="24"/>
                <w:lang w:val="ru-RU"/>
              </w:rPr>
              <w:t>1</w:t>
            </w:r>
          </w:p>
        </w:tc>
        <w:tc>
          <w:tcPr>
            <w:tcW w:w="1347" w:type="dxa"/>
            <w:tcMar>
              <w:top w:w="50" w:type="dxa"/>
              <w:left w:w="100" w:type="dxa"/>
            </w:tcMar>
            <w:vAlign w:val="center"/>
          </w:tcPr>
          <w:p w14:paraId="568EF764"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17.04</w:t>
            </w:r>
          </w:p>
        </w:tc>
        <w:tc>
          <w:tcPr>
            <w:tcW w:w="2221" w:type="dxa"/>
            <w:tcMar>
              <w:top w:w="50" w:type="dxa"/>
              <w:left w:w="100" w:type="dxa"/>
            </w:tcMar>
            <w:vAlign w:val="center"/>
          </w:tcPr>
          <w:p w14:paraId="45B5AE64" w14:textId="77777777" w:rsidR="00B40888" w:rsidRPr="00BC1090" w:rsidRDefault="00B40888" w:rsidP="00B40888">
            <w:pPr>
              <w:spacing w:after="0"/>
              <w:ind w:left="135"/>
              <w:rPr>
                <w:lang w:val="ru-RU"/>
              </w:rPr>
            </w:pPr>
          </w:p>
        </w:tc>
      </w:tr>
      <w:tr w:rsidR="00B40888" w14:paraId="0E51D405" w14:textId="77777777" w:rsidTr="00B40888">
        <w:trPr>
          <w:trHeight w:val="144"/>
          <w:tblCellSpacing w:w="20" w:type="nil"/>
        </w:trPr>
        <w:tc>
          <w:tcPr>
            <w:tcW w:w="1003" w:type="dxa"/>
            <w:tcMar>
              <w:top w:w="50" w:type="dxa"/>
              <w:left w:w="100" w:type="dxa"/>
            </w:tcMar>
            <w:vAlign w:val="center"/>
          </w:tcPr>
          <w:p w14:paraId="465D104B" w14:textId="77777777" w:rsidR="00B40888" w:rsidRPr="00BC1090" w:rsidRDefault="00B40888" w:rsidP="00B40888">
            <w:pPr>
              <w:spacing w:after="0"/>
              <w:jc w:val="center"/>
              <w:rPr>
                <w:lang w:val="ru-RU"/>
              </w:rPr>
            </w:pPr>
            <w:r w:rsidRPr="00BC1090">
              <w:rPr>
                <w:rFonts w:ascii="Times New Roman" w:hAnsi="Times New Roman"/>
                <w:color w:val="000000"/>
                <w:sz w:val="24"/>
                <w:lang w:val="ru-RU"/>
              </w:rPr>
              <w:t>114</w:t>
            </w:r>
          </w:p>
        </w:tc>
        <w:tc>
          <w:tcPr>
            <w:tcW w:w="4493" w:type="dxa"/>
            <w:tcMar>
              <w:top w:w="50" w:type="dxa"/>
              <w:left w:w="100" w:type="dxa"/>
            </w:tcMar>
            <w:vAlign w:val="center"/>
          </w:tcPr>
          <w:p w14:paraId="7B46D4F3" w14:textId="77777777" w:rsidR="00B40888" w:rsidRPr="00BC1090" w:rsidRDefault="00B40888" w:rsidP="00B40888">
            <w:pPr>
              <w:spacing w:after="0"/>
              <w:ind w:left="135"/>
              <w:jc w:val="both"/>
              <w:rPr>
                <w:lang w:val="ru-RU"/>
              </w:rPr>
            </w:pPr>
            <w:r w:rsidRPr="00031261">
              <w:rPr>
                <w:rFonts w:ascii="Times New Roman" w:hAnsi="Times New Roman"/>
                <w:color w:val="000000"/>
                <w:sz w:val="24"/>
                <w:lang w:val="ru-RU"/>
              </w:rPr>
              <w:t xml:space="preserve"> </w:t>
            </w:r>
            <w:r w:rsidRPr="00985091">
              <w:rPr>
                <w:rFonts w:ascii="Times New Roman" w:hAnsi="Times New Roman"/>
                <w:color w:val="000000"/>
                <w:sz w:val="24"/>
                <w:lang w:val="ru-RU"/>
              </w:rPr>
              <w:t xml:space="preserve">Сложение однозначных чисел с переходом через десяток. </w:t>
            </w:r>
          </w:p>
        </w:tc>
        <w:tc>
          <w:tcPr>
            <w:tcW w:w="1225" w:type="dxa"/>
            <w:tcMar>
              <w:top w:w="50" w:type="dxa"/>
              <w:left w:w="100" w:type="dxa"/>
            </w:tcMar>
            <w:vAlign w:val="center"/>
          </w:tcPr>
          <w:p w14:paraId="676467F5" w14:textId="77777777" w:rsidR="00B40888" w:rsidRDefault="00B40888" w:rsidP="00B40888">
            <w:pPr>
              <w:spacing w:after="0"/>
              <w:ind w:left="135"/>
              <w:jc w:val="center"/>
            </w:pPr>
            <w:r w:rsidRPr="00BC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5219C" w14:textId="77777777" w:rsidR="00B40888" w:rsidRDefault="00B40888" w:rsidP="00B40888">
            <w:pPr>
              <w:spacing w:after="0"/>
              <w:ind w:left="135"/>
              <w:jc w:val="center"/>
            </w:pPr>
          </w:p>
        </w:tc>
        <w:tc>
          <w:tcPr>
            <w:tcW w:w="1910" w:type="dxa"/>
            <w:tcMar>
              <w:top w:w="50" w:type="dxa"/>
              <w:left w:w="100" w:type="dxa"/>
            </w:tcMar>
            <w:vAlign w:val="center"/>
          </w:tcPr>
          <w:p w14:paraId="04171DF7" w14:textId="77777777" w:rsidR="00B40888" w:rsidRDefault="00B40888" w:rsidP="00B40888">
            <w:pPr>
              <w:spacing w:after="0"/>
              <w:ind w:left="135"/>
              <w:jc w:val="center"/>
            </w:pPr>
          </w:p>
        </w:tc>
        <w:tc>
          <w:tcPr>
            <w:tcW w:w="1347" w:type="dxa"/>
            <w:tcMar>
              <w:top w:w="50" w:type="dxa"/>
              <w:left w:w="100" w:type="dxa"/>
            </w:tcMar>
            <w:vAlign w:val="center"/>
          </w:tcPr>
          <w:p w14:paraId="05E53A5E"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18.04</w:t>
            </w:r>
          </w:p>
        </w:tc>
        <w:tc>
          <w:tcPr>
            <w:tcW w:w="2221" w:type="dxa"/>
            <w:tcMar>
              <w:top w:w="50" w:type="dxa"/>
              <w:left w:w="100" w:type="dxa"/>
            </w:tcMar>
            <w:vAlign w:val="center"/>
          </w:tcPr>
          <w:p w14:paraId="45FCCD03" w14:textId="77777777" w:rsidR="00B40888" w:rsidRDefault="00B40888" w:rsidP="00B40888">
            <w:pPr>
              <w:spacing w:after="0"/>
              <w:ind w:left="135"/>
            </w:pPr>
          </w:p>
        </w:tc>
      </w:tr>
      <w:tr w:rsidR="00B40888" w14:paraId="3CD61401" w14:textId="77777777" w:rsidTr="00B40888">
        <w:trPr>
          <w:trHeight w:val="144"/>
          <w:tblCellSpacing w:w="20" w:type="nil"/>
        </w:trPr>
        <w:tc>
          <w:tcPr>
            <w:tcW w:w="1003" w:type="dxa"/>
            <w:tcMar>
              <w:top w:w="50" w:type="dxa"/>
              <w:left w:w="100" w:type="dxa"/>
            </w:tcMar>
            <w:vAlign w:val="center"/>
          </w:tcPr>
          <w:p w14:paraId="743F74D1" w14:textId="77777777" w:rsidR="00B40888" w:rsidRDefault="00B40888" w:rsidP="00B40888">
            <w:pPr>
              <w:spacing w:after="0"/>
              <w:jc w:val="center"/>
            </w:pPr>
            <w:r>
              <w:rPr>
                <w:rFonts w:ascii="Times New Roman" w:hAnsi="Times New Roman"/>
                <w:color w:val="000000"/>
                <w:sz w:val="24"/>
              </w:rPr>
              <w:t>115</w:t>
            </w:r>
          </w:p>
        </w:tc>
        <w:tc>
          <w:tcPr>
            <w:tcW w:w="4493" w:type="dxa"/>
            <w:tcMar>
              <w:top w:w="50" w:type="dxa"/>
              <w:left w:w="100" w:type="dxa"/>
            </w:tcMar>
            <w:vAlign w:val="center"/>
          </w:tcPr>
          <w:p w14:paraId="41716E30"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Применение таблицы для сложения и вычитания чисел в пределах 20</w:t>
            </w:r>
            <w:r>
              <w:rPr>
                <w:rFonts w:ascii="Times New Roman" w:hAnsi="Times New Roman"/>
                <w:color w:val="000000"/>
                <w:sz w:val="24"/>
                <w:lang w:val="ru-RU"/>
              </w:rPr>
              <w:t>.</w:t>
            </w:r>
          </w:p>
        </w:tc>
        <w:tc>
          <w:tcPr>
            <w:tcW w:w="1225" w:type="dxa"/>
            <w:tcMar>
              <w:top w:w="50" w:type="dxa"/>
              <w:left w:w="100" w:type="dxa"/>
            </w:tcMar>
            <w:vAlign w:val="center"/>
          </w:tcPr>
          <w:p w14:paraId="379CEF72"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AB13F" w14:textId="77777777" w:rsidR="00B40888" w:rsidRDefault="00B40888" w:rsidP="00B40888">
            <w:pPr>
              <w:spacing w:after="0"/>
              <w:ind w:left="135"/>
              <w:jc w:val="center"/>
            </w:pPr>
          </w:p>
        </w:tc>
        <w:tc>
          <w:tcPr>
            <w:tcW w:w="1910" w:type="dxa"/>
            <w:tcMar>
              <w:top w:w="50" w:type="dxa"/>
              <w:left w:w="100" w:type="dxa"/>
            </w:tcMar>
            <w:vAlign w:val="center"/>
          </w:tcPr>
          <w:p w14:paraId="3B8E86A5" w14:textId="77777777" w:rsidR="00B40888" w:rsidRDefault="00B40888" w:rsidP="00B40888">
            <w:pPr>
              <w:spacing w:after="0"/>
              <w:ind w:left="135"/>
              <w:jc w:val="center"/>
            </w:pPr>
          </w:p>
        </w:tc>
        <w:tc>
          <w:tcPr>
            <w:tcW w:w="1347" w:type="dxa"/>
            <w:tcMar>
              <w:top w:w="50" w:type="dxa"/>
              <w:left w:w="100" w:type="dxa"/>
            </w:tcMar>
            <w:vAlign w:val="center"/>
          </w:tcPr>
          <w:p w14:paraId="65D029BA"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22.04</w:t>
            </w:r>
          </w:p>
        </w:tc>
        <w:tc>
          <w:tcPr>
            <w:tcW w:w="2221" w:type="dxa"/>
            <w:tcMar>
              <w:top w:w="50" w:type="dxa"/>
              <w:left w:w="100" w:type="dxa"/>
            </w:tcMar>
            <w:vAlign w:val="center"/>
          </w:tcPr>
          <w:p w14:paraId="7DDDB0D7" w14:textId="77777777" w:rsidR="00B40888" w:rsidRDefault="00B40888" w:rsidP="00B40888">
            <w:pPr>
              <w:spacing w:after="0"/>
              <w:ind w:left="135"/>
            </w:pPr>
          </w:p>
        </w:tc>
      </w:tr>
      <w:tr w:rsidR="00B40888" w14:paraId="3DA908B6" w14:textId="77777777" w:rsidTr="00B40888">
        <w:trPr>
          <w:trHeight w:val="144"/>
          <w:tblCellSpacing w:w="20" w:type="nil"/>
        </w:trPr>
        <w:tc>
          <w:tcPr>
            <w:tcW w:w="1003" w:type="dxa"/>
            <w:tcMar>
              <w:top w:w="50" w:type="dxa"/>
              <w:left w:w="100" w:type="dxa"/>
            </w:tcMar>
            <w:vAlign w:val="center"/>
          </w:tcPr>
          <w:p w14:paraId="7BCA336A" w14:textId="77777777" w:rsidR="00B40888" w:rsidRDefault="00B40888" w:rsidP="00B40888">
            <w:pPr>
              <w:spacing w:after="0"/>
              <w:jc w:val="center"/>
            </w:pPr>
            <w:r>
              <w:rPr>
                <w:rFonts w:ascii="Times New Roman" w:hAnsi="Times New Roman"/>
                <w:color w:val="000000"/>
                <w:sz w:val="24"/>
              </w:rPr>
              <w:t>116</w:t>
            </w:r>
          </w:p>
        </w:tc>
        <w:tc>
          <w:tcPr>
            <w:tcW w:w="4493" w:type="dxa"/>
            <w:tcMar>
              <w:top w:w="50" w:type="dxa"/>
              <w:left w:w="100" w:type="dxa"/>
            </w:tcMar>
            <w:vAlign w:val="center"/>
          </w:tcPr>
          <w:p w14:paraId="17236D89" w14:textId="77777777" w:rsidR="00B40888" w:rsidRDefault="00B40888" w:rsidP="00B40888">
            <w:pPr>
              <w:spacing w:after="0"/>
              <w:ind w:left="135"/>
              <w:jc w:val="both"/>
            </w:pPr>
            <w:r w:rsidRPr="00031261">
              <w:rPr>
                <w:rFonts w:ascii="Times New Roman" w:hAnsi="Times New Roman"/>
                <w:color w:val="000000"/>
                <w:sz w:val="24"/>
                <w:lang w:val="ru-RU"/>
              </w:rPr>
              <w:t xml:space="preserve">Сложение в пределах 20. </w:t>
            </w:r>
          </w:p>
        </w:tc>
        <w:tc>
          <w:tcPr>
            <w:tcW w:w="1225" w:type="dxa"/>
            <w:tcMar>
              <w:top w:w="50" w:type="dxa"/>
              <w:left w:w="100" w:type="dxa"/>
            </w:tcMar>
            <w:vAlign w:val="center"/>
          </w:tcPr>
          <w:p w14:paraId="452DD658"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4C2F1" w14:textId="77777777" w:rsidR="00B40888" w:rsidRDefault="00B40888" w:rsidP="00B40888">
            <w:pPr>
              <w:spacing w:after="0"/>
              <w:ind w:left="135"/>
              <w:jc w:val="center"/>
            </w:pPr>
          </w:p>
        </w:tc>
        <w:tc>
          <w:tcPr>
            <w:tcW w:w="1910" w:type="dxa"/>
            <w:tcMar>
              <w:top w:w="50" w:type="dxa"/>
              <w:left w:w="100" w:type="dxa"/>
            </w:tcMar>
            <w:vAlign w:val="center"/>
          </w:tcPr>
          <w:p w14:paraId="22374A48" w14:textId="77777777" w:rsidR="00B40888" w:rsidRDefault="00B40888" w:rsidP="00B40888">
            <w:pPr>
              <w:spacing w:after="0"/>
              <w:ind w:left="135"/>
              <w:jc w:val="center"/>
            </w:pPr>
          </w:p>
        </w:tc>
        <w:tc>
          <w:tcPr>
            <w:tcW w:w="1347" w:type="dxa"/>
            <w:tcMar>
              <w:top w:w="50" w:type="dxa"/>
              <w:left w:w="100" w:type="dxa"/>
            </w:tcMar>
            <w:vAlign w:val="center"/>
          </w:tcPr>
          <w:p w14:paraId="3E295E82"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23.04</w:t>
            </w:r>
          </w:p>
        </w:tc>
        <w:tc>
          <w:tcPr>
            <w:tcW w:w="2221" w:type="dxa"/>
            <w:tcMar>
              <w:top w:w="50" w:type="dxa"/>
              <w:left w:w="100" w:type="dxa"/>
            </w:tcMar>
            <w:vAlign w:val="center"/>
          </w:tcPr>
          <w:p w14:paraId="541B7D76" w14:textId="77777777" w:rsidR="00B40888" w:rsidRDefault="00B40888" w:rsidP="00B40888">
            <w:pPr>
              <w:spacing w:after="0"/>
              <w:ind w:left="135"/>
            </w:pPr>
          </w:p>
        </w:tc>
      </w:tr>
      <w:tr w:rsidR="00B40888" w14:paraId="59D67D14" w14:textId="77777777" w:rsidTr="00B40888">
        <w:trPr>
          <w:trHeight w:val="144"/>
          <w:tblCellSpacing w:w="20" w:type="nil"/>
        </w:trPr>
        <w:tc>
          <w:tcPr>
            <w:tcW w:w="1003" w:type="dxa"/>
            <w:tcMar>
              <w:top w:w="50" w:type="dxa"/>
              <w:left w:w="100" w:type="dxa"/>
            </w:tcMar>
            <w:vAlign w:val="center"/>
          </w:tcPr>
          <w:p w14:paraId="18BFF6BA" w14:textId="77777777" w:rsidR="00B40888" w:rsidRDefault="00B40888" w:rsidP="00B40888">
            <w:pPr>
              <w:spacing w:after="0"/>
              <w:jc w:val="center"/>
            </w:pPr>
            <w:r>
              <w:rPr>
                <w:rFonts w:ascii="Times New Roman" w:hAnsi="Times New Roman"/>
                <w:color w:val="000000"/>
                <w:sz w:val="24"/>
              </w:rPr>
              <w:t>117</w:t>
            </w:r>
          </w:p>
        </w:tc>
        <w:tc>
          <w:tcPr>
            <w:tcW w:w="4493" w:type="dxa"/>
            <w:tcMar>
              <w:top w:w="50" w:type="dxa"/>
              <w:left w:w="100" w:type="dxa"/>
            </w:tcMar>
            <w:vAlign w:val="center"/>
          </w:tcPr>
          <w:p w14:paraId="1768F16C" w14:textId="77777777" w:rsidR="00B40888" w:rsidRDefault="00B40888" w:rsidP="00B40888">
            <w:pPr>
              <w:spacing w:after="0"/>
              <w:ind w:left="135"/>
              <w:jc w:val="both"/>
            </w:pPr>
            <w:r w:rsidRPr="00031261">
              <w:rPr>
                <w:rFonts w:ascii="Times New Roman" w:hAnsi="Times New Roman"/>
                <w:color w:val="000000"/>
                <w:sz w:val="24"/>
                <w:lang w:val="ru-RU"/>
              </w:rPr>
              <w:t>Вычитание в пределах 20.</w:t>
            </w:r>
          </w:p>
        </w:tc>
        <w:tc>
          <w:tcPr>
            <w:tcW w:w="1225" w:type="dxa"/>
            <w:tcMar>
              <w:top w:w="50" w:type="dxa"/>
              <w:left w:w="100" w:type="dxa"/>
            </w:tcMar>
            <w:vAlign w:val="center"/>
          </w:tcPr>
          <w:p w14:paraId="30028A63"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83BCBF" w14:textId="77777777" w:rsidR="00B40888" w:rsidRDefault="00B40888" w:rsidP="00B40888">
            <w:pPr>
              <w:spacing w:after="0"/>
              <w:ind w:left="135"/>
              <w:jc w:val="center"/>
            </w:pPr>
          </w:p>
        </w:tc>
        <w:tc>
          <w:tcPr>
            <w:tcW w:w="1910" w:type="dxa"/>
            <w:tcMar>
              <w:top w:w="50" w:type="dxa"/>
              <w:left w:w="100" w:type="dxa"/>
            </w:tcMar>
            <w:vAlign w:val="center"/>
          </w:tcPr>
          <w:p w14:paraId="14ECE1DA" w14:textId="77777777" w:rsidR="00B40888" w:rsidRDefault="00B40888" w:rsidP="00B40888">
            <w:pPr>
              <w:spacing w:after="0"/>
              <w:ind w:left="135"/>
              <w:jc w:val="center"/>
            </w:pPr>
          </w:p>
        </w:tc>
        <w:tc>
          <w:tcPr>
            <w:tcW w:w="1347" w:type="dxa"/>
            <w:tcMar>
              <w:top w:w="50" w:type="dxa"/>
              <w:left w:w="100" w:type="dxa"/>
            </w:tcMar>
            <w:vAlign w:val="center"/>
          </w:tcPr>
          <w:p w14:paraId="5EA1226A"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24.04</w:t>
            </w:r>
          </w:p>
        </w:tc>
        <w:tc>
          <w:tcPr>
            <w:tcW w:w="2221" w:type="dxa"/>
            <w:tcMar>
              <w:top w:w="50" w:type="dxa"/>
              <w:left w:w="100" w:type="dxa"/>
            </w:tcMar>
            <w:vAlign w:val="center"/>
          </w:tcPr>
          <w:p w14:paraId="66B21B84" w14:textId="77777777" w:rsidR="00B40888" w:rsidRDefault="00B40888" w:rsidP="00B40888">
            <w:pPr>
              <w:spacing w:after="0"/>
              <w:ind w:left="135"/>
            </w:pPr>
          </w:p>
        </w:tc>
      </w:tr>
      <w:tr w:rsidR="00B40888" w14:paraId="442932F0" w14:textId="77777777" w:rsidTr="00B40888">
        <w:trPr>
          <w:trHeight w:val="144"/>
          <w:tblCellSpacing w:w="20" w:type="nil"/>
        </w:trPr>
        <w:tc>
          <w:tcPr>
            <w:tcW w:w="1003" w:type="dxa"/>
            <w:tcMar>
              <w:top w:w="50" w:type="dxa"/>
              <w:left w:w="100" w:type="dxa"/>
            </w:tcMar>
            <w:vAlign w:val="center"/>
          </w:tcPr>
          <w:p w14:paraId="14895836" w14:textId="77777777" w:rsidR="00B40888" w:rsidRDefault="00B40888" w:rsidP="00B40888">
            <w:pPr>
              <w:spacing w:after="0"/>
              <w:jc w:val="center"/>
            </w:pPr>
            <w:r>
              <w:rPr>
                <w:rFonts w:ascii="Times New Roman" w:hAnsi="Times New Roman"/>
                <w:color w:val="000000"/>
                <w:sz w:val="24"/>
              </w:rPr>
              <w:t>118</w:t>
            </w:r>
          </w:p>
        </w:tc>
        <w:tc>
          <w:tcPr>
            <w:tcW w:w="4493" w:type="dxa"/>
            <w:tcMar>
              <w:top w:w="50" w:type="dxa"/>
              <w:left w:w="100" w:type="dxa"/>
            </w:tcMar>
            <w:vAlign w:val="center"/>
          </w:tcPr>
          <w:p w14:paraId="7409D154" w14:textId="77777777" w:rsidR="00B40888" w:rsidRPr="00D2026A" w:rsidRDefault="00B40888" w:rsidP="00B40888">
            <w:pPr>
              <w:spacing w:after="0"/>
              <w:ind w:left="135"/>
              <w:jc w:val="both"/>
              <w:rPr>
                <w:b/>
                <w:lang w:val="ru-RU"/>
              </w:rPr>
            </w:pPr>
            <w:r w:rsidRPr="00D2026A">
              <w:rPr>
                <w:rFonts w:ascii="Times New Roman" w:hAnsi="Times New Roman"/>
                <w:b/>
                <w:color w:val="000000"/>
                <w:sz w:val="24"/>
                <w:lang w:val="ru-RU"/>
              </w:rPr>
              <w:t>Административная контрольная работа.</w:t>
            </w:r>
          </w:p>
        </w:tc>
        <w:tc>
          <w:tcPr>
            <w:tcW w:w="1225" w:type="dxa"/>
            <w:tcMar>
              <w:top w:w="50" w:type="dxa"/>
              <w:left w:w="100" w:type="dxa"/>
            </w:tcMar>
            <w:vAlign w:val="center"/>
          </w:tcPr>
          <w:p w14:paraId="37B068D2"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209F3" w14:textId="77777777" w:rsidR="00B40888" w:rsidRPr="00D2026A" w:rsidRDefault="00B40888" w:rsidP="00B40888">
            <w:pPr>
              <w:spacing w:after="0"/>
              <w:ind w:left="135"/>
              <w:jc w:val="center"/>
              <w:rPr>
                <w:lang w:val="ru-RU"/>
              </w:rPr>
            </w:pPr>
            <w:r>
              <w:rPr>
                <w:lang w:val="ru-RU"/>
              </w:rPr>
              <w:t>1</w:t>
            </w:r>
          </w:p>
        </w:tc>
        <w:tc>
          <w:tcPr>
            <w:tcW w:w="1910" w:type="dxa"/>
            <w:tcMar>
              <w:top w:w="50" w:type="dxa"/>
              <w:left w:w="100" w:type="dxa"/>
            </w:tcMar>
            <w:vAlign w:val="center"/>
          </w:tcPr>
          <w:p w14:paraId="1A345199" w14:textId="77777777" w:rsidR="00B40888" w:rsidRPr="00D2026A" w:rsidRDefault="00B40888" w:rsidP="00B40888">
            <w:pPr>
              <w:spacing w:after="0"/>
              <w:ind w:left="135"/>
              <w:jc w:val="center"/>
              <w:rPr>
                <w:lang w:val="ru-RU"/>
              </w:rPr>
            </w:pPr>
          </w:p>
        </w:tc>
        <w:tc>
          <w:tcPr>
            <w:tcW w:w="1347" w:type="dxa"/>
            <w:tcMar>
              <w:top w:w="50" w:type="dxa"/>
              <w:left w:w="100" w:type="dxa"/>
            </w:tcMar>
            <w:vAlign w:val="center"/>
          </w:tcPr>
          <w:p w14:paraId="642B1566"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25.04</w:t>
            </w:r>
          </w:p>
        </w:tc>
        <w:tc>
          <w:tcPr>
            <w:tcW w:w="2221" w:type="dxa"/>
            <w:tcMar>
              <w:top w:w="50" w:type="dxa"/>
              <w:left w:w="100" w:type="dxa"/>
            </w:tcMar>
            <w:vAlign w:val="center"/>
          </w:tcPr>
          <w:p w14:paraId="63E0DA72" w14:textId="77777777" w:rsidR="00B40888" w:rsidRDefault="00B40888" w:rsidP="00B40888">
            <w:pPr>
              <w:spacing w:after="0"/>
              <w:ind w:left="135"/>
            </w:pPr>
          </w:p>
        </w:tc>
      </w:tr>
      <w:tr w:rsidR="00B40888" w14:paraId="333E58BD" w14:textId="77777777" w:rsidTr="00B40888">
        <w:trPr>
          <w:trHeight w:val="144"/>
          <w:tblCellSpacing w:w="20" w:type="nil"/>
        </w:trPr>
        <w:tc>
          <w:tcPr>
            <w:tcW w:w="1003" w:type="dxa"/>
            <w:tcMar>
              <w:top w:w="50" w:type="dxa"/>
              <w:left w:w="100" w:type="dxa"/>
            </w:tcMar>
            <w:vAlign w:val="center"/>
          </w:tcPr>
          <w:p w14:paraId="7B93EDC3" w14:textId="77777777" w:rsidR="00B40888" w:rsidRDefault="00B40888" w:rsidP="00B40888">
            <w:pPr>
              <w:spacing w:after="0"/>
              <w:jc w:val="center"/>
            </w:pPr>
            <w:r>
              <w:rPr>
                <w:rFonts w:ascii="Times New Roman" w:hAnsi="Times New Roman"/>
                <w:color w:val="000000"/>
                <w:sz w:val="24"/>
              </w:rPr>
              <w:t>119</w:t>
            </w:r>
          </w:p>
        </w:tc>
        <w:tc>
          <w:tcPr>
            <w:tcW w:w="4493" w:type="dxa"/>
            <w:tcMar>
              <w:top w:w="50" w:type="dxa"/>
              <w:left w:w="100" w:type="dxa"/>
            </w:tcMar>
            <w:vAlign w:val="center"/>
          </w:tcPr>
          <w:p w14:paraId="7515441A"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Счёт по 2, по 3, по 5. Сложение одинаковых слагаемых</w:t>
            </w:r>
            <w:r>
              <w:rPr>
                <w:rFonts w:ascii="Times New Roman" w:hAnsi="Times New Roman"/>
                <w:color w:val="000000"/>
                <w:sz w:val="24"/>
                <w:lang w:val="ru-RU"/>
              </w:rPr>
              <w:t>.</w:t>
            </w:r>
          </w:p>
        </w:tc>
        <w:tc>
          <w:tcPr>
            <w:tcW w:w="1225" w:type="dxa"/>
            <w:tcMar>
              <w:top w:w="50" w:type="dxa"/>
              <w:left w:w="100" w:type="dxa"/>
            </w:tcMar>
            <w:vAlign w:val="center"/>
          </w:tcPr>
          <w:p w14:paraId="4BE299CC"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3306CB" w14:textId="77777777" w:rsidR="00B40888" w:rsidRDefault="00B40888" w:rsidP="00B40888">
            <w:pPr>
              <w:spacing w:after="0"/>
              <w:ind w:left="135"/>
              <w:jc w:val="center"/>
            </w:pPr>
          </w:p>
        </w:tc>
        <w:tc>
          <w:tcPr>
            <w:tcW w:w="1910" w:type="dxa"/>
            <w:tcMar>
              <w:top w:w="50" w:type="dxa"/>
              <w:left w:w="100" w:type="dxa"/>
            </w:tcMar>
            <w:vAlign w:val="center"/>
          </w:tcPr>
          <w:p w14:paraId="739871DC" w14:textId="77777777" w:rsidR="00B40888" w:rsidRDefault="00B40888" w:rsidP="00B40888">
            <w:pPr>
              <w:spacing w:after="0"/>
              <w:ind w:left="135"/>
              <w:jc w:val="center"/>
            </w:pPr>
          </w:p>
        </w:tc>
        <w:tc>
          <w:tcPr>
            <w:tcW w:w="1347" w:type="dxa"/>
            <w:tcMar>
              <w:top w:w="50" w:type="dxa"/>
              <w:left w:w="100" w:type="dxa"/>
            </w:tcMar>
            <w:vAlign w:val="center"/>
          </w:tcPr>
          <w:p w14:paraId="3A54F624"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27.04</w:t>
            </w:r>
          </w:p>
        </w:tc>
        <w:tc>
          <w:tcPr>
            <w:tcW w:w="2221" w:type="dxa"/>
            <w:tcMar>
              <w:top w:w="50" w:type="dxa"/>
              <w:left w:w="100" w:type="dxa"/>
            </w:tcMar>
            <w:vAlign w:val="center"/>
          </w:tcPr>
          <w:p w14:paraId="6873883C" w14:textId="77777777" w:rsidR="00B40888" w:rsidRDefault="00B40888" w:rsidP="00B40888">
            <w:pPr>
              <w:spacing w:after="0"/>
              <w:ind w:left="135"/>
            </w:pPr>
          </w:p>
        </w:tc>
      </w:tr>
      <w:tr w:rsidR="00B40888" w14:paraId="72BEDF93" w14:textId="77777777" w:rsidTr="00B40888">
        <w:trPr>
          <w:trHeight w:val="144"/>
          <w:tblCellSpacing w:w="20" w:type="nil"/>
        </w:trPr>
        <w:tc>
          <w:tcPr>
            <w:tcW w:w="1003" w:type="dxa"/>
            <w:tcMar>
              <w:top w:w="50" w:type="dxa"/>
              <w:left w:w="100" w:type="dxa"/>
            </w:tcMar>
            <w:vAlign w:val="center"/>
          </w:tcPr>
          <w:p w14:paraId="79DF168F" w14:textId="77777777" w:rsidR="00B40888" w:rsidRDefault="00B40888" w:rsidP="00B40888">
            <w:pPr>
              <w:spacing w:after="0"/>
              <w:jc w:val="center"/>
            </w:pPr>
            <w:r>
              <w:rPr>
                <w:rFonts w:ascii="Times New Roman" w:hAnsi="Times New Roman"/>
                <w:color w:val="000000"/>
                <w:sz w:val="24"/>
              </w:rPr>
              <w:t>120</w:t>
            </w:r>
          </w:p>
        </w:tc>
        <w:tc>
          <w:tcPr>
            <w:tcW w:w="4493" w:type="dxa"/>
            <w:tcMar>
              <w:top w:w="50" w:type="dxa"/>
              <w:left w:w="100" w:type="dxa"/>
            </w:tcMar>
            <w:vAlign w:val="center"/>
          </w:tcPr>
          <w:p w14:paraId="7E716C39"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 xml:space="preserve">Обобщение. Состав чисел в пределах 20. </w:t>
            </w:r>
          </w:p>
        </w:tc>
        <w:tc>
          <w:tcPr>
            <w:tcW w:w="1225" w:type="dxa"/>
            <w:tcMar>
              <w:top w:w="50" w:type="dxa"/>
              <w:left w:w="100" w:type="dxa"/>
            </w:tcMar>
            <w:vAlign w:val="center"/>
          </w:tcPr>
          <w:p w14:paraId="6051C5B5"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AAC76" w14:textId="77777777" w:rsidR="00B40888" w:rsidRDefault="00B40888" w:rsidP="00B40888">
            <w:pPr>
              <w:spacing w:after="0"/>
              <w:ind w:left="135"/>
              <w:jc w:val="center"/>
            </w:pPr>
          </w:p>
        </w:tc>
        <w:tc>
          <w:tcPr>
            <w:tcW w:w="1910" w:type="dxa"/>
            <w:tcMar>
              <w:top w:w="50" w:type="dxa"/>
              <w:left w:w="100" w:type="dxa"/>
            </w:tcMar>
            <w:vAlign w:val="center"/>
          </w:tcPr>
          <w:p w14:paraId="6657006F" w14:textId="77777777" w:rsidR="00B40888" w:rsidRDefault="00B40888" w:rsidP="00B40888">
            <w:pPr>
              <w:spacing w:after="0"/>
              <w:ind w:left="135"/>
              <w:jc w:val="center"/>
            </w:pPr>
          </w:p>
        </w:tc>
        <w:tc>
          <w:tcPr>
            <w:tcW w:w="1347" w:type="dxa"/>
            <w:tcMar>
              <w:top w:w="50" w:type="dxa"/>
              <w:left w:w="100" w:type="dxa"/>
            </w:tcMar>
            <w:vAlign w:val="center"/>
          </w:tcPr>
          <w:p w14:paraId="32B88CC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02.05</w:t>
            </w:r>
          </w:p>
        </w:tc>
        <w:tc>
          <w:tcPr>
            <w:tcW w:w="2221" w:type="dxa"/>
            <w:tcMar>
              <w:top w:w="50" w:type="dxa"/>
              <w:left w:w="100" w:type="dxa"/>
            </w:tcMar>
            <w:vAlign w:val="center"/>
          </w:tcPr>
          <w:p w14:paraId="6CFE4C38" w14:textId="77777777" w:rsidR="00B40888" w:rsidRDefault="00B40888" w:rsidP="00B40888">
            <w:pPr>
              <w:spacing w:after="0"/>
              <w:ind w:left="135"/>
            </w:pPr>
          </w:p>
        </w:tc>
      </w:tr>
      <w:tr w:rsidR="00B40888" w14:paraId="4BC5B281" w14:textId="77777777" w:rsidTr="00B40888">
        <w:trPr>
          <w:trHeight w:val="144"/>
          <w:tblCellSpacing w:w="20" w:type="nil"/>
        </w:trPr>
        <w:tc>
          <w:tcPr>
            <w:tcW w:w="1003" w:type="dxa"/>
            <w:tcMar>
              <w:top w:w="50" w:type="dxa"/>
              <w:left w:w="100" w:type="dxa"/>
            </w:tcMar>
            <w:vAlign w:val="center"/>
          </w:tcPr>
          <w:p w14:paraId="1F940583" w14:textId="77777777" w:rsidR="00B40888" w:rsidRDefault="00B40888" w:rsidP="00B40888">
            <w:pPr>
              <w:spacing w:after="0"/>
              <w:jc w:val="center"/>
            </w:pPr>
            <w:r>
              <w:rPr>
                <w:rFonts w:ascii="Times New Roman" w:hAnsi="Times New Roman"/>
                <w:color w:val="000000"/>
                <w:sz w:val="24"/>
              </w:rPr>
              <w:t>121</w:t>
            </w:r>
          </w:p>
        </w:tc>
        <w:tc>
          <w:tcPr>
            <w:tcW w:w="4493" w:type="dxa"/>
            <w:tcMar>
              <w:top w:w="50" w:type="dxa"/>
              <w:left w:w="100" w:type="dxa"/>
            </w:tcMar>
            <w:vAlign w:val="center"/>
          </w:tcPr>
          <w:p w14:paraId="0CA436DA" w14:textId="77777777" w:rsidR="00B40888" w:rsidRPr="00BC1090" w:rsidRDefault="00B40888" w:rsidP="00B40888">
            <w:pPr>
              <w:spacing w:after="0"/>
              <w:ind w:left="135"/>
              <w:jc w:val="both"/>
              <w:rPr>
                <w:lang w:val="ru-RU"/>
              </w:rPr>
            </w:pPr>
            <w:r w:rsidRPr="00031261">
              <w:rPr>
                <w:rFonts w:ascii="Times New Roman" w:hAnsi="Times New Roman"/>
                <w:color w:val="000000"/>
                <w:sz w:val="24"/>
                <w:lang w:val="ru-RU"/>
              </w:rPr>
              <w:t xml:space="preserve">Обобщение. Сложение и вычитание в пределах 20 без перехода через десяток. </w:t>
            </w:r>
          </w:p>
        </w:tc>
        <w:tc>
          <w:tcPr>
            <w:tcW w:w="1225" w:type="dxa"/>
            <w:tcMar>
              <w:top w:w="50" w:type="dxa"/>
              <w:left w:w="100" w:type="dxa"/>
            </w:tcMar>
            <w:vAlign w:val="center"/>
          </w:tcPr>
          <w:p w14:paraId="12D90EE2" w14:textId="77777777" w:rsidR="00B40888" w:rsidRDefault="00B40888" w:rsidP="00B40888">
            <w:pPr>
              <w:spacing w:after="0"/>
              <w:ind w:left="135"/>
              <w:jc w:val="center"/>
            </w:pPr>
            <w:r w:rsidRPr="00BC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CA4BB" w14:textId="77777777" w:rsidR="00B40888" w:rsidRDefault="00B40888" w:rsidP="00B40888">
            <w:pPr>
              <w:spacing w:after="0"/>
              <w:ind w:left="135"/>
              <w:jc w:val="center"/>
            </w:pPr>
          </w:p>
        </w:tc>
        <w:tc>
          <w:tcPr>
            <w:tcW w:w="1910" w:type="dxa"/>
            <w:tcMar>
              <w:top w:w="50" w:type="dxa"/>
              <w:left w:w="100" w:type="dxa"/>
            </w:tcMar>
            <w:vAlign w:val="center"/>
          </w:tcPr>
          <w:p w14:paraId="61E86F5A" w14:textId="77777777" w:rsidR="00B40888" w:rsidRDefault="00B40888" w:rsidP="00B40888">
            <w:pPr>
              <w:spacing w:after="0"/>
              <w:ind w:left="135"/>
              <w:jc w:val="center"/>
            </w:pPr>
          </w:p>
        </w:tc>
        <w:tc>
          <w:tcPr>
            <w:tcW w:w="1347" w:type="dxa"/>
            <w:tcMar>
              <w:top w:w="50" w:type="dxa"/>
              <w:left w:w="100" w:type="dxa"/>
            </w:tcMar>
            <w:vAlign w:val="center"/>
          </w:tcPr>
          <w:p w14:paraId="2D04AC3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06.05</w:t>
            </w:r>
          </w:p>
        </w:tc>
        <w:tc>
          <w:tcPr>
            <w:tcW w:w="2221" w:type="dxa"/>
            <w:tcMar>
              <w:top w:w="50" w:type="dxa"/>
              <w:left w:w="100" w:type="dxa"/>
            </w:tcMar>
            <w:vAlign w:val="center"/>
          </w:tcPr>
          <w:p w14:paraId="275039CA" w14:textId="77777777" w:rsidR="00B40888" w:rsidRDefault="00B40888" w:rsidP="00B40888">
            <w:pPr>
              <w:spacing w:after="0"/>
              <w:ind w:left="135"/>
            </w:pPr>
          </w:p>
        </w:tc>
      </w:tr>
      <w:tr w:rsidR="00B40888" w14:paraId="2B117D87" w14:textId="77777777" w:rsidTr="00B40888">
        <w:trPr>
          <w:trHeight w:val="144"/>
          <w:tblCellSpacing w:w="20" w:type="nil"/>
        </w:trPr>
        <w:tc>
          <w:tcPr>
            <w:tcW w:w="1003" w:type="dxa"/>
            <w:tcMar>
              <w:top w:w="50" w:type="dxa"/>
              <w:left w:w="100" w:type="dxa"/>
            </w:tcMar>
            <w:vAlign w:val="center"/>
          </w:tcPr>
          <w:p w14:paraId="7A5DDA93" w14:textId="77777777" w:rsidR="00B40888" w:rsidRDefault="00B40888" w:rsidP="00B40888">
            <w:pPr>
              <w:spacing w:after="0"/>
              <w:jc w:val="center"/>
            </w:pPr>
            <w:r>
              <w:rPr>
                <w:rFonts w:ascii="Times New Roman" w:hAnsi="Times New Roman"/>
                <w:color w:val="000000"/>
                <w:sz w:val="24"/>
              </w:rPr>
              <w:t>122</w:t>
            </w:r>
          </w:p>
        </w:tc>
        <w:tc>
          <w:tcPr>
            <w:tcW w:w="4493" w:type="dxa"/>
            <w:tcMar>
              <w:top w:w="50" w:type="dxa"/>
              <w:left w:w="100" w:type="dxa"/>
            </w:tcMar>
            <w:vAlign w:val="center"/>
          </w:tcPr>
          <w:p w14:paraId="7D971FD3" w14:textId="77777777" w:rsidR="00B40888" w:rsidRPr="002A5B91" w:rsidRDefault="00B40888" w:rsidP="00B40888">
            <w:pPr>
              <w:spacing w:after="0"/>
              <w:ind w:left="135"/>
              <w:jc w:val="both"/>
              <w:rPr>
                <w:lang w:val="ru-RU"/>
              </w:rPr>
            </w:pPr>
            <w:r w:rsidRPr="00031261">
              <w:rPr>
                <w:rFonts w:ascii="Times New Roman" w:hAnsi="Times New Roman"/>
                <w:color w:val="000000"/>
                <w:sz w:val="24"/>
                <w:lang w:val="ru-RU"/>
              </w:rPr>
              <w:t>Обобщение. Комментирование сложения и вычитания с переходом через десяток</w:t>
            </w:r>
            <w:r>
              <w:rPr>
                <w:rFonts w:ascii="Times New Roman" w:hAnsi="Times New Roman"/>
                <w:color w:val="000000"/>
                <w:sz w:val="24"/>
                <w:lang w:val="ru-RU"/>
              </w:rPr>
              <w:t>.</w:t>
            </w:r>
          </w:p>
        </w:tc>
        <w:tc>
          <w:tcPr>
            <w:tcW w:w="1225" w:type="dxa"/>
            <w:tcMar>
              <w:top w:w="50" w:type="dxa"/>
              <w:left w:w="100" w:type="dxa"/>
            </w:tcMar>
            <w:vAlign w:val="center"/>
          </w:tcPr>
          <w:p w14:paraId="29ACED8C" w14:textId="77777777" w:rsidR="00B40888" w:rsidRDefault="00B40888" w:rsidP="00B40888">
            <w:pPr>
              <w:spacing w:after="0"/>
              <w:ind w:left="135"/>
              <w:jc w:val="center"/>
            </w:pPr>
            <w:r w:rsidRPr="002A5B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1CC21" w14:textId="77777777" w:rsidR="00B40888" w:rsidRDefault="00B40888" w:rsidP="00B40888">
            <w:pPr>
              <w:spacing w:after="0"/>
              <w:ind w:left="135"/>
              <w:jc w:val="center"/>
            </w:pPr>
          </w:p>
        </w:tc>
        <w:tc>
          <w:tcPr>
            <w:tcW w:w="1910" w:type="dxa"/>
            <w:tcMar>
              <w:top w:w="50" w:type="dxa"/>
              <w:left w:w="100" w:type="dxa"/>
            </w:tcMar>
            <w:vAlign w:val="center"/>
          </w:tcPr>
          <w:p w14:paraId="2DA0F7A3" w14:textId="77777777" w:rsidR="00B40888" w:rsidRDefault="00B40888" w:rsidP="00B40888">
            <w:pPr>
              <w:spacing w:after="0"/>
              <w:ind w:left="135"/>
              <w:jc w:val="center"/>
            </w:pPr>
          </w:p>
        </w:tc>
        <w:tc>
          <w:tcPr>
            <w:tcW w:w="1347" w:type="dxa"/>
            <w:tcMar>
              <w:top w:w="50" w:type="dxa"/>
              <w:left w:w="100" w:type="dxa"/>
            </w:tcMar>
            <w:vAlign w:val="center"/>
          </w:tcPr>
          <w:p w14:paraId="13490667"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07.05</w:t>
            </w:r>
          </w:p>
        </w:tc>
        <w:tc>
          <w:tcPr>
            <w:tcW w:w="2221" w:type="dxa"/>
            <w:tcMar>
              <w:top w:w="50" w:type="dxa"/>
              <w:left w:w="100" w:type="dxa"/>
            </w:tcMar>
            <w:vAlign w:val="center"/>
          </w:tcPr>
          <w:p w14:paraId="73875D41" w14:textId="77777777" w:rsidR="00B40888" w:rsidRDefault="00B40888" w:rsidP="00B40888">
            <w:pPr>
              <w:spacing w:after="0"/>
              <w:ind w:left="135"/>
            </w:pPr>
          </w:p>
        </w:tc>
      </w:tr>
      <w:tr w:rsidR="00B40888" w14:paraId="67D0ADBF" w14:textId="77777777" w:rsidTr="00B40888">
        <w:trPr>
          <w:trHeight w:val="144"/>
          <w:tblCellSpacing w:w="20" w:type="nil"/>
        </w:trPr>
        <w:tc>
          <w:tcPr>
            <w:tcW w:w="1003" w:type="dxa"/>
            <w:tcMar>
              <w:top w:w="50" w:type="dxa"/>
              <w:left w:w="100" w:type="dxa"/>
            </w:tcMar>
            <w:vAlign w:val="center"/>
          </w:tcPr>
          <w:p w14:paraId="590961B5" w14:textId="77777777" w:rsidR="00B40888" w:rsidRDefault="00B40888" w:rsidP="00B40888">
            <w:pPr>
              <w:spacing w:after="0"/>
              <w:jc w:val="center"/>
            </w:pPr>
            <w:r>
              <w:rPr>
                <w:rFonts w:ascii="Times New Roman" w:hAnsi="Times New Roman"/>
                <w:color w:val="000000"/>
                <w:sz w:val="24"/>
              </w:rPr>
              <w:t>123</w:t>
            </w:r>
          </w:p>
        </w:tc>
        <w:tc>
          <w:tcPr>
            <w:tcW w:w="4493" w:type="dxa"/>
            <w:tcMar>
              <w:top w:w="50" w:type="dxa"/>
              <w:left w:w="100" w:type="dxa"/>
            </w:tcMar>
            <w:vAlign w:val="center"/>
          </w:tcPr>
          <w:p w14:paraId="57F64966"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 xml:space="preserve">Обобщение по теме «Числа от 1 до 20. </w:t>
            </w:r>
            <w:r w:rsidRPr="00985091">
              <w:rPr>
                <w:rFonts w:ascii="Times New Roman" w:hAnsi="Times New Roman"/>
                <w:color w:val="000000"/>
                <w:sz w:val="24"/>
                <w:lang w:val="ru-RU"/>
              </w:rPr>
              <w:lastRenderedPageBreak/>
              <w:t xml:space="preserve">Сложение и вычитание». </w:t>
            </w:r>
          </w:p>
        </w:tc>
        <w:tc>
          <w:tcPr>
            <w:tcW w:w="1225" w:type="dxa"/>
            <w:tcMar>
              <w:top w:w="50" w:type="dxa"/>
              <w:left w:w="100" w:type="dxa"/>
            </w:tcMar>
            <w:vAlign w:val="center"/>
          </w:tcPr>
          <w:p w14:paraId="1E6AB66F" w14:textId="77777777" w:rsidR="00B40888" w:rsidRDefault="00B40888" w:rsidP="00B40888">
            <w:pPr>
              <w:spacing w:after="0"/>
              <w:ind w:left="135"/>
              <w:jc w:val="center"/>
            </w:pPr>
            <w:r w:rsidRPr="000312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574C5" w14:textId="77777777" w:rsidR="00B40888" w:rsidRDefault="00B40888" w:rsidP="00B40888">
            <w:pPr>
              <w:spacing w:after="0"/>
              <w:ind w:left="135"/>
              <w:jc w:val="center"/>
            </w:pPr>
          </w:p>
        </w:tc>
        <w:tc>
          <w:tcPr>
            <w:tcW w:w="1910" w:type="dxa"/>
            <w:tcMar>
              <w:top w:w="50" w:type="dxa"/>
              <w:left w:w="100" w:type="dxa"/>
            </w:tcMar>
            <w:vAlign w:val="center"/>
          </w:tcPr>
          <w:p w14:paraId="43BDAF77" w14:textId="77777777" w:rsidR="00B40888" w:rsidRDefault="00B40888" w:rsidP="00B40888">
            <w:pPr>
              <w:spacing w:after="0"/>
              <w:ind w:left="135"/>
              <w:jc w:val="center"/>
            </w:pPr>
          </w:p>
        </w:tc>
        <w:tc>
          <w:tcPr>
            <w:tcW w:w="1347" w:type="dxa"/>
            <w:tcMar>
              <w:top w:w="50" w:type="dxa"/>
              <w:left w:w="100" w:type="dxa"/>
            </w:tcMar>
            <w:vAlign w:val="center"/>
          </w:tcPr>
          <w:p w14:paraId="5F01327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08.05</w:t>
            </w:r>
          </w:p>
        </w:tc>
        <w:tc>
          <w:tcPr>
            <w:tcW w:w="2221" w:type="dxa"/>
            <w:tcMar>
              <w:top w:w="50" w:type="dxa"/>
              <w:left w:w="100" w:type="dxa"/>
            </w:tcMar>
            <w:vAlign w:val="center"/>
          </w:tcPr>
          <w:p w14:paraId="4BFA991C" w14:textId="77777777" w:rsidR="00B40888" w:rsidRDefault="00B40888" w:rsidP="00B40888">
            <w:pPr>
              <w:spacing w:after="0"/>
              <w:ind w:left="135"/>
            </w:pPr>
          </w:p>
        </w:tc>
      </w:tr>
      <w:tr w:rsidR="00B40888" w14:paraId="44D908D0" w14:textId="77777777" w:rsidTr="00B40888">
        <w:trPr>
          <w:trHeight w:val="144"/>
          <w:tblCellSpacing w:w="20" w:type="nil"/>
        </w:trPr>
        <w:tc>
          <w:tcPr>
            <w:tcW w:w="1003" w:type="dxa"/>
            <w:tcMar>
              <w:top w:w="50" w:type="dxa"/>
              <w:left w:w="100" w:type="dxa"/>
            </w:tcMar>
            <w:vAlign w:val="center"/>
          </w:tcPr>
          <w:p w14:paraId="4BA66BC7" w14:textId="77777777" w:rsidR="00B40888" w:rsidRDefault="00B40888" w:rsidP="00B40888">
            <w:pPr>
              <w:spacing w:after="0"/>
              <w:jc w:val="center"/>
            </w:pPr>
            <w:r>
              <w:rPr>
                <w:rFonts w:ascii="Times New Roman" w:hAnsi="Times New Roman"/>
                <w:color w:val="000000"/>
                <w:sz w:val="24"/>
              </w:rPr>
              <w:t>124</w:t>
            </w:r>
          </w:p>
        </w:tc>
        <w:tc>
          <w:tcPr>
            <w:tcW w:w="4493" w:type="dxa"/>
            <w:tcMar>
              <w:top w:w="50" w:type="dxa"/>
              <w:left w:w="100" w:type="dxa"/>
            </w:tcMar>
            <w:vAlign w:val="center"/>
          </w:tcPr>
          <w:p w14:paraId="4A8180A4" w14:textId="77777777" w:rsidR="00B40888" w:rsidRDefault="00B40888" w:rsidP="00B40888">
            <w:pPr>
              <w:spacing w:after="0"/>
              <w:ind w:left="135"/>
              <w:jc w:val="both"/>
            </w:pPr>
            <w:r w:rsidRPr="00031261">
              <w:rPr>
                <w:rFonts w:ascii="Times New Roman" w:hAnsi="Times New Roman"/>
                <w:color w:val="000000"/>
                <w:sz w:val="24"/>
                <w:lang w:val="ru-RU"/>
              </w:rPr>
              <w:t xml:space="preserve">Числа от 11 до 20. Повторение. </w:t>
            </w:r>
          </w:p>
        </w:tc>
        <w:tc>
          <w:tcPr>
            <w:tcW w:w="1225" w:type="dxa"/>
            <w:tcMar>
              <w:top w:w="50" w:type="dxa"/>
              <w:left w:w="100" w:type="dxa"/>
            </w:tcMar>
            <w:vAlign w:val="center"/>
          </w:tcPr>
          <w:p w14:paraId="6530FB21"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1EFBE1" w14:textId="77777777" w:rsidR="00B40888" w:rsidRDefault="00B40888" w:rsidP="00B40888">
            <w:pPr>
              <w:spacing w:after="0"/>
              <w:ind w:left="135"/>
              <w:jc w:val="center"/>
            </w:pPr>
          </w:p>
        </w:tc>
        <w:tc>
          <w:tcPr>
            <w:tcW w:w="1910" w:type="dxa"/>
            <w:tcMar>
              <w:top w:w="50" w:type="dxa"/>
              <w:left w:w="100" w:type="dxa"/>
            </w:tcMar>
            <w:vAlign w:val="center"/>
          </w:tcPr>
          <w:p w14:paraId="76B1A6E0" w14:textId="77777777" w:rsidR="00B40888" w:rsidRDefault="00B40888" w:rsidP="00B40888">
            <w:pPr>
              <w:spacing w:after="0"/>
              <w:ind w:left="135"/>
              <w:jc w:val="center"/>
            </w:pPr>
          </w:p>
        </w:tc>
        <w:tc>
          <w:tcPr>
            <w:tcW w:w="1347" w:type="dxa"/>
            <w:tcMar>
              <w:top w:w="50" w:type="dxa"/>
              <w:left w:w="100" w:type="dxa"/>
            </w:tcMar>
            <w:vAlign w:val="center"/>
          </w:tcPr>
          <w:p w14:paraId="185BCBCD"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13.05</w:t>
            </w:r>
          </w:p>
        </w:tc>
        <w:tc>
          <w:tcPr>
            <w:tcW w:w="2221" w:type="dxa"/>
            <w:tcMar>
              <w:top w:w="50" w:type="dxa"/>
              <w:left w:w="100" w:type="dxa"/>
            </w:tcMar>
            <w:vAlign w:val="center"/>
          </w:tcPr>
          <w:p w14:paraId="14A624A8" w14:textId="77777777" w:rsidR="00B40888" w:rsidRDefault="00B40888" w:rsidP="00B40888">
            <w:pPr>
              <w:spacing w:after="0"/>
              <w:ind w:left="135"/>
            </w:pPr>
          </w:p>
        </w:tc>
      </w:tr>
      <w:tr w:rsidR="00B40888" w14:paraId="52537D65" w14:textId="77777777" w:rsidTr="00B40888">
        <w:trPr>
          <w:trHeight w:val="144"/>
          <w:tblCellSpacing w:w="20" w:type="nil"/>
        </w:trPr>
        <w:tc>
          <w:tcPr>
            <w:tcW w:w="1003" w:type="dxa"/>
            <w:tcMar>
              <w:top w:w="50" w:type="dxa"/>
              <w:left w:w="100" w:type="dxa"/>
            </w:tcMar>
            <w:vAlign w:val="center"/>
          </w:tcPr>
          <w:p w14:paraId="5533EDDA" w14:textId="77777777" w:rsidR="00B40888" w:rsidRDefault="00B40888" w:rsidP="00B40888">
            <w:pPr>
              <w:spacing w:after="0"/>
              <w:jc w:val="center"/>
            </w:pPr>
            <w:r>
              <w:rPr>
                <w:rFonts w:ascii="Times New Roman" w:hAnsi="Times New Roman"/>
                <w:color w:val="000000"/>
                <w:sz w:val="24"/>
              </w:rPr>
              <w:t>125</w:t>
            </w:r>
          </w:p>
        </w:tc>
        <w:tc>
          <w:tcPr>
            <w:tcW w:w="4493" w:type="dxa"/>
            <w:tcMar>
              <w:top w:w="50" w:type="dxa"/>
              <w:left w:w="100" w:type="dxa"/>
            </w:tcMar>
            <w:vAlign w:val="center"/>
          </w:tcPr>
          <w:p w14:paraId="44389950"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Единица длины: сантиметр, дециметр. Повторение.</w:t>
            </w:r>
          </w:p>
        </w:tc>
        <w:tc>
          <w:tcPr>
            <w:tcW w:w="1225" w:type="dxa"/>
            <w:tcMar>
              <w:top w:w="50" w:type="dxa"/>
              <w:left w:w="100" w:type="dxa"/>
            </w:tcMar>
            <w:vAlign w:val="center"/>
          </w:tcPr>
          <w:p w14:paraId="4A5E7917"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5837D5" w14:textId="77777777" w:rsidR="00B40888" w:rsidRDefault="00B40888" w:rsidP="00B40888">
            <w:pPr>
              <w:spacing w:after="0"/>
              <w:ind w:left="135"/>
              <w:jc w:val="center"/>
            </w:pPr>
          </w:p>
        </w:tc>
        <w:tc>
          <w:tcPr>
            <w:tcW w:w="1910" w:type="dxa"/>
            <w:tcMar>
              <w:top w:w="50" w:type="dxa"/>
              <w:left w:w="100" w:type="dxa"/>
            </w:tcMar>
            <w:vAlign w:val="center"/>
          </w:tcPr>
          <w:p w14:paraId="44629D00" w14:textId="77777777" w:rsidR="00B40888" w:rsidRDefault="00B40888" w:rsidP="00B40888">
            <w:pPr>
              <w:spacing w:after="0"/>
              <w:ind w:left="135"/>
              <w:jc w:val="center"/>
            </w:pPr>
          </w:p>
        </w:tc>
        <w:tc>
          <w:tcPr>
            <w:tcW w:w="1347" w:type="dxa"/>
            <w:tcMar>
              <w:top w:w="50" w:type="dxa"/>
              <w:left w:w="100" w:type="dxa"/>
            </w:tcMar>
            <w:vAlign w:val="center"/>
          </w:tcPr>
          <w:p w14:paraId="162DF2CD"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14.05</w:t>
            </w:r>
          </w:p>
        </w:tc>
        <w:tc>
          <w:tcPr>
            <w:tcW w:w="2221" w:type="dxa"/>
            <w:tcMar>
              <w:top w:w="50" w:type="dxa"/>
              <w:left w:w="100" w:type="dxa"/>
            </w:tcMar>
            <w:vAlign w:val="center"/>
          </w:tcPr>
          <w:p w14:paraId="7BC8683A" w14:textId="77777777" w:rsidR="00B40888" w:rsidRDefault="00B40888" w:rsidP="00B40888">
            <w:pPr>
              <w:spacing w:after="0"/>
              <w:ind w:left="135"/>
            </w:pPr>
          </w:p>
        </w:tc>
      </w:tr>
      <w:tr w:rsidR="00B40888" w14:paraId="1847D22D" w14:textId="77777777" w:rsidTr="00B40888">
        <w:trPr>
          <w:trHeight w:val="144"/>
          <w:tblCellSpacing w:w="20" w:type="nil"/>
        </w:trPr>
        <w:tc>
          <w:tcPr>
            <w:tcW w:w="1003" w:type="dxa"/>
            <w:tcMar>
              <w:top w:w="50" w:type="dxa"/>
              <w:left w:w="100" w:type="dxa"/>
            </w:tcMar>
            <w:vAlign w:val="center"/>
          </w:tcPr>
          <w:p w14:paraId="67FE5D23" w14:textId="77777777" w:rsidR="00B40888" w:rsidRDefault="00B40888" w:rsidP="00B40888">
            <w:pPr>
              <w:spacing w:after="0"/>
              <w:jc w:val="center"/>
            </w:pPr>
            <w:r>
              <w:rPr>
                <w:rFonts w:ascii="Times New Roman" w:hAnsi="Times New Roman"/>
                <w:color w:val="000000"/>
                <w:sz w:val="24"/>
              </w:rPr>
              <w:t>126</w:t>
            </w:r>
          </w:p>
        </w:tc>
        <w:tc>
          <w:tcPr>
            <w:tcW w:w="4493" w:type="dxa"/>
            <w:tcMar>
              <w:top w:w="50" w:type="dxa"/>
              <w:left w:w="100" w:type="dxa"/>
            </w:tcMar>
            <w:vAlign w:val="center"/>
          </w:tcPr>
          <w:p w14:paraId="2447F291"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 xml:space="preserve">Числа от 1 до 20. Сложение с переходом через десяток. Повторение. </w:t>
            </w:r>
          </w:p>
        </w:tc>
        <w:tc>
          <w:tcPr>
            <w:tcW w:w="1225" w:type="dxa"/>
            <w:tcMar>
              <w:top w:w="50" w:type="dxa"/>
              <w:left w:w="100" w:type="dxa"/>
            </w:tcMar>
            <w:vAlign w:val="center"/>
          </w:tcPr>
          <w:p w14:paraId="773158E6"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C608C" w14:textId="77777777" w:rsidR="00B40888" w:rsidRDefault="00B40888" w:rsidP="00B40888">
            <w:pPr>
              <w:spacing w:after="0"/>
              <w:ind w:left="135"/>
              <w:jc w:val="center"/>
            </w:pPr>
          </w:p>
        </w:tc>
        <w:tc>
          <w:tcPr>
            <w:tcW w:w="1910" w:type="dxa"/>
            <w:tcMar>
              <w:top w:w="50" w:type="dxa"/>
              <w:left w:w="100" w:type="dxa"/>
            </w:tcMar>
            <w:vAlign w:val="center"/>
          </w:tcPr>
          <w:p w14:paraId="3080B167" w14:textId="77777777" w:rsidR="00B40888" w:rsidRDefault="00B40888" w:rsidP="00B40888">
            <w:pPr>
              <w:spacing w:after="0"/>
              <w:ind w:left="135"/>
              <w:jc w:val="center"/>
            </w:pPr>
          </w:p>
        </w:tc>
        <w:tc>
          <w:tcPr>
            <w:tcW w:w="1347" w:type="dxa"/>
            <w:tcMar>
              <w:top w:w="50" w:type="dxa"/>
              <w:left w:w="100" w:type="dxa"/>
            </w:tcMar>
            <w:vAlign w:val="center"/>
          </w:tcPr>
          <w:p w14:paraId="54228E6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15.05</w:t>
            </w:r>
          </w:p>
        </w:tc>
        <w:tc>
          <w:tcPr>
            <w:tcW w:w="2221" w:type="dxa"/>
            <w:tcMar>
              <w:top w:w="50" w:type="dxa"/>
              <w:left w:w="100" w:type="dxa"/>
            </w:tcMar>
            <w:vAlign w:val="center"/>
          </w:tcPr>
          <w:p w14:paraId="4CBD613A" w14:textId="77777777" w:rsidR="00B40888" w:rsidRDefault="00B40888" w:rsidP="00B40888">
            <w:pPr>
              <w:spacing w:after="0"/>
              <w:ind w:left="135"/>
            </w:pPr>
          </w:p>
        </w:tc>
      </w:tr>
      <w:tr w:rsidR="00B40888" w14:paraId="04941044" w14:textId="77777777" w:rsidTr="00B40888">
        <w:trPr>
          <w:trHeight w:val="144"/>
          <w:tblCellSpacing w:w="20" w:type="nil"/>
        </w:trPr>
        <w:tc>
          <w:tcPr>
            <w:tcW w:w="1003" w:type="dxa"/>
            <w:tcMar>
              <w:top w:w="50" w:type="dxa"/>
              <w:left w:w="100" w:type="dxa"/>
            </w:tcMar>
            <w:vAlign w:val="center"/>
          </w:tcPr>
          <w:p w14:paraId="1656D59A" w14:textId="77777777" w:rsidR="00B40888" w:rsidRDefault="00B40888" w:rsidP="00B40888">
            <w:pPr>
              <w:spacing w:after="0"/>
              <w:jc w:val="center"/>
            </w:pPr>
            <w:r>
              <w:rPr>
                <w:rFonts w:ascii="Times New Roman" w:hAnsi="Times New Roman"/>
                <w:color w:val="000000"/>
                <w:sz w:val="24"/>
              </w:rPr>
              <w:t>127</w:t>
            </w:r>
          </w:p>
        </w:tc>
        <w:tc>
          <w:tcPr>
            <w:tcW w:w="4493" w:type="dxa"/>
            <w:tcMar>
              <w:top w:w="50" w:type="dxa"/>
              <w:left w:w="100" w:type="dxa"/>
            </w:tcMar>
            <w:vAlign w:val="center"/>
          </w:tcPr>
          <w:p w14:paraId="1C4D32D7" w14:textId="77777777" w:rsidR="00B40888" w:rsidRPr="00031261" w:rsidRDefault="00B40888" w:rsidP="00B40888">
            <w:pPr>
              <w:spacing w:after="0"/>
              <w:ind w:left="135"/>
              <w:jc w:val="both"/>
              <w:rPr>
                <w:lang w:val="ru-RU"/>
              </w:rPr>
            </w:pPr>
            <w:r w:rsidRPr="00031261">
              <w:rPr>
                <w:rFonts w:ascii="Times New Roman" w:hAnsi="Times New Roman"/>
                <w:color w:val="000000"/>
                <w:sz w:val="24"/>
                <w:lang w:val="ru-RU"/>
              </w:rPr>
              <w:t>Числа от 1 до 20. Вычитание с переходом через десяток. Повторение.</w:t>
            </w:r>
          </w:p>
        </w:tc>
        <w:tc>
          <w:tcPr>
            <w:tcW w:w="1225" w:type="dxa"/>
            <w:tcMar>
              <w:top w:w="50" w:type="dxa"/>
              <w:left w:w="100" w:type="dxa"/>
            </w:tcMar>
            <w:vAlign w:val="center"/>
          </w:tcPr>
          <w:p w14:paraId="58A416EE" w14:textId="77777777" w:rsidR="00B40888" w:rsidRDefault="00B40888" w:rsidP="00B40888">
            <w:pPr>
              <w:spacing w:after="0"/>
              <w:ind w:left="135"/>
              <w:jc w:val="center"/>
            </w:pPr>
            <w:r w:rsidRPr="000312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08479" w14:textId="77777777" w:rsidR="00B40888" w:rsidRDefault="00B40888" w:rsidP="00B40888">
            <w:pPr>
              <w:spacing w:after="0"/>
              <w:ind w:left="135"/>
              <w:jc w:val="center"/>
            </w:pPr>
          </w:p>
        </w:tc>
        <w:tc>
          <w:tcPr>
            <w:tcW w:w="1910" w:type="dxa"/>
            <w:tcMar>
              <w:top w:w="50" w:type="dxa"/>
              <w:left w:w="100" w:type="dxa"/>
            </w:tcMar>
            <w:vAlign w:val="center"/>
          </w:tcPr>
          <w:p w14:paraId="56B6F1E5" w14:textId="77777777" w:rsidR="00B40888" w:rsidRDefault="00B40888" w:rsidP="00B40888">
            <w:pPr>
              <w:spacing w:after="0"/>
              <w:ind w:left="135"/>
              <w:jc w:val="center"/>
            </w:pPr>
          </w:p>
        </w:tc>
        <w:tc>
          <w:tcPr>
            <w:tcW w:w="1347" w:type="dxa"/>
            <w:tcMar>
              <w:top w:w="50" w:type="dxa"/>
              <w:left w:w="100" w:type="dxa"/>
            </w:tcMar>
            <w:vAlign w:val="center"/>
          </w:tcPr>
          <w:p w14:paraId="436AB329"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16.05</w:t>
            </w:r>
          </w:p>
        </w:tc>
        <w:tc>
          <w:tcPr>
            <w:tcW w:w="2221" w:type="dxa"/>
            <w:tcMar>
              <w:top w:w="50" w:type="dxa"/>
              <w:left w:w="100" w:type="dxa"/>
            </w:tcMar>
            <w:vAlign w:val="center"/>
          </w:tcPr>
          <w:p w14:paraId="6F6804FB" w14:textId="77777777" w:rsidR="00B40888" w:rsidRDefault="00B40888" w:rsidP="00B40888">
            <w:pPr>
              <w:spacing w:after="0"/>
              <w:ind w:left="135"/>
            </w:pPr>
          </w:p>
        </w:tc>
      </w:tr>
      <w:tr w:rsidR="00B40888" w14:paraId="58CEC4B8" w14:textId="77777777" w:rsidTr="00B40888">
        <w:trPr>
          <w:trHeight w:val="144"/>
          <w:tblCellSpacing w:w="20" w:type="nil"/>
        </w:trPr>
        <w:tc>
          <w:tcPr>
            <w:tcW w:w="1003" w:type="dxa"/>
            <w:tcMar>
              <w:top w:w="50" w:type="dxa"/>
              <w:left w:w="100" w:type="dxa"/>
            </w:tcMar>
            <w:vAlign w:val="center"/>
          </w:tcPr>
          <w:p w14:paraId="3F40B694" w14:textId="77777777" w:rsidR="00B40888" w:rsidRDefault="00B40888" w:rsidP="00B40888">
            <w:pPr>
              <w:spacing w:after="0"/>
              <w:jc w:val="center"/>
            </w:pPr>
            <w:r>
              <w:rPr>
                <w:rFonts w:ascii="Times New Roman" w:hAnsi="Times New Roman"/>
                <w:color w:val="000000"/>
                <w:sz w:val="24"/>
              </w:rPr>
              <w:t>128</w:t>
            </w:r>
          </w:p>
        </w:tc>
        <w:tc>
          <w:tcPr>
            <w:tcW w:w="4493" w:type="dxa"/>
            <w:tcMar>
              <w:top w:w="50" w:type="dxa"/>
              <w:left w:w="100" w:type="dxa"/>
            </w:tcMar>
            <w:vAlign w:val="center"/>
          </w:tcPr>
          <w:p w14:paraId="30A9163F" w14:textId="77777777" w:rsidR="00B40888" w:rsidRDefault="00B40888" w:rsidP="00B40888">
            <w:pPr>
              <w:spacing w:after="0"/>
              <w:ind w:left="135"/>
              <w:jc w:val="both"/>
            </w:pPr>
            <w:r w:rsidRPr="00031261">
              <w:rPr>
                <w:rFonts w:ascii="Times New Roman" w:hAnsi="Times New Roman"/>
                <w:color w:val="000000"/>
                <w:sz w:val="24"/>
                <w:lang w:val="ru-RU"/>
              </w:rPr>
              <w:t xml:space="preserve">Числа от 1 до 20. Повторение. </w:t>
            </w:r>
          </w:p>
        </w:tc>
        <w:tc>
          <w:tcPr>
            <w:tcW w:w="1225" w:type="dxa"/>
            <w:tcMar>
              <w:top w:w="50" w:type="dxa"/>
              <w:left w:w="100" w:type="dxa"/>
            </w:tcMar>
            <w:vAlign w:val="center"/>
          </w:tcPr>
          <w:p w14:paraId="61C7377E"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A8B6FD" w14:textId="77777777" w:rsidR="00B40888" w:rsidRDefault="00B40888" w:rsidP="00B40888">
            <w:pPr>
              <w:spacing w:after="0"/>
              <w:ind w:left="135"/>
              <w:jc w:val="center"/>
            </w:pPr>
          </w:p>
        </w:tc>
        <w:tc>
          <w:tcPr>
            <w:tcW w:w="1910" w:type="dxa"/>
            <w:tcMar>
              <w:top w:w="50" w:type="dxa"/>
              <w:left w:w="100" w:type="dxa"/>
            </w:tcMar>
            <w:vAlign w:val="center"/>
          </w:tcPr>
          <w:p w14:paraId="0D80D610" w14:textId="77777777" w:rsidR="00B40888" w:rsidRDefault="00B40888" w:rsidP="00B40888">
            <w:pPr>
              <w:spacing w:after="0"/>
              <w:ind w:left="135"/>
              <w:jc w:val="center"/>
            </w:pPr>
          </w:p>
        </w:tc>
        <w:tc>
          <w:tcPr>
            <w:tcW w:w="1347" w:type="dxa"/>
            <w:tcMar>
              <w:top w:w="50" w:type="dxa"/>
              <w:left w:w="100" w:type="dxa"/>
            </w:tcMar>
            <w:vAlign w:val="center"/>
          </w:tcPr>
          <w:p w14:paraId="22A0E899"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20.05</w:t>
            </w:r>
          </w:p>
        </w:tc>
        <w:tc>
          <w:tcPr>
            <w:tcW w:w="2221" w:type="dxa"/>
            <w:tcMar>
              <w:top w:w="50" w:type="dxa"/>
              <w:left w:w="100" w:type="dxa"/>
            </w:tcMar>
            <w:vAlign w:val="center"/>
          </w:tcPr>
          <w:p w14:paraId="120805AF" w14:textId="77777777" w:rsidR="00B40888" w:rsidRDefault="00B40888" w:rsidP="00B40888">
            <w:pPr>
              <w:spacing w:after="0"/>
              <w:ind w:left="135"/>
            </w:pPr>
          </w:p>
        </w:tc>
      </w:tr>
      <w:tr w:rsidR="00B40888" w14:paraId="563C269B" w14:textId="77777777" w:rsidTr="00B40888">
        <w:trPr>
          <w:trHeight w:val="144"/>
          <w:tblCellSpacing w:w="20" w:type="nil"/>
        </w:trPr>
        <w:tc>
          <w:tcPr>
            <w:tcW w:w="1003" w:type="dxa"/>
            <w:tcMar>
              <w:top w:w="50" w:type="dxa"/>
              <w:left w:w="100" w:type="dxa"/>
            </w:tcMar>
            <w:vAlign w:val="center"/>
          </w:tcPr>
          <w:p w14:paraId="0F5D9EE3" w14:textId="77777777" w:rsidR="00B40888" w:rsidRDefault="00B40888" w:rsidP="00B40888">
            <w:pPr>
              <w:spacing w:after="0"/>
              <w:jc w:val="center"/>
            </w:pPr>
            <w:r>
              <w:rPr>
                <w:rFonts w:ascii="Times New Roman" w:hAnsi="Times New Roman"/>
                <w:color w:val="000000"/>
                <w:sz w:val="24"/>
              </w:rPr>
              <w:t>129</w:t>
            </w:r>
          </w:p>
        </w:tc>
        <w:tc>
          <w:tcPr>
            <w:tcW w:w="4493" w:type="dxa"/>
            <w:tcMar>
              <w:top w:w="50" w:type="dxa"/>
              <w:left w:w="100" w:type="dxa"/>
            </w:tcMar>
            <w:vAlign w:val="center"/>
          </w:tcPr>
          <w:p w14:paraId="15A52E5A" w14:textId="77777777" w:rsidR="00B40888" w:rsidRDefault="00B40888" w:rsidP="00B40888">
            <w:pPr>
              <w:spacing w:after="0"/>
              <w:ind w:left="135"/>
              <w:jc w:val="both"/>
            </w:pPr>
            <w:r w:rsidRPr="0003126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 xml:space="preserve">Повторение. </w:t>
            </w:r>
          </w:p>
        </w:tc>
        <w:tc>
          <w:tcPr>
            <w:tcW w:w="1225" w:type="dxa"/>
            <w:tcMar>
              <w:top w:w="50" w:type="dxa"/>
              <w:left w:w="100" w:type="dxa"/>
            </w:tcMar>
            <w:vAlign w:val="center"/>
          </w:tcPr>
          <w:p w14:paraId="7CEFFBE6"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9F9227" w14:textId="77777777" w:rsidR="00B40888" w:rsidRDefault="00B40888" w:rsidP="00B40888">
            <w:pPr>
              <w:spacing w:after="0"/>
              <w:ind w:left="135"/>
              <w:jc w:val="center"/>
            </w:pPr>
          </w:p>
        </w:tc>
        <w:tc>
          <w:tcPr>
            <w:tcW w:w="1910" w:type="dxa"/>
            <w:tcMar>
              <w:top w:w="50" w:type="dxa"/>
              <w:left w:w="100" w:type="dxa"/>
            </w:tcMar>
            <w:vAlign w:val="center"/>
          </w:tcPr>
          <w:p w14:paraId="0DB6B5B7" w14:textId="77777777" w:rsidR="00B40888" w:rsidRDefault="00B40888" w:rsidP="00B40888">
            <w:pPr>
              <w:spacing w:after="0"/>
              <w:ind w:left="135"/>
              <w:jc w:val="center"/>
            </w:pPr>
          </w:p>
        </w:tc>
        <w:tc>
          <w:tcPr>
            <w:tcW w:w="1347" w:type="dxa"/>
            <w:tcMar>
              <w:top w:w="50" w:type="dxa"/>
              <w:left w:w="100" w:type="dxa"/>
            </w:tcMar>
            <w:vAlign w:val="center"/>
          </w:tcPr>
          <w:p w14:paraId="3565F543"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21.05</w:t>
            </w:r>
          </w:p>
        </w:tc>
        <w:tc>
          <w:tcPr>
            <w:tcW w:w="2221" w:type="dxa"/>
            <w:tcMar>
              <w:top w:w="50" w:type="dxa"/>
              <w:left w:w="100" w:type="dxa"/>
            </w:tcMar>
            <w:vAlign w:val="center"/>
          </w:tcPr>
          <w:p w14:paraId="237EE5A1" w14:textId="77777777" w:rsidR="00B40888" w:rsidRDefault="00B40888" w:rsidP="00B40888">
            <w:pPr>
              <w:spacing w:after="0"/>
              <w:ind w:left="135"/>
            </w:pPr>
          </w:p>
        </w:tc>
      </w:tr>
      <w:tr w:rsidR="00B40888" w14:paraId="2BC856FE" w14:textId="77777777" w:rsidTr="00B40888">
        <w:trPr>
          <w:trHeight w:val="144"/>
          <w:tblCellSpacing w:w="20" w:type="nil"/>
        </w:trPr>
        <w:tc>
          <w:tcPr>
            <w:tcW w:w="1003" w:type="dxa"/>
            <w:tcMar>
              <w:top w:w="50" w:type="dxa"/>
              <w:left w:w="100" w:type="dxa"/>
            </w:tcMar>
            <w:vAlign w:val="center"/>
          </w:tcPr>
          <w:p w14:paraId="5CA1EF55" w14:textId="77777777" w:rsidR="00B40888" w:rsidRDefault="00B40888" w:rsidP="00B40888">
            <w:pPr>
              <w:spacing w:after="0"/>
              <w:jc w:val="center"/>
            </w:pPr>
            <w:r>
              <w:rPr>
                <w:rFonts w:ascii="Times New Roman" w:hAnsi="Times New Roman"/>
                <w:color w:val="000000"/>
                <w:sz w:val="24"/>
              </w:rPr>
              <w:t>130</w:t>
            </w:r>
          </w:p>
        </w:tc>
        <w:tc>
          <w:tcPr>
            <w:tcW w:w="4493" w:type="dxa"/>
            <w:tcMar>
              <w:top w:w="50" w:type="dxa"/>
              <w:left w:w="100" w:type="dxa"/>
            </w:tcMar>
            <w:vAlign w:val="center"/>
          </w:tcPr>
          <w:p w14:paraId="4B6786B7" w14:textId="77777777" w:rsidR="00B40888" w:rsidRDefault="00B40888" w:rsidP="00B40888">
            <w:pPr>
              <w:spacing w:after="0"/>
              <w:ind w:left="135"/>
              <w:jc w:val="both"/>
            </w:pPr>
            <w:r w:rsidRPr="00031261">
              <w:rPr>
                <w:rFonts w:ascii="Times New Roman" w:hAnsi="Times New Roman"/>
                <w:color w:val="000000"/>
                <w:sz w:val="24"/>
                <w:lang w:val="ru-RU"/>
              </w:rPr>
              <w:t xml:space="preserve">Измерение длины отрезка. Повторение. </w:t>
            </w:r>
          </w:p>
        </w:tc>
        <w:tc>
          <w:tcPr>
            <w:tcW w:w="1225" w:type="dxa"/>
            <w:tcMar>
              <w:top w:w="50" w:type="dxa"/>
              <w:left w:w="100" w:type="dxa"/>
            </w:tcMar>
            <w:vAlign w:val="center"/>
          </w:tcPr>
          <w:p w14:paraId="5DA7F777"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CD7A08" w14:textId="77777777" w:rsidR="00B40888" w:rsidRDefault="00B40888" w:rsidP="00B40888">
            <w:pPr>
              <w:spacing w:after="0"/>
              <w:ind w:left="135"/>
              <w:jc w:val="center"/>
            </w:pPr>
          </w:p>
        </w:tc>
        <w:tc>
          <w:tcPr>
            <w:tcW w:w="1910" w:type="dxa"/>
            <w:tcMar>
              <w:top w:w="50" w:type="dxa"/>
              <w:left w:w="100" w:type="dxa"/>
            </w:tcMar>
            <w:vAlign w:val="center"/>
          </w:tcPr>
          <w:p w14:paraId="58CF4AAA" w14:textId="77777777" w:rsidR="00B40888" w:rsidRDefault="00B40888" w:rsidP="00B40888">
            <w:pPr>
              <w:spacing w:after="0"/>
              <w:ind w:left="135"/>
              <w:jc w:val="center"/>
            </w:pPr>
          </w:p>
        </w:tc>
        <w:tc>
          <w:tcPr>
            <w:tcW w:w="1347" w:type="dxa"/>
            <w:tcMar>
              <w:top w:w="50" w:type="dxa"/>
              <w:left w:w="100" w:type="dxa"/>
            </w:tcMar>
            <w:vAlign w:val="center"/>
          </w:tcPr>
          <w:p w14:paraId="237039B8"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22.05</w:t>
            </w:r>
          </w:p>
        </w:tc>
        <w:tc>
          <w:tcPr>
            <w:tcW w:w="2221" w:type="dxa"/>
            <w:tcMar>
              <w:top w:w="50" w:type="dxa"/>
              <w:left w:w="100" w:type="dxa"/>
            </w:tcMar>
            <w:vAlign w:val="center"/>
          </w:tcPr>
          <w:p w14:paraId="23631925" w14:textId="77777777" w:rsidR="00B40888" w:rsidRDefault="00B40888" w:rsidP="00B40888">
            <w:pPr>
              <w:spacing w:after="0"/>
              <w:ind w:left="135"/>
            </w:pPr>
          </w:p>
        </w:tc>
      </w:tr>
      <w:tr w:rsidR="00B40888" w14:paraId="107CF099" w14:textId="77777777" w:rsidTr="00B40888">
        <w:trPr>
          <w:trHeight w:val="144"/>
          <w:tblCellSpacing w:w="20" w:type="nil"/>
        </w:trPr>
        <w:tc>
          <w:tcPr>
            <w:tcW w:w="1003" w:type="dxa"/>
            <w:tcMar>
              <w:top w:w="50" w:type="dxa"/>
              <w:left w:w="100" w:type="dxa"/>
            </w:tcMar>
            <w:vAlign w:val="center"/>
          </w:tcPr>
          <w:p w14:paraId="3FBE0ABE" w14:textId="77777777" w:rsidR="00B40888" w:rsidRDefault="00B40888" w:rsidP="00B40888">
            <w:pPr>
              <w:spacing w:after="0"/>
              <w:jc w:val="center"/>
            </w:pPr>
            <w:r>
              <w:rPr>
                <w:rFonts w:ascii="Times New Roman" w:hAnsi="Times New Roman"/>
                <w:color w:val="000000"/>
                <w:sz w:val="24"/>
              </w:rPr>
              <w:t>131</w:t>
            </w:r>
          </w:p>
        </w:tc>
        <w:tc>
          <w:tcPr>
            <w:tcW w:w="4493" w:type="dxa"/>
            <w:tcMar>
              <w:top w:w="50" w:type="dxa"/>
              <w:left w:w="100" w:type="dxa"/>
            </w:tcMar>
            <w:vAlign w:val="center"/>
          </w:tcPr>
          <w:p w14:paraId="78AEE4E6" w14:textId="77777777" w:rsidR="00B40888" w:rsidRPr="00BC1090" w:rsidRDefault="00B40888" w:rsidP="00B40888">
            <w:pPr>
              <w:spacing w:after="0"/>
              <w:ind w:left="135"/>
              <w:jc w:val="both"/>
              <w:rPr>
                <w:lang w:val="ru-RU"/>
              </w:rPr>
            </w:pPr>
            <w:r w:rsidRPr="00031261">
              <w:rPr>
                <w:rFonts w:ascii="Times New Roman" w:hAnsi="Times New Roman"/>
                <w:color w:val="000000"/>
                <w:sz w:val="24"/>
                <w:lang w:val="ru-RU"/>
              </w:rPr>
              <w:t xml:space="preserve">Сравнение, группировка, закономерности, высказывания. Повторение. </w:t>
            </w:r>
          </w:p>
        </w:tc>
        <w:tc>
          <w:tcPr>
            <w:tcW w:w="1225" w:type="dxa"/>
            <w:tcMar>
              <w:top w:w="50" w:type="dxa"/>
              <w:left w:w="100" w:type="dxa"/>
            </w:tcMar>
            <w:vAlign w:val="center"/>
          </w:tcPr>
          <w:p w14:paraId="68904F80" w14:textId="77777777" w:rsidR="00B40888" w:rsidRDefault="00B40888" w:rsidP="00B40888">
            <w:pPr>
              <w:spacing w:after="0"/>
              <w:ind w:left="135"/>
              <w:jc w:val="center"/>
            </w:pPr>
            <w:r w:rsidRPr="00BC10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6DCC3" w14:textId="77777777" w:rsidR="00B40888" w:rsidRDefault="00B40888" w:rsidP="00B40888">
            <w:pPr>
              <w:spacing w:after="0"/>
              <w:ind w:left="135"/>
              <w:jc w:val="center"/>
            </w:pPr>
          </w:p>
        </w:tc>
        <w:tc>
          <w:tcPr>
            <w:tcW w:w="1910" w:type="dxa"/>
            <w:tcMar>
              <w:top w:w="50" w:type="dxa"/>
              <w:left w:w="100" w:type="dxa"/>
            </w:tcMar>
            <w:vAlign w:val="center"/>
          </w:tcPr>
          <w:p w14:paraId="508FD099" w14:textId="77777777" w:rsidR="00B40888" w:rsidRDefault="00B40888" w:rsidP="00B40888">
            <w:pPr>
              <w:spacing w:after="0"/>
              <w:ind w:left="135"/>
              <w:jc w:val="center"/>
            </w:pPr>
          </w:p>
        </w:tc>
        <w:tc>
          <w:tcPr>
            <w:tcW w:w="1347" w:type="dxa"/>
            <w:tcMar>
              <w:top w:w="50" w:type="dxa"/>
              <w:left w:w="100" w:type="dxa"/>
            </w:tcMar>
            <w:vAlign w:val="center"/>
          </w:tcPr>
          <w:p w14:paraId="38425A6C" w14:textId="77777777" w:rsidR="00B40888" w:rsidRPr="00D2026A" w:rsidRDefault="00B40888" w:rsidP="00B40888">
            <w:pPr>
              <w:spacing w:after="0"/>
              <w:ind w:left="135"/>
              <w:jc w:val="center"/>
              <w:rPr>
                <w:rFonts w:ascii="Times New Roman" w:hAnsi="Times New Roman" w:cs="Times New Roman"/>
                <w:sz w:val="24"/>
                <w:szCs w:val="24"/>
                <w:lang w:val="ru-RU"/>
              </w:rPr>
            </w:pPr>
            <w:r w:rsidRPr="00D2026A">
              <w:rPr>
                <w:rFonts w:ascii="Times New Roman" w:hAnsi="Times New Roman" w:cs="Times New Roman"/>
                <w:sz w:val="24"/>
                <w:szCs w:val="24"/>
                <w:lang w:val="ru-RU"/>
              </w:rPr>
              <w:t>23.05</w:t>
            </w:r>
          </w:p>
        </w:tc>
        <w:tc>
          <w:tcPr>
            <w:tcW w:w="2221" w:type="dxa"/>
            <w:tcMar>
              <w:top w:w="50" w:type="dxa"/>
              <w:left w:w="100" w:type="dxa"/>
            </w:tcMar>
            <w:vAlign w:val="center"/>
          </w:tcPr>
          <w:p w14:paraId="6493ADBC" w14:textId="77777777" w:rsidR="00B40888" w:rsidRDefault="00B40888" w:rsidP="00B40888">
            <w:pPr>
              <w:spacing w:after="0"/>
              <w:ind w:left="135"/>
            </w:pPr>
          </w:p>
        </w:tc>
      </w:tr>
      <w:tr w:rsidR="00B40888" w14:paraId="1E2CB75B" w14:textId="77777777" w:rsidTr="00B40888">
        <w:trPr>
          <w:trHeight w:val="144"/>
          <w:tblCellSpacing w:w="20" w:type="nil"/>
        </w:trPr>
        <w:tc>
          <w:tcPr>
            <w:tcW w:w="0" w:type="auto"/>
            <w:gridSpan w:val="2"/>
            <w:tcMar>
              <w:top w:w="50" w:type="dxa"/>
              <w:left w:w="100" w:type="dxa"/>
            </w:tcMar>
            <w:vAlign w:val="center"/>
          </w:tcPr>
          <w:p w14:paraId="2426D541" w14:textId="77777777" w:rsidR="00B40888" w:rsidRPr="00031261" w:rsidRDefault="00B40888" w:rsidP="00B40888">
            <w:pPr>
              <w:spacing w:after="0"/>
              <w:ind w:left="135"/>
              <w:rPr>
                <w:lang w:val="ru-RU"/>
              </w:rPr>
            </w:pPr>
            <w:r w:rsidRPr="00031261">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14:paraId="00CFF6E2" w14:textId="77777777" w:rsidR="00B40888" w:rsidRPr="00D2026A" w:rsidRDefault="00B40888" w:rsidP="00B40888">
            <w:pPr>
              <w:spacing w:after="0"/>
              <w:ind w:left="135"/>
              <w:jc w:val="center"/>
              <w:rPr>
                <w:lang w:val="ru-RU"/>
              </w:rPr>
            </w:pPr>
            <w:r w:rsidRPr="00031261">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1</w:t>
            </w:r>
          </w:p>
        </w:tc>
        <w:tc>
          <w:tcPr>
            <w:tcW w:w="1841" w:type="dxa"/>
            <w:tcMar>
              <w:top w:w="50" w:type="dxa"/>
              <w:left w:w="100" w:type="dxa"/>
            </w:tcMar>
            <w:vAlign w:val="center"/>
          </w:tcPr>
          <w:p w14:paraId="453EEE87" w14:textId="77777777" w:rsidR="00B40888" w:rsidRPr="00D2026A" w:rsidRDefault="00B40888" w:rsidP="00B4088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910" w:type="dxa"/>
            <w:tcMar>
              <w:top w:w="50" w:type="dxa"/>
              <w:left w:w="100" w:type="dxa"/>
            </w:tcMar>
            <w:vAlign w:val="center"/>
          </w:tcPr>
          <w:p w14:paraId="1A519440" w14:textId="77777777" w:rsidR="00B40888" w:rsidRDefault="00B40888" w:rsidP="00B40888">
            <w:pPr>
              <w:spacing w:after="0"/>
              <w:ind w:left="135"/>
              <w:jc w:val="center"/>
              <w:rPr>
                <w:rFonts w:ascii="Times New Roman" w:hAnsi="Times New Roman"/>
                <w:color w:val="000000"/>
                <w:sz w:val="24"/>
                <w:lang w:val="ru-RU"/>
              </w:rPr>
            </w:pPr>
          </w:p>
          <w:p w14:paraId="46B12D12" w14:textId="77777777" w:rsidR="00B40888" w:rsidRDefault="00B40888" w:rsidP="00B40888">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p w14:paraId="161AF2DE" w14:textId="77777777" w:rsidR="00B40888" w:rsidRPr="00D2026A" w:rsidRDefault="00B40888" w:rsidP="00B40888">
            <w:pPr>
              <w:spacing w:after="0"/>
              <w:ind w:left="135"/>
              <w:jc w:val="center"/>
              <w:rPr>
                <w:lang w:val="ru-RU"/>
              </w:rPr>
            </w:pPr>
          </w:p>
        </w:tc>
        <w:tc>
          <w:tcPr>
            <w:tcW w:w="0" w:type="auto"/>
            <w:gridSpan w:val="2"/>
            <w:tcMar>
              <w:top w:w="50" w:type="dxa"/>
              <w:left w:w="100" w:type="dxa"/>
            </w:tcMar>
            <w:vAlign w:val="center"/>
          </w:tcPr>
          <w:p w14:paraId="22E3F4A2" w14:textId="77777777" w:rsidR="00B40888" w:rsidRDefault="00B40888" w:rsidP="00B40888"/>
        </w:tc>
      </w:tr>
    </w:tbl>
    <w:p w14:paraId="3482E2FE" w14:textId="77777777" w:rsidR="001D319D" w:rsidRDefault="001D319D">
      <w:pPr>
        <w:sectPr w:rsidR="001D319D">
          <w:pgSz w:w="16383" w:h="11906" w:orient="landscape"/>
          <w:pgMar w:top="1134" w:right="850" w:bottom="1134" w:left="1701" w:header="720" w:footer="720" w:gutter="0"/>
          <w:cols w:space="720"/>
        </w:sectPr>
      </w:pPr>
    </w:p>
    <w:p w14:paraId="1C4B0850" w14:textId="77777777" w:rsidR="00B40888" w:rsidRPr="00771CE4" w:rsidRDefault="005D6A4D" w:rsidP="00B40888">
      <w:pPr>
        <w:spacing w:after="0"/>
        <w:ind w:left="120"/>
        <w:rPr>
          <w:rFonts w:ascii="Times New Roman" w:hAnsi="Times New Roman" w:cs="Times New Roman"/>
          <w:sz w:val="24"/>
          <w:szCs w:val="24"/>
        </w:rPr>
      </w:pPr>
      <w:bookmarkStart w:id="6" w:name="block-3878377"/>
      <w:bookmarkEnd w:id="5"/>
      <w:r w:rsidRPr="00DB404B">
        <w:rPr>
          <w:rFonts w:ascii="Times New Roman" w:hAnsi="Times New Roman"/>
          <w:b/>
          <w:color w:val="000000"/>
          <w:sz w:val="28"/>
          <w:lang w:val="ru-RU"/>
        </w:rPr>
        <w:lastRenderedPageBreak/>
        <w:t xml:space="preserve"> </w:t>
      </w:r>
      <w:r w:rsidR="00B40888" w:rsidRPr="00771CE4">
        <w:rPr>
          <w:rFonts w:ascii="Times New Roman" w:hAnsi="Times New Roman" w:cs="Times New Roman"/>
          <w:b/>
          <w:color w:val="000000"/>
          <w:sz w:val="24"/>
          <w:szCs w:val="24"/>
        </w:rPr>
        <w:t xml:space="preserve">2 КЛАСС </w:t>
      </w:r>
    </w:p>
    <w:tbl>
      <w:tblPr>
        <w:tblW w:w="0" w:type="auto"/>
        <w:tblCellSpacing w:w="20" w:type="nil"/>
        <w:tblLook w:val="04A0" w:firstRow="1" w:lastRow="0" w:firstColumn="1" w:lastColumn="0" w:noHBand="0" w:noVBand="1"/>
      </w:tblPr>
      <w:tblGrid>
        <w:gridCol w:w="992"/>
        <w:gridCol w:w="4573"/>
        <w:gridCol w:w="1156"/>
        <w:gridCol w:w="1841"/>
        <w:gridCol w:w="1910"/>
        <w:gridCol w:w="1347"/>
        <w:gridCol w:w="2221"/>
      </w:tblGrid>
      <w:tr w:rsidR="00B40888" w:rsidRPr="00771CE4" w14:paraId="34293CFC" w14:textId="77777777" w:rsidTr="00B40888">
        <w:trPr>
          <w:trHeight w:val="144"/>
          <w:tblCellSpacing w:w="20" w:type="nil"/>
        </w:trPr>
        <w:tc>
          <w:tcPr>
            <w:tcW w:w="983" w:type="dxa"/>
            <w:vMerge w:val="restart"/>
            <w:tcMar>
              <w:top w:w="50" w:type="dxa"/>
              <w:left w:w="100" w:type="dxa"/>
            </w:tcMar>
            <w:vAlign w:val="center"/>
          </w:tcPr>
          <w:p w14:paraId="058A96F8"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b/>
                <w:color w:val="000000"/>
                <w:sz w:val="24"/>
                <w:szCs w:val="24"/>
              </w:rPr>
              <w:t xml:space="preserve">№ п/п </w:t>
            </w:r>
          </w:p>
          <w:p w14:paraId="30CE5A86" w14:textId="77777777" w:rsidR="00B40888" w:rsidRPr="00771CE4" w:rsidRDefault="00B40888" w:rsidP="00B40888">
            <w:pPr>
              <w:spacing w:after="0"/>
              <w:ind w:left="135"/>
              <w:rPr>
                <w:rFonts w:ascii="Times New Roman" w:hAnsi="Times New Roman" w:cs="Times New Roman"/>
                <w:sz w:val="24"/>
                <w:szCs w:val="24"/>
              </w:rPr>
            </w:pPr>
          </w:p>
        </w:tc>
        <w:tc>
          <w:tcPr>
            <w:tcW w:w="4569" w:type="dxa"/>
            <w:vMerge w:val="restart"/>
            <w:tcMar>
              <w:top w:w="50" w:type="dxa"/>
              <w:left w:w="100" w:type="dxa"/>
            </w:tcMar>
            <w:vAlign w:val="center"/>
          </w:tcPr>
          <w:p w14:paraId="77738385"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b/>
                <w:color w:val="000000"/>
                <w:sz w:val="24"/>
                <w:szCs w:val="24"/>
              </w:rPr>
              <w:t xml:space="preserve">Тема урока </w:t>
            </w:r>
          </w:p>
          <w:p w14:paraId="2589720A" w14:textId="77777777" w:rsidR="00B40888" w:rsidRPr="00771CE4" w:rsidRDefault="00B40888" w:rsidP="00B4088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4E8B2B1"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14:paraId="0E1BE79A"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b/>
                <w:color w:val="000000"/>
                <w:sz w:val="24"/>
                <w:szCs w:val="24"/>
              </w:rPr>
              <w:t xml:space="preserve">Дата изучения </w:t>
            </w:r>
          </w:p>
          <w:p w14:paraId="5F90B45E" w14:textId="77777777" w:rsidR="00B40888" w:rsidRPr="00771CE4" w:rsidRDefault="00B40888" w:rsidP="00B40888">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14:paraId="4D64678B"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b/>
                <w:color w:val="000000"/>
                <w:sz w:val="24"/>
                <w:szCs w:val="24"/>
              </w:rPr>
              <w:t xml:space="preserve">Электронные цифровые образовательные ресурсы </w:t>
            </w:r>
          </w:p>
          <w:p w14:paraId="1FE520D5"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23C4BB8" w14:textId="77777777" w:rsidTr="00B40888">
        <w:trPr>
          <w:trHeight w:val="144"/>
          <w:tblCellSpacing w:w="20" w:type="nil"/>
        </w:trPr>
        <w:tc>
          <w:tcPr>
            <w:tcW w:w="0" w:type="auto"/>
            <w:vMerge/>
            <w:tcBorders>
              <w:top w:val="nil"/>
            </w:tcBorders>
            <w:tcMar>
              <w:top w:w="50" w:type="dxa"/>
              <w:left w:w="100" w:type="dxa"/>
            </w:tcMar>
          </w:tcPr>
          <w:p w14:paraId="2D154C77" w14:textId="77777777" w:rsidR="00B40888" w:rsidRPr="00771CE4" w:rsidRDefault="00B40888" w:rsidP="00B40888">
            <w:pPr>
              <w:rPr>
                <w:rFonts w:ascii="Times New Roman" w:hAnsi="Times New Roman" w:cs="Times New Roman"/>
                <w:sz w:val="24"/>
                <w:szCs w:val="24"/>
              </w:rPr>
            </w:pPr>
          </w:p>
        </w:tc>
        <w:tc>
          <w:tcPr>
            <w:tcW w:w="0" w:type="auto"/>
            <w:vMerge/>
            <w:tcBorders>
              <w:top w:val="nil"/>
            </w:tcBorders>
            <w:tcMar>
              <w:top w:w="50" w:type="dxa"/>
              <w:left w:w="100" w:type="dxa"/>
            </w:tcMar>
          </w:tcPr>
          <w:p w14:paraId="25233E8F" w14:textId="77777777" w:rsidR="00B40888" w:rsidRPr="00771CE4" w:rsidRDefault="00B40888" w:rsidP="00B40888">
            <w:pPr>
              <w:rPr>
                <w:rFonts w:ascii="Times New Roman" w:hAnsi="Times New Roman" w:cs="Times New Roman"/>
                <w:sz w:val="24"/>
                <w:szCs w:val="24"/>
              </w:rPr>
            </w:pPr>
          </w:p>
        </w:tc>
        <w:tc>
          <w:tcPr>
            <w:tcW w:w="1169" w:type="dxa"/>
            <w:tcMar>
              <w:top w:w="50" w:type="dxa"/>
              <w:left w:w="100" w:type="dxa"/>
            </w:tcMar>
            <w:vAlign w:val="center"/>
          </w:tcPr>
          <w:p w14:paraId="5423B8CF"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b/>
                <w:color w:val="000000"/>
                <w:sz w:val="24"/>
                <w:szCs w:val="24"/>
              </w:rPr>
              <w:t xml:space="preserve">Всего </w:t>
            </w:r>
          </w:p>
          <w:p w14:paraId="7975B443" w14:textId="77777777" w:rsidR="00B40888" w:rsidRPr="00771CE4" w:rsidRDefault="00B40888" w:rsidP="00B40888">
            <w:pPr>
              <w:spacing w:after="0"/>
              <w:ind w:left="135"/>
              <w:rPr>
                <w:rFonts w:ascii="Times New Roman" w:hAnsi="Times New Roman" w:cs="Times New Roman"/>
                <w:sz w:val="24"/>
                <w:szCs w:val="24"/>
              </w:rPr>
            </w:pPr>
          </w:p>
        </w:tc>
        <w:tc>
          <w:tcPr>
            <w:tcW w:w="1841" w:type="dxa"/>
            <w:tcMar>
              <w:top w:w="50" w:type="dxa"/>
              <w:left w:w="100" w:type="dxa"/>
            </w:tcMar>
            <w:vAlign w:val="center"/>
          </w:tcPr>
          <w:p w14:paraId="33917117"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b/>
                <w:color w:val="000000"/>
                <w:sz w:val="24"/>
                <w:szCs w:val="24"/>
              </w:rPr>
              <w:t xml:space="preserve">Контрольные работы </w:t>
            </w:r>
          </w:p>
          <w:p w14:paraId="6DAC57D8" w14:textId="77777777" w:rsidR="00B40888" w:rsidRPr="00771CE4" w:rsidRDefault="00B40888" w:rsidP="00B40888">
            <w:pPr>
              <w:spacing w:after="0"/>
              <w:ind w:left="135"/>
              <w:rPr>
                <w:rFonts w:ascii="Times New Roman" w:hAnsi="Times New Roman" w:cs="Times New Roman"/>
                <w:sz w:val="24"/>
                <w:szCs w:val="24"/>
              </w:rPr>
            </w:pPr>
          </w:p>
        </w:tc>
        <w:tc>
          <w:tcPr>
            <w:tcW w:w="1910" w:type="dxa"/>
            <w:tcMar>
              <w:top w:w="50" w:type="dxa"/>
              <w:left w:w="100" w:type="dxa"/>
            </w:tcMar>
            <w:vAlign w:val="center"/>
          </w:tcPr>
          <w:p w14:paraId="07B2E72B"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b/>
                <w:color w:val="000000"/>
                <w:sz w:val="24"/>
                <w:szCs w:val="24"/>
              </w:rPr>
              <w:t xml:space="preserve">Практические работы </w:t>
            </w:r>
          </w:p>
          <w:p w14:paraId="755B0D19" w14:textId="77777777" w:rsidR="00B40888" w:rsidRPr="00771CE4" w:rsidRDefault="00B40888" w:rsidP="00B4088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11265ED" w14:textId="77777777" w:rsidR="00B40888" w:rsidRPr="00771CE4" w:rsidRDefault="00B40888" w:rsidP="00B40888">
            <w:pPr>
              <w:rPr>
                <w:rFonts w:ascii="Times New Roman" w:hAnsi="Times New Roman" w:cs="Times New Roman"/>
                <w:sz w:val="24"/>
                <w:szCs w:val="24"/>
              </w:rPr>
            </w:pPr>
          </w:p>
        </w:tc>
        <w:tc>
          <w:tcPr>
            <w:tcW w:w="0" w:type="auto"/>
            <w:vMerge/>
            <w:tcBorders>
              <w:top w:val="nil"/>
            </w:tcBorders>
            <w:tcMar>
              <w:top w:w="50" w:type="dxa"/>
              <w:left w:w="100" w:type="dxa"/>
            </w:tcMar>
          </w:tcPr>
          <w:p w14:paraId="79DD1A06" w14:textId="77777777" w:rsidR="00B40888" w:rsidRPr="00771CE4" w:rsidRDefault="00B40888" w:rsidP="00B40888">
            <w:pPr>
              <w:rPr>
                <w:rFonts w:ascii="Times New Roman" w:hAnsi="Times New Roman" w:cs="Times New Roman"/>
                <w:sz w:val="24"/>
                <w:szCs w:val="24"/>
              </w:rPr>
            </w:pPr>
          </w:p>
        </w:tc>
      </w:tr>
      <w:tr w:rsidR="00B40888" w:rsidRPr="00771CE4" w14:paraId="77B51A1C" w14:textId="77777777" w:rsidTr="00B40888">
        <w:trPr>
          <w:trHeight w:val="144"/>
          <w:tblCellSpacing w:w="20" w:type="nil"/>
        </w:trPr>
        <w:tc>
          <w:tcPr>
            <w:tcW w:w="983" w:type="dxa"/>
            <w:tcMar>
              <w:top w:w="50" w:type="dxa"/>
              <w:left w:w="100" w:type="dxa"/>
            </w:tcMar>
            <w:vAlign w:val="center"/>
          </w:tcPr>
          <w:p w14:paraId="4E31AF4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w:t>
            </w:r>
          </w:p>
        </w:tc>
        <w:tc>
          <w:tcPr>
            <w:tcW w:w="4569" w:type="dxa"/>
            <w:tcMar>
              <w:top w:w="50" w:type="dxa"/>
              <w:left w:w="100" w:type="dxa"/>
            </w:tcMar>
            <w:vAlign w:val="center"/>
          </w:tcPr>
          <w:p w14:paraId="631E2409"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Числа от 1 до 100: действия с числами до 20. </w:t>
            </w:r>
            <w:r w:rsidRPr="00771CE4">
              <w:rPr>
                <w:rFonts w:ascii="Times New Roman" w:hAnsi="Times New Roman" w:cs="Times New Roman"/>
                <w:color w:val="000000"/>
                <w:sz w:val="24"/>
                <w:szCs w:val="24"/>
              </w:rPr>
              <w:t xml:space="preserve">Повторение </w:t>
            </w:r>
          </w:p>
        </w:tc>
        <w:tc>
          <w:tcPr>
            <w:tcW w:w="1169" w:type="dxa"/>
            <w:tcMar>
              <w:top w:w="50" w:type="dxa"/>
              <w:left w:w="100" w:type="dxa"/>
            </w:tcMar>
            <w:vAlign w:val="center"/>
          </w:tcPr>
          <w:p w14:paraId="16596708"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ED257BF"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7D4347"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E8AF59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04.09</w:t>
            </w:r>
          </w:p>
        </w:tc>
        <w:tc>
          <w:tcPr>
            <w:tcW w:w="2221" w:type="dxa"/>
            <w:tcMar>
              <w:top w:w="50" w:type="dxa"/>
              <w:left w:w="100" w:type="dxa"/>
            </w:tcMar>
            <w:vAlign w:val="center"/>
          </w:tcPr>
          <w:p w14:paraId="63FCE39E"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924D0CB" w14:textId="77777777" w:rsidTr="00B40888">
        <w:trPr>
          <w:trHeight w:val="144"/>
          <w:tblCellSpacing w:w="20" w:type="nil"/>
        </w:trPr>
        <w:tc>
          <w:tcPr>
            <w:tcW w:w="983" w:type="dxa"/>
            <w:tcMar>
              <w:top w:w="50" w:type="dxa"/>
              <w:left w:w="100" w:type="dxa"/>
            </w:tcMar>
            <w:vAlign w:val="center"/>
          </w:tcPr>
          <w:p w14:paraId="79B78BB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w:t>
            </w:r>
          </w:p>
        </w:tc>
        <w:tc>
          <w:tcPr>
            <w:tcW w:w="4569" w:type="dxa"/>
            <w:tcMar>
              <w:top w:w="50" w:type="dxa"/>
              <w:left w:w="100" w:type="dxa"/>
            </w:tcMar>
            <w:vAlign w:val="center"/>
          </w:tcPr>
          <w:p w14:paraId="11781340"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Устное сложение и вычитание в пределах 20. </w:t>
            </w:r>
            <w:r w:rsidRPr="00771CE4">
              <w:rPr>
                <w:rFonts w:ascii="Times New Roman" w:hAnsi="Times New Roman" w:cs="Times New Roman"/>
                <w:color w:val="000000"/>
                <w:sz w:val="24"/>
                <w:szCs w:val="24"/>
              </w:rPr>
              <w:t>Повторение</w:t>
            </w:r>
          </w:p>
        </w:tc>
        <w:tc>
          <w:tcPr>
            <w:tcW w:w="1169" w:type="dxa"/>
            <w:tcMar>
              <w:top w:w="50" w:type="dxa"/>
              <w:left w:w="100" w:type="dxa"/>
            </w:tcMar>
            <w:vAlign w:val="center"/>
          </w:tcPr>
          <w:p w14:paraId="46872609"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9CB126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8E62F9"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777A49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05.09</w:t>
            </w:r>
          </w:p>
        </w:tc>
        <w:tc>
          <w:tcPr>
            <w:tcW w:w="2221" w:type="dxa"/>
            <w:tcMar>
              <w:top w:w="50" w:type="dxa"/>
              <w:left w:w="100" w:type="dxa"/>
            </w:tcMar>
            <w:vAlign w:val="center"/>
          </w:tcPr>
          <w:p w14:paraId="13F27FFD"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75EE069" w14:textId="77777777" w:rsidTr="00B40888">
        <w:trPr>
          <w:trHeight w:val="144"/>
          <w:tblCellSpacing w:w="20" w:type="nil"/>
        </w:trPr>
        <w:tc>
          <w:tcPr>
            <w:tcW w:w="983" w:type="dxa"/>
            <w:tcMar>
              <w:top w:w="50" w:type="dxa"/>
              <w:left w:w="100" w:type="dxa"/>
            </w:tcMar>
            <w:vAlign w:val="center"/>
          </w:tcPr>
          <w:p w14:paraId="746AEB50"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3</w:t>
            </w:r>
          </w:p>
        </w:tc>
        <w:tc>
          <w:tcPr>
            <w:tcW w:w="4569" w:type="dxa"/>
            <w:tcMar>
              <w:top w:w="50" w:type="dxa"/>
              <w:left w:w="100" w:type="dxa"/>
            </w:tcMar>
            <w:vAlign w:val="center"/>
          </w:tcPr>
          <w:p w14:paraId="44D247A9" w14:textId="77777777" w:rsidR="00B40888" w:rsidRPr="00B2416C"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 xml:space="preserve">Числа в пределах 100: чтение, запись. </w:t>
            </w:r>
          </w:p>
        </w:tc>
        <w:tc>
          <w:tcPr>
            <w:tcW w:w="1169" w:type="dxa"/>
            <w:tcMar>
              <w:top w:w="50" w:type="dxa"/>
              <w:left w:w="100" w:type="dxa"/>
            </w:tcMar>
            <w:vAlign w:val="center"/>
          </w:tcPr>
          <w:p w14:paraId="5213F1F0" w14:textId="77777777" w:rsidR="00B40888" w:rsidRPr="00771CE4" w:rsidRDefault="00B40888" w:rsidP="00B40888">
            <w:pPr>
              <w:spacing w:after="0"/>
              <w:ind w:left="135"/>
              <w:jc w:val="center"/>
              <w:rPr>
                <w:rFonts w:ascii="Times New Roman" w:hAnsi="Times New Roman" w:cs="Times New Roman"/>
                <w:sz w:val="24"/>
                <w:szCs w:val="24"/>
              </w:rPr>
            </w:pPr>
            <w:r w:rsidRPr="00B2416C">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2357255"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70012B"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EE9A3B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06.09</w:t>
            </w:r>
          </w:p>
        </w:tc>
        <w:tc>
          <w:tcPr>
            <w:tcW w:w="2221" w:type="dxa"/>
            <w:tcMar>
              <w:top w:w="50" w:type="dxa"/>
              <w:left w:w="100" w:type="dxa"/>
            </w:tcMar>
            <w:vAlign w:val="center"/>
          </w:tcPr>
          <w:p w14:paraId="443B70B0"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6671E41" w14:textId="77777777" w:rsidTr="00B40888">
        <w:trPr>
          <w:trHeight w:val="144"/>
          <w:tblCellSpacing w:w="20" w:type="nil"/>
        </w:trPr>
        <w:tc>
          <w:tcPr>
            <w:tcW w:w="983" w:type="dxa"/>
            <w:tcMar>
              <w:top w:w="50" w:type="dxa"/>
              <w:left w:w="100" w:type="dxa"/>
            </w:tcMar>
            <w:vAlign w:val="center"/>
          </w:tcPr>
          <w:p w14:paraId="4DD3F921"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4</w:t>
            </w:r>
          </w:p>
        </w:tc>
        <w:tc>
          <w:tcPr>
            <w:tcW w:w="4569" w:type="dxa"/>
            <w:tcMar>
              <w:top w:w="50" w:type="dxa"/>
              <w:left w:w="100" w:type="dxa"/>
            </w:tcMar>
            <w:vAlign w:val="center"/>
          </w:tcPr>
          <w:p w14:paraId="580950C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 xml:space="preserve">Числа в пределах 100: десятичный состав. </w:t>
            </w:r>
          </w:p>
        </w:tc>
        <w:tc>
          <w:tcPr>
            <w:tcW w:w="1169" w:type="dxa"/>
            <w:tcMar>
              <w:top w:w="50" w:type="dxa"/>
              <w:left w:w="100" w:type="dxa"/>
            </w:tcMar>
            <w:vAlign w:val="center"/>
          </w:tcPr>
          <w:p w14:paraId="786D1B2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B7120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3BDB14"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50791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07.09</w:t>
            </w:r>
          </w:p>
        </w:tc>
        <w:tc>
          <w:tcPr>
            <w:tcW w:w="2221" w:type="dxa"/>
            <w:tcMar>
              <w:top w:w="50" w:type="dxa"/>
              <w:left w:w="100" w:type="dxa"/>
            </w:tcMar>
            <w:vAlign w:val="center"/>
          </w:tcPr>
          <w:p w14:paraId="27432820"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745F533" w14:textId="77777777" w:rsidTr="00B40888">
        <w:trPr>
          <w:trHeight w:val="144"/>
          <w:tblCellSpacing w:w="20" w:type="nil"/>
        </w:trPr>
        <w:tc>
          <w:tcPr>
            <w:tcW w:w="983" w:type="dxa"/>
            <w:tcMar>
              <w:top w:w="50" w:type="dxa"/>
              <w:left w:w="100" w:type="dxa"/>
            </w:tcMar>
            <w:vAlign w:val="center"/>
          </w:tcPr>
          <w:p w14:paraId="4D007A2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5</w:t>
            </w:r>
          </w:p>
        </w:tc>
        <w:tc>
          <w:tcPr>
            <w:tcW w:w="4569" w:type="dxa"/>
            <w:tcMar>
              <w:top w:w="50" w:type="dxa"/>
              <w:left w:w="100" w:type="dxa"/>
            </w:tcMar>
            <w:vAlign w:val="center"/>
          </w:tcPr>
          <w:p w14:paraId="265B228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 xml:space="preserve">Числа в пределах 100: упорядочение. </w:t>
            </w:r>
          </w:p>
        </w:tc>
        <w:tc>
          <w:tcPr>
            <w:tcW w:w="1169" w:type="dxa"/>
            <w:tcMar>
              <w:top w:w="50" w:type="dxa"/>
              <w:left w:w="100" w:type="dxa"/>
            </w:tcMar>
            <w:vAlign w:val="center"/>
          </w:tcPr>
          <w:p w14:paraId="11477DC4"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B085F1"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0F622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35C99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11.09</w:t>
            </w:r>
          </w:p>
        </w:tc>
        <w:tc>
          <w:tcPr>
            <w:tcW w:w="2221" w:type="dxa"/>
            <w:tcMar>
              <w:top w:w="50" w:type="dxa"/>
              <w:left w:w="100" w:type="dxa"/>
            </w:tcMar>
            <w:vAlign w:val="center"/>
          </w:tcPr>
          <w:p w14:paraId="0C8361A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70013F4" w14:textId="77777777" w:rsidTr="00B40888">
        <w:trPr>
          <w:trHeight w:val="144"/>
          <w:tblCellSpacing w:w="20" w:type="nil"/>
        </w:trPr>
        <w:tc>
          <w:tcPr>
            <w:tcW w:w="983" w:type="dxa"/>
            <w:tcMar>
              <w:top w:w="50" w:type="dxa"/>
              <w:left w:w="100" w:type="dxa"/>
            </w:tcMar>
            <w:vAlign w:val="center"/>
          </w:tcPr>
          <w:p w14:paraId="41DC5B7A"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6</w:t>
            </w:r>
          </w:p>
        </w:tc>
        <w:tc>
          <w:tcPr>
            <w:tcW w:w="4569" w:type="dxa"/>
            <w:tcMar>
              <w:top w:w="50" w:type="dxa"/>
              <w:left w:w="100" w:type="dxa"/>
            </w:tcMar>
            <w:vAlign w:val="center"/>
          </w:tcPr>
          <w:p w14:paraId="3DAE28C5" w14:textId="77777777" w:rsidR="00B40888" w:rsidRPr="00771CE4" w:rsidRDefault="00B40888" w:rsidP="00B40888">
            <w:pPr>
              <w:spacing w:after="0"/>
              <w:ind w:left="135"/>
              <w:rPr>
                <w:rFonts w:ascii="Times New Roman" w:hAnsi="Times New Roman" w:cs="Times New Roman"/>
                <w:sz w:val="24"/>
                <w:szCs w:val="24"/>
              </w:rPr>
            </w:pPr>
            <w:r>
              <w:rPr>
                <w:rFonts w:ascii="Times New Roman" w:hAnsi="Times New Roman" w:cs="Times New Roman"/>
                <w:sz w:val="24"/>
                <w:szCs w:val="24"/>
                <w:lang w:val="ru-RU"/>
              </w:rPr>
              <w:t>Стартовая</w:t>
            </w:r>
            <w:r w:rsidRPr="00771CE4">
              <w:rPr>
                <w:rFonts w:ascii="Times New Roman" w:hAnsi="Times New Roman" w:cs="Times New Roman"/>
                <w:color w:val="000000"/>
                <w:sz w:val="24"/>
                <w:szCs w:val="24"/>
              </w:rPr>
              <w:t xml:space="preserve"> контрольная работа</w:t>
            </w:r>
          </w:p>
        </w:tc>
        <w:tc>
          <w:tcPr>
            <w:tcW w:w="1169" w:type="dxa"/>
            <w:tcMar>
              <w:top w:w="50" w:type="dxa"/>
              <w:left w:w="100" w:type="dxa"/>
            </w:tcMar>
            <w:vAlign w:val="center"/>
          </w:tcPr>
          <w:p w14:paraId="5D5ED20D"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AD1750"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206422B1"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C93B6D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12.09</w:t>
            </w:r>
          </w:p>
        </w:tc>
        <w:tc>
          <w:tcPr>
            <w:tcW w:w="2221" w:type="dxa"/>
            <w:tcMar>
              <w:top w:w="50" w:type="dxa"/>
              <w:left w:w="100" w:type="dxa"/>
            </w:tcMar>
            <w:vAlign w:val="center"/>
          </w:tcPr>
          <w:p w14:paraId="09DA4E72"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BDDC63D" w14:textId="77777777" w:rsidTr="00B40888">
        <w:trPr>
          <w:trHeight w:val="144"/>
          <w:tblCellSpacing w:w="20" w:type="nil"/>
        </w:trPr>
        <w:tc>
          <w:tcPr>
            <w:tcW w:w="983" w:type="dxa"/>
            <w:tcMar>
              <w:top w:w="50" w:type="dxa"/>
              <w:left w:w="100" w:type="dxa"/>
            </w:tcMar>
            <w:vAlign w:val="center"/>
          </w:tcPr>
          <w:p w14:paraId="790A3561"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7</w:t>
            </w:r>
          </w:p>
        </w:tc>
        <w:tc>
          <w:tcPr>
            <w:tcW w:w="4569" w:type="dxa"/>
            <w:tcMar>
              <w:top w:w="50" w:type="dxa"/>
              <w:left w:w="100" w:type="dxa"/>
            </w:tcMar>
            <w:vAlign w:val="center"/>
          </w:tcPr>
          <w:p w14:paraId="17AEBDD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Свойства чисел: однозначные и двузначные числа</w:t>
            </w:r>
          </w:p>
        </w:tc>
        <w:tc>
          <w:tcPr>
            <w:tcW w:w="1169" w:type="dxa"/>
            <w:tcMar>
              <w:top w:w="50" w:type="dxa"/>
              <w:left w:w="100" w:type="dxa"/>
            </w:tcMar>
            <w:vAlign w:val="center"/>
          </w:tcPr>
          <w:p w14:paraId="25B63887"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A34ED6"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143FA2"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DA062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13.09</w:t>
            </w:r>
          </w:p>
        </w:tc>
        <w:tc>
          <w:tcPr>
            <w:tcW w:w="2221" w:type="dxa"/>
            <w:tcMar>
              <w:top w:w="50" w:type="dxa"/>
              <w:left w:w="100" w:type="dxa"/>
            </w:tcMar>
            <w:vAlign w:val="center"/>
          </w:tcPr>
          <w:p w14:paraId="742B4AB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C65A47B" w14:textId="77777777" w:rsidTr="00B40888">
        <w:trPr>
          <w:trHeight w:val="144"/>
          <w:tblCellSpacing w:w="20" w:type="nil"/>
        </w:trPr>
        <w:tc>
          <w:tcPr>
            <w:tcW w:w="983" w:type="dxa"/>
            <w:tcMar>
              <w:top w:w="50" w:type="dxa"/>
              <w:left w:w="100" w:type="dxa"/>
            </w:tcMar>
            <w:vAlign w:val="center"/>
          </w:tcPr>
          <w:p w14:paraId="460AECE6"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w:t>
            </w:r>
          </w:p>
        </w:tc>
        <w:tc>
          <w:tcPr>
            <w:tcW w:w="4569" w:type="dxa"/>
            <w:tcMar>
              <w:top w:w="50" w:type="dxa"/>
              <w:left w:w="100" w:type="dxa"/>
            </w:tcMar>
            <w:vAlign w:val="center"/>
          </w:tcPr>
          <w:p w14:paraId="2C2F0C1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Единица длины — миллиметр</w:t>
            </w:r>
          </w:p>
        </w:tc>
        <w:tc>
          <w:tcPr>
            <w:tcW w:w="1169" w:type="dxa"/>
            <w:tcMar>
              <w:top w:w="50" w:type="dxa"/>
              <w:left w:w="100" w:type="dxa"/>
            </w:tcMar>
            <w:vAlign w:val="center"/>
          </w:tcPr>
          <w:p w14:paraId="23F0CF90"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579A08"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3BD1321"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79393E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14.09</w:t>
            </w:r>
          </w:p>
        </w:tc>
        <w:tc>
          <w:tcPr>
            <w:tcW w:w="2221" w:type="dxa"/>
            <w:tcMar>
              <w:top w:w="50" w:type="dxa"/>
              <w:left w:w="100" w:type="dxa"/>
            </w:tcMar>
            <w:vAlign w:val="center"/>
          </w:tcPr>
          <w:p w14:paraId="439D1619"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561589D" w14:textId="77777777" w:rsidTr="00B40888">
        <w:trPr>
          <w:trHeight w:val="144"/>
          <w:tblCellSpacing w:w="20" w:type="nil"/>
        </w:trPr>
        <w:tc>
          <w:tcPr>
            <w:tcW w:w="983" w:type="dxa"/>
            <w:tcMar>
              <w:top w:w="50" w:type="dxa"/>
              <w:left w:w="100" w:type="dxa"/>
            </w:tcMar>
            <w:vAlign w:val="center"/>
          </w:tcPr>
          <w:p w14:paraId="6263F5FF"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9</w:t>
            </w:r>
          </w:p>
        </w:tc>
        <w:tc>
          <w:tcPr>
            <w:tcW w:w="4569" w:type="dxa"/>
            <w:tcMar>
              <w:top w:w="50" w:type="dxa"/>
              <w:left w:w="100" w:type="dxa"/>
            </w:tcMar>
            <w:vAlign w:val="center"/>
          </w:tcPr>
          <w:p w14:paraId="2FE1267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Измерение величин. Решение практических задач</w:t>
            </w:r>
          </w:p>
        </w:tc>
        <w:tc>
          <w:tcPr>
            <w:tcW w:w="1169" w:type="dxa"/>
            <w:tcMar>
              <w:top w:w="50" w:type="dxa"/>
              <w:left w:w="100" w:type="dxa"/>
            </w:tcMar>
            <w:vAlign w:val="center"/>
          </w:tcPr>
          <w:p w14:paraId="6B8D22C7"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7C290D"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3F9BD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14A187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18.09</w:t>
            </w:r>
          </w:p>
        </w:tc>
        <w:tc>
          <w:tcPr>
            <w:tcW w:w="2221" w:type="dxa"/>
            <w:tcMar>
              <w:top w:w="50" w:type="dxa"/>
              <w:left w:w="100" w:type="dxa"/>
            </w:tcMar>
            <w:vAlign w:val="center"/>
          </w:tcPr>
          <w:p w14:paraId="729A52A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D4B530A" w14:textId="77777777" w:rsidTr="00B40888">
        <w:trPr>
          <w:trHeight w:val="144"/>
          <w:tblCellSpacing w:w="20" w:type="nil"/>
        </w:trPr>
        <w:tc>
          <w:tcPr>
            <w:tcW w:w="983" w:type="dxa"/>
            <w:tcMar>
              <w:top w:w="50" w:type="dxa"/>
              <w:left w:w="100" w:type="dxa"/>
            </w:tcMar>
            <w:vAlign w:val="center"/>
          </w:tcPr>
          <w:p w14:paraId="22913C6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10</w:t>
            </w:r>
          </w:p>
        </w:tc>
        <w:tc>
          <w:tcPr>
            <w:tcW w:w="4569" w:type="dxa"/>
            <w:tcMar>
              <w:top w:w="50" w:type="dxa"/>
              <w:left w:w="100" w:type="dxa"/>
            </w:tcMar>
            <w:vAlign w:val="center"/>
          </w:tcPr>
          <w:p w14:paraId="38C70C3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Сравнение чисел в пределах 100. Неравенство.</w:t>
            </w:r>
          </w:p>
        </w:tc>
        <w:tc>
          <w:tcPr>
            <w:tcW w:w="1169" w:type="dxa"/>
            <w:tcMar>
              <w:top w:w="50" w:type="dxa"/>
              <w:left w:w="100" w:type="dxa"/>
            </w:tcMar>
            <w:vAlign w:val="center"/>
          </w:tcPr>
          <w:p w14:paraId="472B864C"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BCBEAEC"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004D5C"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BA46C0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19.09</w:t>
            </w:r>
          </w:p>
        </w:tc>
        <w:tc>
          <w:tcPr>
            <w:tcW w:w="2221" w:type="dxa"/>
            <w:tcMar>
              <w:top w:w="50" w:type="dxa"/>
              <w:left w:w="100" w:type="dxa"/>
            </w:tcMar>
            <w:vAlign w:val="center"/>
          </w:tcPr>
          <w:p w14:paraId="1DD05B4D"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05DB2BD" w14:textId="77777777" w:rsidTr="00B40888">
        <w:trPr>
          <w:trHeight w:val="144"/>
          <w:tblCellSpacing w:w="20" w:type="nil"/>
        </w:trPr>
        <w:tc>
          <w:tcPr>
            <w:tcW w:w="983" w:type="dxa"/>
            <w:tcMar>
              <w:top w:w="50" w:type="dxa"/>
              <w:left w:w="100" w:type="dxa"/>
            </w:tcMar>
            <w:vAlign w:val="center"/>
          </w:tcPr>
          <w:p w14:paraId="2DBD9E12"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11</w:t>
            </w:r>
          </w:p>
        </w:tc>
        <w:tc>
          <w:tcPr>
            <w:tcW w:w="4569" w:type="dxa"/>
            <w:tcMar>
              <w:top w:w="50" w:type="dxa"/>
              <w:left w:w="100" w:type="dxa"/>
            </w:tcMar>
            <w:vAlign w:val="center"/>
          </w:tcPr>
          <w:p w14:paraId="5E65E08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Единица длины — метр.</w:t>
            </w:r>
          </w:p>
        </w:tc>
        <w:tc>
          <w:tcPr>
            <w:tcW w:w="1169" w:type="dxa"/>
            <w:tcMar>
              <w:top w:w="50" w:type="dxa"/>
              <w:left w:w="100" w:type="dxa"/>
            </w:tcMar>
            <w:vAlign w:val="center"/>
          </w:tcPr>
          <w:p w14:paraId="056423B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BA060E"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4872F3D"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2BFD3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20.09</w:t>
            </w:r>
          </w:p>
        </w:tc>
        <w:tc>
          <w:tcPr>
            <w:tcW w:w="2221" w:type="dxa"/>
            <w:tcMar>
              <w:top w:w="50" w:type="dxa"/>
              <w:left w:w="100" w:type="dxa"/>
            </w:tcMar>
            <w:vAlign w:val="center"/>
          </w:tcPr>
          <w:p w14:paraId="2F9E20D1"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6E57A36" w14:textId="77777777" w:rsidTr="00B40888">
        <w:trPr>
          <w:trHeight w:val="144"/>
          <w:tblCellSpacing w:w="20" w:type="nil"/>
        </w:trPr>
        <w:tc>
          <w:tcPr>
            <w:tcW w:w="983" w:type="dxa"/>
            <w:tcMar>
              <w:top w:w="50" w:type="dxa"/>
              <w:left w:w="100" w:type="dxa"/>
            </w:tcMar>
            <w:vAlign w:val="center"/>
          </w:tcPr>
          <w:p w14:paraId="059EDB1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12</w:t>
            </w:r>
          </w:p>
        </w:tc>
        <w:tc>
          <w:tcPr>
            <w:tcW w:w="4569" w:type="dxa"/>
            <w:tcMar>
              <w:top w:w="50" w:type="dxa"/>
              <w:left w:w="100" w:type="dxa"/>
            </w:tcMar>
            <w:vAlign w:val="center"/>
          </w:tcPr>
          <w:p w14:paraId="3A47164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Увеличение, уменьшение числа на несколько единиц, десятков.</w:t>
            </w:r>
          </w:p>
        </w:tc>
        <w:tc>
          <w:tcPr>
            <w:tcW w:w="1169" w:type="dxa"/>
            <w:tcMar>
              <w:top w:w="50" w:type="dxa"/>
              <w:left w:w="100" w:type="dxa"/>
            </w:tcMar>
            <w:vAlign w:val="center"/>
          </w:tcPr>
          <w:p w14:paraId="542EB2B4"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8A887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A23EB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24C7AC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21.09</w:t>
            </w:r>
          </w:p>
        </w:tc>
        <w:tc>
          <w:tcPr>
            <w:tcW w:w="2221" w:type="dxa"/>
            <w:tcMar>
              <w:top w:w="50" w:type="dxa"/>
              <w:left w:w="100" w:type="dxa"/>
            </w:tcMar>
            <w:vAlign w:val="center"/>
          </w:tcPr>
          <w:p w14:paraId="0B0FC42C"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88AA7C9" w14:textId="77777777" w:rsidTr="00B40888">
        <w:trPr>
          <w:trHeight w:val="144"/>
          <w:tblCellSpacing w:w="20" w:type="nil"/>
        </w:trPr>
        <w:tc>
          <w:tcPr>
            <w:tcW w:w="983" w:type="dxa"/>
            <w:tcMar>
              <w:top w:w="50" w:type="dxa"/>
              <w:left w:w="100" w:type="dxa"/>
            </w:tcMar>
            <w:vAlign w:val="center"/>
          </w:tcPr>
          <w:p w14:paraId="5C8E6C9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13</w:t>
            </w:r>
          </w:p>
        </w:tc>
        <w:tc>
          <w:tcPr>
            <w:tcW w:w="4569" w:type="dxa"/>
            <w:tcMar>
              <w:top w:w="50" w:type="dxa"/>
              <w:left w:w="100" w:type="dxa"/>
            </w:tcMar>
            <w:vAlign w:val="center"/>
          </w:tcPr>
          <w:p w14:paraId="5EE8CA2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Работа с величинами: измерение длины.</w:t>
            </w:r>
          </w:p>
        </w:tc>
        <w:tc>
          <w:tcPr>
            <w:tcW w:w="1169" w:type="dxa"/>
            <w:tcMar>
              <w:top w:w="50" w:type="dxa"/>
              <w:left w:w="100" w:type="dxa"/>
            </w:tcMar>
            <w:vAlign w:val="center"/>
          </w:tcPr>
          <w:p w14:paraId="23A0FAB7"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BEF434"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AB51CC"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6DCFF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25.09</w:t>
            </w:r>
          </w:p>
        </w:tc>
        <w:tc>
          <w:tcPr>
            <w:tcW w:w="2221" w:type="dxa"/>
            <w:tcMar>
              <w:top w:w="50" w:type="dxa"/>
              <w:left w:w="100" w:type="dxa"/>
            </w:tcMar>
            <w:vAlign w:val="center"/>
          </w:tcPr>
          <w:p w14:paraId="07CFC379"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BD636C5" w14:textId="77777777" w:rsidTr="00B40888">
        <w:trPr>
          <w:trHeight w:val="144"/>
          <w:tblCellSpacing w:w="20" w:type="nil"/>
        </w:trPr>
        <w:tc>
          <w:tcPr>
            <w:tcW w:w="983" w:type="dxa"/>
            <w:tcMar>
              <w:top w:w="50" w:type="dxa"/>
              <w:left w:w="100" w:type="dxa"/>
            </w:tcMar>
            <w:vAlign w:val="center"/>
          </w:tcPr>
          <w:p w14:paraId="0A53B805"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14</w:t>
            </w:r>
          </w:p>
        </w:tc>
        <w:tc>
          <w:tcPr>
            <w:tcW w:w="4569" w:type="dxa"/>
            <w:tcMar>
              <w:top w:w="50" w:type="dxa"/>
              <w:left w:w="100" w:type="dxa"/>
            </w:tcMar>
            <w:vAlign w:val="center"/>
          </w:tcPr>
          <w:p w14:paraId="48C73DC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Единицы стоимости: рубль, копейка.</w:t>
            </w:r>
          </w:p>
        </w:tc>
        <w:tc>
          <w:tcPr>
            <w:tcW w:w="1169" w:type="dxa"/>
            <w:tcMar>
              <w:top w:w="50" w:type="dxa"/>
              <w:left w:w="100" w:type="dxa"/>
            </w:tcMar>
            <w:vAlign w:val="center"/>
          </w:tcPr>
          <w:p w14:paraId="1E9AE53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579571"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60CE791"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81C858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26.09</w:t>
            </w:r>
          </w:p>
        </w:tc>
        <w:tc>
          <w:tcPr>
            <w:tcW w:w="2221" w:type="dxa"/>
            <w:tcMar>
              <w:top w:w="50" w:type="dxa"/>
              <w:left w:w="100" w:type="dxa"/>
            </w:tcMar>
            <w:vAlign w:val="center"/>
          </w:tcPr>
          <w:p w14:paraId="693AB24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D0B6335" w14:textId="77777777" w:rsidTr="00B40888">
        <w:trPr>
          <w:trHeight w:val="144"/>
          <w:tblCellSpacing w:w="20" w:type="nil"/>
        </w:trPr>
        <w:tc>
          <w:tcPr>
            <w:tcW w:w="983" w:type="dxa"/>
            <w:tcMar>
              <w:top w:w="50" w:type="dxa"/>
              <w:left w:w="100" w:type="dxa"/>
            </w:tcMar>
            <w:vAlign w:val="center"/>
          </w:tcPr>
          <w:p w14:paraId="33FFE96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lastRenderedPageBreak/>
              <w:t>15</w:t>
            </w:r>
          </w:p>
        </w:tc>
        <w:tc>
          <w:tcPr>
            <w:tcW w:w="4569" w:type="dxa"/>
            <w:tcMar>
              <w:top w:w="50" w:type="dxa"/>
              <w:left w:w="100" w:type="dxa"/>
            </w:tcMar>
            <w:vAlign w:val="center"/>
          </w:tcPr>
          <w:p w14:paraId="7BA9D2F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Соотношения между единицами: рубль, копейка; метр, сантиметр.</w:t>
            </w:r>
          </w:p>
        </w:tc>
        <w:tc>
          <w:tcPr>
            <w:tcW w:w="1169" w:type="dxa"/>
            <w:tcMar>
              <w:top w:w="50" w:type="dxa"/>
              <w:left w:w="100" w:type="dxa"/>
            </w:tcMar>
            <w:vAlign w:val="center"/>
          </w:tcPr>
          <w:p w14:paraId="3D0FDAB9"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46C8A5"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8C28D3"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06FA0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27.09</w:t>
            </w:r>
          </w:p>
        </w:tc>
        <w:tc>
          <w:tcPr>
            <w:tcW w:w="2221" w:type="dxa"/>
            <w:tcMar>
              <w:top w:w="50" w:type="dxa"/>
              <w:left w:w="100" w:type="dxa"/>
            </w:tcMar>
            <w:vAlign w:val="center"/>
          </w:tcPr>
          <w:p w14:paraId="6CB37E91"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EAFAE7D" w14:textId="77777777" w:rsidTr="00B40888">
        <w:trPr>
          <w:trHeight w:val="144"/>
          <w:tblCellSpacing w:w="20" w:type="nil"/>
        </w:trPr>
        <w:tc>
          <w:tcPr>
            <w:tcW w:w="983" w:type="dxa"/>
            <w:tcMar>
              <w:top w:w="50" w:type="dxa"/>
              <w:left w:w="100" w:type="dxa"/>
            </w:tcMar>
            <w:vAlign w:val="center"/>
          </w:tcPr>
          <w:p w14:paraId="78E9BCB2"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16</w:t>
            </w:r>
          </w:p>
        </w:tc>
        <w:tc>
          <w:tcPr>
            <w:tcW w:w="4569" w:type="dxa"/>
            <w:tcMar>
              <w:top w:w="50" w:type="dxa"/>
              <w:left w:w="100" w:type="dxa"/>
            </w:tcMar>
            <w:vAlign w:val="center"/>
          </w:tcPr>
          <w:p w14:paraId="39F8EDB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Решение текстовых задач на сложение, вычитание.</w:t>
            </w:r>
          </w:p>
        </w:tc>
        <w:tc>
          <w:tcPr>
            <w:tcW w:w="1169" w:type="dxa"/>
            <w:tcMar>
              <w:top w:w="50" w:type="dxa"/>
              <w:left w:w="100" w:type="dxa"/>
            </w:tcMar>
            <w:vAlign w:val="center"/>
          </w:tcPr>
          <w:p w14:paraId="1DC3E1BE"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EB7F735"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93AD81"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674147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28.09</w:t>
            </w:r>
          </w:p>
        </w:tc>
        <w:tc>
          <w:tcPr>
            <w:tcW w:w="2221" w:type="dxa"/>
            <w:tcMar>
              <w:top w:w="50" w:type="dxa"/>
              <w:left w:w="100" w:type="dxa"/>
            </w:tcMar>
            <w:vAlign w:val="center"/>
          </w:tcPr>
          <w:p w14:paraId="4E41002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05F3743" w14:textId="77777777" w:rsidTr="00B40888">
        <w:trPr>
          <w:trHeight w:val="144"/>
          <w:tblCellSpacing w:w="20" w:type="nil"/>
        </w:trPr>
        <w:tc>
          <w:tcPr>
            <w:tcW w:w="983" w:type="dxa"/>
            <w:tcMar>
              <w:top w:w="50" w:type="dxa"/>
              <w:left w:w="100" w:type="dxa"/>
            </w:tcMar>
            <w:vAlign w:val="center"/>
          </w:tcPr>
          <w:p w14:paraId="24C5AE7B"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17</w:t>
            </w:r>
          </w:p>
        </w:tc>
        <w:tc>
          <w:tcPr>
            <w:tcW w:w="4569" w:type="dxa"/>
            <w:tcMar>
              <w:top w:w="50" w:type="dxa"/>
              <w:left w:w="100" w:type="dxa"/>
            </w:tcMar>
            <w:vAlign w:val="center"/>
          </w:tcPr>
          <w:p w14:paraId="4EC3599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Чтение, представление текста задачи в виде  схемы.</w:t>
            </w:r>
          </w:p>
        </w:tc>
        <w:tc>
          <w:tcPr>
            <w:tcW w:w="1169" w:type="dxa"/>
            <w:tcMar>
              <w:top w:w="50" w:type="dxa"/>
              <w:left w:w="100" w:type="dxa"/>
            </w:tcMar>
            <w:vAlign w:val="center"/>
          </w:tcPr>
          <w:p w14:paraId="37508C1C"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1BE5FD"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52F041"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D7C32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02.10</w:t>
            </w:r>
          </w:p>
        </w:tc>
        <w:tc>
          <w:tcPr>
            <w:tcW w:w="2221" w:type="dxa"/>
            <w:tcMar>
              <w:top w:w="50" w:type="dxa"/>
              <w:left w:w="100" w:type="dxa"/>
            </w:tcMar>
            <w:vAlign w:val="center"/>
          </w:tcPr>
          <w:p w14:paraId="7167A62E"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6550DCB" w14:textId="77777777" w:rsidTr="00B40888">
        <w:trPr>
          <w:trHeight w:val="144"/>
          <w:tblCellSpacing w:w="20" w:type="nil"/>
        </w:trPr>
        <w:tc>
          <w:tcPr>
            <w:tcW w:w="983" w:type="dxa"/>
            <w:tcMar>
              <w:top w:w="50" w:type="dxa"/>
              <w:left w:w="100" w:type="dxa"/>
            </w:tcMar>
            <w:vAlign w:val="center"/>
          </w:tcPr>
          <w:p w14:paraId="4FD7C541"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18</w:t>
            </w:r>
          </w:p>
        </w:tc>
        <w:tc>
          <w:tcPr>
            <w:tcW w:w="4569" w:type="dxa"/>
            <w:tcMar>
              <w:top w:w="50" w:type="dxa"/>
              <w:left w:w="100" w:type="dxa"/>
            </w:tcMar>
            <w:vAlign w:val="center"/>
          </w:tcPr>
          <w:p w14:paraId="23B7262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Верные и неверные утверждения, содержащие зависимости между числами/величинами.</w:t>
            </w:r>
          </w:p>
        </w:tc>
        <w:tc>
          <w:tcPr>
            <w:tcW w:w="1169" w:type="dxa"/>
            <w:tcMar>
              <w:top w:w="50" w:type="dxa"/>
              <w:left w:w="100" w:type="dxa"/>
            </w:tcMar>
            <w:vAlign w:val="center"/>
          </w:tcPr>
          <w:p w14:paraId="443E9FD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862158"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B9EF96"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528ECF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03.10</w:t>
            </w:r>
          </w:p>
        </w:tc>
        <w:tc>
          <w:tcPr>
            <w:tcW w:w="2221" w:type="dxa"/>
            <w:tcMar>
              <w:top w:w="50" w:type="dxa"/>
              <w:left w:w="100" w:type="dxa"/>
            </w:tcMar>
            <w:vAlign w:val="center"/>
          </w:tcPr>
          <w:p w14:paraId="1E177E4D"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9EC5025" w14:textId="77777777" w:rsidTr="00B40888">
        <w:trPr>
          <w:trHeight w:val="144"/>
          <w:tblCellSpacing w:w="20" w:type="nil"/>
        </w:trPr>
        <w:tc>
          <w:tcPr>
            <w:tcW w:w="983" w:type="dxa"/>
            <w:tcMar>
              <w:top w:w="50" w:type="dxa"/>
              <w:left w:w="100" w:type="dxa"/>
            </w:tcMar>
            <w:vAlign w:val="center"/>
          </w:tcPr>
          <w:p w14:paraId="07FED29B"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19</w:t>
            </w:r>
          </w:p>
        </w:tc>
        <w:tc>
          <w:tcPr>
            <w:tcW w:w="4569" w:type="dxa"/>
            <w:tcMar>
              <w:top w:w="50" w:type="dxa"/>
              <w:left w:w="100" w:type="dxa"/>
            </w:tcMar>
            <w:vAlign w:val="center"/>
          </w:tcPr>
          <w:p w14:paraId="55E23E1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Представление текста задачи  в виде схемы, краткой записи.</w:t>
            </w:r>
          </w:p>
        </w:tc>
        <w:tc>
          <w:tcPr>
            <w:tcW w:w="1169" w:type="dxa"/>
            <w:tcMar>
              <w:top w:w="50" w:type="dxa"/>
              <w:left w:w="100" w:type="dxa"/>
            </w:tcMar>
            <w:vAlign w:val="center"/>
          </w:tcPr>
          <w:p w14:paraId="637460D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2B37D83"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E2AB8F"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DC63C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04.10</w:t>
            </w:r>
          </w:p>
        </w:tc>
        <w:tc>
          <w:tcPr>
            <w:tcW w:w="2221" w:type="dxa"/>
            <w:tcMar>
              <w:top w:w="50" w:type="dxa"/>
              <w:left w:w="100" w:type="dxa"/>
            </w:tcMar>
            <w:vAlign w:val="center"/>
          </w:tcPr>
          <w:p w14:paraId="35ED413B"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5BC6DC5" w14:textId="77777777" w:rsidTr="00B40888">
        <w:trPr>
          <w:trHeight w:val="144"/>
          <w:tblCellSpacing w:w="20" w:type="nil"/>
        </w:trPr>
        <w:tc>
          <w:tcPr>
            <w:tcW w:w="983" w:type="dxa"/>
            <w:tcMar>
              <w:top w:w="50" w:type="dxa"/>
              <w:left w:w="100" w:type="dxa"/>
            </w:tcMar>
            <w:vAlign w:val="center"/>
          </w:tcPr>
          <w:p w14:paraId="29CB81DF"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20</w:t>
            </w:r>
          </w:p>
        </w:tc>
        <w:tc>
          <w:tcPr>
            <w:tcW w:w="4569" w:type="dxa"/>
            <w:tcMar>
              <w:top w:w="50" w:type="dxa"/>
              <w:left w:w="100" w:type="dxa"/>
            </w:tcMar>
            <w:vAlign w:val="center"/>
          </w:tcPr>
          <w:p w14:paraId="7F42071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Закономерность в ряду чисел, геометрических фигур.</w:t>
            </w:r>
          </w:p>
        </w:tc>
        <w:tc>
          <w:tcPr>
            <w:tcW w:w="1169" w:type="dxa"/>
            <w:tcMar>
              <w:top w:w="50" w:type="dxa"/>
              <w:left w:w="100" w:type="dxa"/>
            </w:tcMar>
            <w:vAlign w:val="center"/>
          </w:tcPr>
          <w:p w14:paraId="2317480A"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F336825"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2F3C5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92ABAD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05.10</w:t>
            </w:r>
          </w:p>
        </w:tc>
        <w:tc>
          <w:tcPr>
            <w:tcW w:w="2221" w:type="dxa"/>
            <w:tcMar>
              <w:top w:w="50" w:type="dxa"/>
              <w:left w:w="100" w:type="dxa"/>
            </w:tcMar>
            <w:vAlign w:val="center"/>
          </w:tcPr>
          <w:p w14:paraId="274E666F"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B42E38A" w14:textId="77777777" w:rsidTr="00B40888">
        <w:trPr>
          <w:trHeight w:val="144"/>
          <w:tblCellSpacing w:w="20" w:type="nil"/>
        </w:trPr>
        <w:tc>
          <w:tcPr>
            <w:tcW w:w="983" w:type="dxa"/>
            <w:tcMar>
              <w:top w:w="50" w:type="dxa"/>
              <w:left w:w="100" w:type="dxa"/>
            </w:tcMar>
            <w:vAlign w:val="center"/>
          </w:tcPr>
          <w:p w14:paraId="28CBCFF2"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21</w:t>
            </w:r>
          </w:p>
        </w:tc>
        <w:tc>
          <w:tcPr>
            <w:tcW w:w="4569" w:type="dxa"/>
            <w:tcMar>
              <w:top w:w="50" w:type="dxa"/>
              <w:left w:w="100" w:type="dxa"/>
            </w:tcMar>
            <w:vAlign w:val="center"/>
          </w:tcPr>
          <w:p w14:paraId="2DF5454A"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Формулирование ответа к задаче в соответствие поставленному вопросу.</w:t>
            </w:r>
          </w:p>
        </w:tc>
        <w:tc>
          <w:tcPr>
            <w:tcW w:w="1169" w:type="dxa"/>
            <w:tcMar>
              <w:top w:w="50" w:type="dxa"/>
              <w:left w:w="100" w:type="dxa"/>
            </w:tcMar>
            <w:vAlign w:val="center"/>
          </w:tcPr>
          <w:p w14:paraId="3570019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F92824"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585A85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3982BC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09.10</w:t>
            </w:r>
          </w:p>
        </w:tc>
        <w:tc>
          <w:tcPr>
            <w:tcW w:w="2221" w:type="dxa"/>
            <w:tcMar>
              <w:top w:w="50" w:type="dxa"/>
              <w:left w:w="100" w:type="dxa"/>
            </w:tcMar>
            <w:vAlign w:val="center"/>
          </w:tcPr>
          <w:p w14:paraId="2FD576FF"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5C8A0AA" w14:textId="77777777" w:rsidTr="00B40888">
        <w:trPr>
          <w:trHeight w:val="144"/>
          <w:tblCellSpacing w:w="20" w:type="nil"/>
        </w:trPr>
        <w:tc>
          <w:tcPr>
            <w:tcW w:w="983" w:type="dxa"/>
            <w:tcMar>
              <w:top w:w="50" w:type="dxa"/>
              <w:left w:w="100" w:type="dxa"/>
            </w:tcMar>
            <w:vAlign w:val="center"/>
          </w:tcPr>
          <w:p w14:paraId="401FE2E0"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22</w:t>
            </w:r>
          </w:p>
        </w:tc>
        <w:tc>
          <w:tcPr>
            <w:tcW w:w="4569" w:type="dxa"/>
            <w:tcMar>
              <w:top w:w="50" w:type="dxa"/>
              <w:left w:w="100" w:type="dxa"/>
            </w:tcMar>
            <w:vAlign w:val="center"/>
          </w:tcPr>
          <w:p w14:paraId="224F78A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Единица времени: час</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5DD37661"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471426E"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0E2B9C"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2ABDB9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10.10</w:t>
            </w:r>
          </w:p>
        </w:tc>
        <w:tc>
          <w:tcPr>
            <w:tcW w:w="2221" w:type="dxa"/>
            <w:tcMar>
              <w:top w:w="50" w:type="dxa"/>
              <w:left w:w="100" w:type="dxa"/>
            </w:tcMar>
            <w:vAlign w:val="center"/>
          </w:tcPr>
          <w:p w14:paraId="0614C4A5"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C48E704" w14:textId="77777777" w:rsidTr="00B40888">
        <w:trPr>
          <w:trHeight w:val="144"/>
          <w:tblCellSpacing w:w="20" w:type="nil"/>
        </w:trPr>
        <w:tc>
          <w:tcPr>
            <w:tcW w:w="983" w:type="dxa"/>
            <w:tcMar>
              <w:top w:w="50" w:type="dxa"/>
              <w:left w:w="100" w:type="dxa"/>
            </w:tcMar>
            <w:vAlign w:val="center"/>
          </w:tcPr>
          <w:p w14:paraId="5CC898D6"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23</w:t>
            </w:r>
          </w:p>
        </w:tc>
        <w:tc>
          <w:tcPr>
            <w:tcW w:w="4569" w:type="dxa"/>
            <w:tcMar>
              <w:top w:w="50" w:type="dxa"/>
              <w:left w:w="100" w:type="dxa"/>
            </w:tcMar>
            <w:vAlign w:val="center"/>
          </w:tcPr>
          <w:p w14:paraId="169C25FB"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Ломаная. </w:t>
            </w:r>
            <w:r w:rsidRPr="00771CE4">
              <w:rPr>
                <w:rFonts w:ascii="Times New Roman" w:hAnsi="Times New Roman" w:cs="Times New Roman"/>
                <w:color w:val="000000"/>
                <w:sz w:val="24"/>
                <w:szCs w:val="24"/>
              </w:rPr>
              <w:t>Длина ломаной</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7F69D8A9"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AA9BA5E"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C5F5C12"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15C1A0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11.10</w:t>
            </w:r>
          </w:p>
        </w:tc>
        <w:tc>
          <w:tcPr>
            <w:tcW w:w="2221" w:type="dxa"/>
            <w:tcMar>
              <w:top w:w="50" w:type="dxa"/>
              <w:left w:w="100" w:type="dxa"/>
            </w:tcMar>
            <w:vAlign w:val="center"/>
          </w:tcPr>
          <w:p w14:paraId="755F18D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E0071FD" w14:textId="77777777" w:rsidTr="00B40888">
        <w:trPr>
          <w:trHeight w:val="144"/>
          <w:tblCellSpacing w:w="20" w:type="nil"/>
        </w:trPr>
        <w:tc>
          <w:tcPr>
            <w:tcW w:w="983" w:type="dxa"/>
            <w:tcMar>
              <w:top w:w="50" w:type="dxa"/>
              <w:left w:w="100" w:type="dxa"/>
            </w:tcMar>
            <w:vAlign w:val="center"/>
          </w:tcPr>
          <w:p w14:paraId="73D3687B"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24</w:t>
            </w:r>
          </w:p>
        </w:tc>
        <w:tc>
          <w:tcPr>
            <w:tcW w:w="4569" w:type="dxa"/>
            <w:tcMar>
              <w:top w:w="50" w:type="dxa"/>
              <w:left w:w="100" w:type="dxa"/>
            </w:tcMar>
            <w:vAlign w:val="center"/>
          </w:tcPr>
          <w:p w14:paraId="105C235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Сравнение длины ломаной с длиной отрезка.</w:t>
            </w:r>
          </w:p>
        </w:tc>
        <w:tc>
          <w:tcPr>
            <w:tcW w:w="1169" w:type="dxa"/>
            <w:tcMar>
              <w:top w:w="50" w:type="dxa"/>
              <w:left w:w="100" w:type="dxa"/>
            </w:tcMar>
            <w:vAlign w:val="center"/>
          </w:tcPr>
          <w:p w14:paraId="39C4360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5A0662"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B3B4E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02F801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12.10</w:t>
            </w:r>
          </w:p>
        </w:tc>
        <w:tc>
          <w:tcPr>
            <w:tcW w:w="2221" w:type="dxa"/>
            <w:tcMar>
              <w:top w:w="50" w:type="dxa"/>
              <w:left w:w="100" w:type="dxa"/>
            </w:tcMar>
            <w:vAlign w:val="center"/>
          </w:tcPr>
          <w:p w14:paraId="6952F150"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91F2290" w14:textId="77777777" w:rsidTr="00B40888">
        <w:trPr>
          <w:trHeight w:val="144"/>
          <w:tblCellSpacing w:w="20" w:type="nil"/>
        </w:trPr>
        <w:tc>
          <w:tcPr>
            <w:tcW w:w="983" w:type="dxa"/>
            <w:tcMar>
              <w:top w:w="50" w:type="dxa"/>
              <w:left w:w="100" w:type="dxa"/>
            </w:tcMar>
            <w:vAlign w:val="center"/>
          </w:tcPr>
          <w:p w14:paraId="6221CE46"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25</w:t>
            </w:r>
          </w:p>
        </w:tc>
        <w:tc>
          <w:tcPr>
            <w:tcW w:w="4569" w:type="dxa"/>
            <w:tcMar>
              <w:top w:w="50" w:type="dxa"/>
              <w:left w:w="100" w:type="dxa"/>
            </w:tcMar>
            <w:vAlign w:val="center"/>
          </w:tcPr>
          <w:p w14:paraId="45F34BB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Определение времени по часам</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21AB8D3C"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55F8A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31384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4896D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16.10</w:t>
            </w:r>
          </w:p>
        </w:tc>
        <w:tc>
          <w:tcPr>
            <w:tcW w:w="2221" w:type="dxa"/>
            <w:tcMar>
              <w:top w:w="50" w:type="dxa"/>
              <w:left w:w="100" w:type="dxa"/>
            </w:tcMar>
            <w:vAlign w:val="center"/>
          </w:tcPr>
          <w:p w14:paraId="50CFA5F9"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64221B0" w14:textId="77777777" w:rsidTr="00B40888">
        <w:trPr>
          <w:trHeight w:val="144"/>
          <w:tblCellSpacing w:w="20" w:type="nil"/>
        </w:trPr>
        <w:tc>
          <w:tcPr>
            <w:tcW w:w="983" w:type="dxa"/>
            <w:tcMar>
              <w:top w:w="50" w:type="dxa"/>
              <w:left w:w="100" w:type="dxa"/>
            </w:tcMar>
            <w:vAlign w:val="center"/>
          </w:tcPr>
          <w:p w14:paraId="4A7DD7BC"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26</w:t>
            </w:r>
          </w:p>
        </w:tc>
        <w:tc>
          <w:tcPr>
            <w:tcW w:w="4569" w:type="dxa"/>
            <w:tcMar>
              <w:top w:w="50" w:type="dxa"/>
              <w:left w:w="100" w:type="dxa"/>
            </w:tcMar>
            <w:vAlign w:val="center"/>
          </w:tcPr>
          <w:p w14:paraId="58CA36F0"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Разностное сравнение чисел, величин</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60AA87C0"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926C68A"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9B644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76341A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17.10</w:t>
            </w:r>
          </w:p>
        </w:tc>
        <w:tc>
          <w:tcPr>
            <w:tcW w:w="2221" w:type="dxa"/>
            <w:tcMar>
              <w:top w:w="50" w:type="dxa"/>
              <w:left w:w="100" w:type="dxa"/>
            </w:tcMar>
            <w:vAlign w:val="center"/>
          </w:tcPr>
          <w:p w14:paraId="35DA642F"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DBA6A6F" w14:textId="77777777" w:rsidTr="00B40888">
        <w:trPr>
          <w:trHeight w:val="144"/>
          <w:tblCellSpacing w:w="20" w:type="nil"/>
        </w:trPr>
        <w:tc>
          <w:tcPr>
            <w:tcW w:w="983" w:type="dxa"/>
            <w:tcMar>
              <w:top w:w="50" w:type="dxa"/>
              <w:left w:w="100" w:type="dxa"/>
            </w:tcMar>
            <w:vAlign w:val="center"/>
          </w:tcPr>
          <w:p w14:paraId="021322C6"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27</w:t>
            </w:r>
          </w:p>
        </w:tc>
        <w:tc>
          <w:tcPr>
            <w:tcW w:w="4569" w:type="dxa"/>
            <w:tcMar>
              <w:top w:w="50" w:type="dxa"/>
              <w:left w:w="100" w:type="dxa"/>
            </w:tcMar>
            <w:vAlign w:val="center"/>
          </w:tcPr>
          <w:p w14:paraId="3329C47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Единицы времени – час, минута, секунда.</w:t>
            </w:r>
          </w:p>
        </w:tc>
        <w:tc>
          <w:tcPr>
            <w:tcW w:w="1169" w:type="dxa"/>
            <w:tcMar>
              <w:top w:w="50" w:type="dxa"/>
              <w:left w:w="100" w:type="dxa"/>
            </w:tcMar>
            <w:vAlign w:val="center"/>
          </w:tcPr>
          <w:p w14:paraId="64640950"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C6365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B1FF0F1"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36B03B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18.10</w:t>
            </w:r>
          </w:p>
        </w:tc>
        <w:tc>
          <w:tcPr>
            <w:tcW w:w="2221" w:type="dxa"/>
            <w:tcMar>
              <w:top w:w="50" w:type="dxa"/>
              <w:left w:w="100" w:type="dxa"/>
            </w:tcMar>
            <w:vAlign w:val="center"/>
          </w:tcPr>
          <w:p w14:paraId="1B7AB690"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5E0DFED" w14:textId="77777777" w:rsidTr="00B40888">
        <w:trPr>
          <w:trHeight w:val="144"/>
          <w:tblCellSpacing w:w="20" w:type="nil"/>
        </w:trPr>
        <w:tc>
          <w:tcPr>
            <w:tcW w:w="983" w:type="dxa"/>
            <w:tcMar>
              <w:top w:w="50" w:type="dxa"/>
              <w:left w:w="100" w:type="dxa"/>
            </w:tcMar>
            <w:vAlign w:val="center"/>
          </w:tcPr>
          <w:p w14:paraId="0392000A"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28</w:t>
            </w:r>
          </w:p>
        </w:tc>
        <w:tc>
          <w:tcPr>
            <w:tcW w:w="4569" w:type="dxa"/>
            <w:tcMar>
              <w:top w:w="50" w:type="dxa"/>
              <w:left w:w="100" w:type="dxa"/>
            </w:tcMar>
            <w:vAlign w:val="center"/>
          </w:tcPr>
          <w:p w14:paraId="13183FB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169" w:type="dxa"/>
            <w:tcMar>
              <w:top w:w="50" w:type="dxa"/>
              <w:left w:w="100" w:type="dxa"/>
            </w:tcMar>
            <w:vAlign w:val="center"/>
          </w:tcPr>
          <w:p w14:paraId="2450751E"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DA9D77D"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7BCBD36"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EB3A28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19.10</w:t>
            </w:r>
          </w:p>
        </w:tc>
        <w:tc>
          <w:tcPr>
            <w:tcW w:w="2221" w:type="dxa"/>
            <w:tcMar>
              <w:top w:w="50" w:type="dxa"/>
              <w:left w:w="100" w:type="dxa"/>
            </w:tcMar>
            <w:vAlign w:val="center"/>
          </w:tcPr>
          <w:p w14:paraId="2C6FBE36"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52B22AC" w14:textId="77777777" w:rsidTr="00B40888">
        <w:trPr>
          <w:trHeight w:val="144"/>
          <w:tblCellSpacing w:w="20" w:type="nil"/>
        </w:trPr>
        <w:tc>
          <w:tcPr>
            <w:tcW w:w="983" w:type="dxa"/>
            <w:tcMar>
              <w:top w:w="50" w:type="dxa"/>
              <w:left w:w="100" w:type="dxa"/>
            </w:tcMar>
            <w:vAlign w:val="center"/>
          </w:tcPr>
          <w:p w14:paraId="2EFB7DC9"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29</w:t>
            </w:r>
          </w:p>
        </w:tc>
        <w:tc>
          <w:tcPr>
            <w:tcW w:w="4569" w:type="dxa"/>
            <w:tcMar>
              <w:top w:w="50" w:type="dxa"/>
              <w:left w:w="100" w:type="dxa"/>
            </w:tcMar>
            <w:vAlign w:val="center"/>
          </w:tcPr>
          <w:p w14:paraId="0115571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Измерение периметра прямоугольника. </w:t>
            </w:r>
          </w:p>
        </w:tc>
        <w:tc>
          <w:tcPr>
            <w:tcW w:w="1169" w:type="dxa"/>
            <w:tcMar>
              <w:top w:w="50" w:type="dxa"/>
              <w:left w:w="100" w:type="dxa"/>
            </w:tcMar>
            <w:vAlign w:val="center"/>
          </w:tcPr>
          <w:p w14:paraId="2ABA1938"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40663E5B"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D72F334"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2DE8CE4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23.10</w:t>
            </w:r>
          </w:p>
        </w:tc>
        <w:tc>
          <w:tcPr>
            <w:tcW w:w="2221" w:type="dxa"/>
            <w:tcMar>
              <w:top w:w="50" w:type="dxa"/>
              <w:left w:w="100" w:type="dxa"/>
            </w:tcMar>
            <w:vAlign w:val="center"/>
          </w:tcPr>
          <w:p w14:paraId="573E896E"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2539C077" w14:textId="77777777" w:rsidTr="00B40888">
        <w:trPr>
          <w:trHeight w:val="144"/>
          <w:tblCellSpacing w:w="20" w:type="nil"/>
        </w:trPr>
        <w:tc>
          <w:tcPr>
            <w:tcW w:w="983" w:type="dxa"/>
            <w:tcMar>
              <w:top w:w="50" w:type="dxa"/>
              <w:left w:w="100" w:type="dxa"/>
            </w:tcMar>
            <w:vAlign w:val="center"/>
          </w:tcPr>
          <w:p w14:paraId="32DDCE91"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30</w:t>
            </w:r>
          </w:p>
        </w:tc>
        <w:tc>
          <w:tcPr>
            <w:tcW w:w="4569" w:type="dxa"/>
            <w:tcMar>
              <w:top w:w="50" w:type="dxa"/>
              <w:left w:w="100" w:type="dxa"/>
            </w:tcMar>
            <w:vAlign w:val="center"/>
          </w:tcPr>
          <w:p w14:paraId="024A5F5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Контрольная работа №1.</w:t>
            </w:r>
          </w:p>
        </w:tc>
        <w:tc>
          <w:tcPr>
            <w:tcW w:w="1169" w:type="dxa"/>
            <w:tcMar>
              <w:top w:w="50" w:type="dxa"/>
              <w:left w:w="100" w:type="dxa"/>
            </w:tcMar>
            <w:vAlign w:val="center"/>
          </w:tcPr>
          <w:p w14:paraId="7A38CEE4"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706600CE"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rPr>
              <w:t>1</w:t>
            </w:r>
          </w:p>
        </w:tc>
        <w:tc>
          <w:tcPr>
            <w:tcW w:w="1910" w:type="dxa"/>
            <w:tcMar>
              <w:top w:w="50" w:type="dxa"/>
              <w:left w:w="100" w:type="dxa"/>
            </w:tcMar>
            <w:vAlign w:val="center"/>
          </w:tcPr>
          <w:p w14:paraId="1439D90C"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0A485EB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24.10</w:t>
            </w:r>
          </w:p>
        </w:tc>
        <w:tc>
          <w:tcPr>
            <w:tcW w:w="2221" w:type="dxa"/>
            <w:tcMar>
              <w:top w:w="50" w:type="dxa"/>
              <w:left w:w="100" w:type="dxa"/>
            </w:tcMar>
            <w:vAlign w:val="center"/>
          </w:tcPr>
          <w:p w14:paraId="1566D659"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4C5F1D6C" w14:textId="77777777" w:rsidTr="00B40888">
        <w:trPr>
          <w:trHeight w:val="144"/>
          <w:tblCellSpacing w:w="20" w:type="nil"/>
        </w:trPr>
        <w:tc>
          <w:tcPr>
            <w:tcW w:w="983" w:type="dxa"/>
            <w:tcMar>
              <w:top w:w="50" w:type="dxa"/>
              <w:left w:w="100" w:type="dxa"/>
            </w:tcMar>
            <w:vAlign w:val="center"/>
          </w:tcPr>
          <w:p w14:paraId="33996E8C"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lastRenderedPageBreak/>
              <w:t>31</w:t>
            </w:r>
          </w:p>
        </w:tc>
        <w:tc>
          <w:tcPr>
            <w:tcW w:w="4569" w:type="dxa"/>
            <w:tcMar>
              <w:top w:w="50" w:type="dxa"/>
              <w:left w:w="100" w:type="dxa"/>
            </w:tcMar>
            <w:vAlign w:val="center"/>
          </w:tcPr>
          <w:p w14:paraId="2032B81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Сочетательное свойство сложения.</w:t>
            </w:r>
          </w:p>
        </w:tc>
        <w:tc>
          <w:tcPr>
            <w:tcW w:w="1169" w:type="dxa"/>
            <w:tcMar>
              <w:top w:w="50" w:type="dxa"/>
              <w:left w:w="100" w:type="dxa"/>
            </w:tcMar>
            <w:vAlign w:val="center"/>
          </w:tcPr>
          <w:p w14:paraId="54CE26C5"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3B2458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2256CF"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5692C5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25.10</w:t>
            </w:r>
          </w:p>
        </w:tc>
        <w:tc>
          <w:tcPr>
            <w:tcW w:w="2221" w:type="dxa"/>
            <w:tcMar>
              <w:top w:w="50" w:type="dxa"/>
              <w:left w:w="100" w:type="dxa"/>
            </w:tcMar>
            <w:vAlign w:val="center"/>
          </w:tcPr>
          <w:p w14:paraId="0ED63FED"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491E219" w14:textId="77777777" w:rsidTr="00B40888">
        <w:trPr>
          <w:trHeight w:val="144"/>
          <w:tblCellSpacing w:w="20" w:type="nil"/>
        </w:trPr>
        <w:tc>
          <w:tcPr>
            <w:tcW w:w="983" w:type="dxa"/>
            <w:tcMar>
              <w:top w:w="50" w:type="dxa"/>
              <w:left w:w="100" w:type="dxa"/>
            </w:tcMar>
            <w:vAlign w:val="center"/>
          </w:tcPr>
          <w:p w14:paraId="77F8862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32</w:t>
            </w:r>
          </w:p>
        </w:tc>
        <w:tc>
          <w:tcPr>
            <w:tcW w:w="4569" w:type="dxa"/>
            <w:tcMar>
              <w:top w:w="50" w:type="dxa"/>
              <w:left w:w="100" w:type="dxa"/>
            </w:tcMar>
            <w:vAlign w:val="center"/>
          </w:tcPr>
          <w:p w14:paraId="143FA924"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color w:val="000000"/>
                <w:sz w:val="24"/>
                <w:szCs w:val="24"/>
                <w:lang w:val="ru-RU"/>
              </w:rPr>
              <w:t>Переместительное, сочетательное свойства сложения.</w:t>
            </w:r>
          </w:p>
        </w:tc>
        <w:tc>
          <w:tcPr>
            <w:tcW w:w="1169" w:type="dxa"/>
            <w:tcMar>
              <w:top w:w="50" w:type="dxa"/>
              <w:left w:w="100" w:type="dxa"/>
            </w:tcMar>
            <w:vAlign w:val="center"/>
          </w:tcPr>
          <w:p w14:paraId="69488040"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D6CFD9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49DB6D"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73E6A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26.10</w:t>
            </w:r>
          </w:p>
        </w:tc>
        <w:tc>
          <w:tcPr>
            <w:tcW w:w="2221" w:type="dxa"/>
            <w:tcMar>
              <w:top w:w="50" w:type="dxa"/>
              <w:left w:w="100" w:type="dxa"/>
            </w:tcMar>
            <w:vAlign w:val="center"/>
          </w:tcPr>
          <w:p w14:paraId="76653AE9"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022EC90" w14:textId="77777777" w:rsidTr="00B40888">
        <w:trPr>
          <w:trHeight w:val="144"/>
          <w:tblCellSpacing w:w="20" w:type="nil"/>
        </w:trPr>
        <w:tc>
          <w:tcPr>
            <w:tcW w:w="983" w:type="dxa"/>
            <w:tcMar>
              <w:top w:w="50" w:type="dxa"/>
              <w:left w:w="100" w:type="dxa"/>
            </w:tcMar>
            <w:vAlign w:val="center"/>
          </w:tcPr>
          <w:p w14:paraId="0B9BB0D4"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33</w:t>
            </w:r>
          </w:p>
        </w:tc>
        <w:tc>
          <w:tcPr>
            <w:tcW w:w="4569" w:type="dxa"/>
            <w:tcMar>
              <w:top w:w="50" w:type="dxa"/>
              <w:left w:w="100" w:type="dxa"/>
            </w:tcMar>
            <w:vAlign w:val="center"/>
          </w:tcPr>
          <w:p w14:paraId="6EDB5D06"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color w:val="000000"/>
                <w:sz w:val="24"/>
                <w:szCs w:val="24"/>
                <w:lang w:val="ru-RU"/>
              </w:rPr>
              <w:t>Характеристика числа, группы чисел.</w:t>
            </w:r>
          </w:p>
        </w:tc>
        <w:tc>
          <w:tcPr>
            <w:tcW w:w="1169" w:type="dxa"/>
            <w:tcMar>
              <w:top w:w="50" w:type="dxa"/>
              <w:left w:w="100" w:type="dxa"/>
            </w:tcMar>
            <w:vAlign w:val="center"/>
          </w:tcPr>
          <w:p w14:paraId="708CAF3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2B549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59A6FB"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F67E1D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07.11</w:t>
            </w:r>
          </w:p>
        </w:tc>
        <w:tc>
          <w:tcPr>
            <w:tcW w:w="2221" w:type="dxa"/>
            <w:tcMar>
              <w:top w:w="50" w:type="dxa"/>
              <w:left w:w="100" w:type="dxa"/>
            </w:tcMar>
            <w:vAlign w:val="center"/>
          </w:tcPr>
          <w:p w14:paraId="4F50F70F"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3CB9C60" w14:textId="77777777" w:rsidTr="00B40888">
        <w:trPr>
          <w:trHeight w:val="144"/>
          <w:tblCellSpacing w:w="20" w:type="nil"/>
        </w:trPr>
        <w:tc>
          <w:tcPr>
            <w:tcW w:w="983" w:type="dxa"/>
            <w:tcMar>
              <w:top w:w="50" w:type="dxa"/>
              <w:left w:w="100" w:type="dxa"/>
            </w:tcMar>
            <w:vAlign w:val="center"/>
          </w:tcPr>
          <w:p w14:paraId="06DA42A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34</w:t>
            </w:r>
          </w:p>
        </w:tc>
        <w:tc>
          <w:tcPr>
            <w:tcW w:w="4569" w:type="dxa"/>
            <w:tcMar>
              <w:top w:w="50" w:type="dxa"/>
              <w:left w:w="100" w:type="dxa"/>
            </w:tcMar>
            <w:vAlign w:val="center"/>
          </w:tcPr>
          <w:p w14:paraId="7E3BE1B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Составление верных равенств и неравенств.</w:t>
            </w:r>
          </w:p>
        </w:tc>
        <w:tc>
          <w:tcPr>
            <w:tcW w:w="1169" w:type="dxa"/>
            <w:tcMar>
              <w:top w:w="50" w:type="dxa"/>
              <w:left w:w="100" w:type="dxa"/>
            </w:tcMar>
            <w:vAlign w:val="center"/>
          </w:tcPr>
          <w:p w14:paraId="5A4E727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8ACC9A"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D7E35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E39980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08.11</w:t>
            </w:r>
          </w:p>
        </w:tc>
        <w:tc>
          <w:tcPr>
            <w:tcW w:w="2221" w:type="dxa"/>
            <w:tcMar>
              <w:top w:w="50" w:type="dxa"/>
              <w:left w:w="100" w:type="dxa"/>
            </w:tcMar>
            <w:vAlign w:val="center"/>
          </w:tcPr>
          <w:p w14:paraId="628A6EDA"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283F146" w14:textId="77777777" w:rsidTr="00B40888">
        <w:trPr>
          <w:trHeight w:val="144"/>
          <w:tblCellSpacing w:w="20" w:type="nil"/>
        </w:trPr>
        <w:tc>
          <w:tcPr>
            <w:tcW w:w="983" w:type="dxa"/>
            <w:tcMar>
              <w:top w:w="50" w:type="dxa"/>
              <w:left w:w="100" w:type="dxa"/>
            </w:tcMar>
            <w:vAlign w:val="center"/>
          </w:tcPr>
          <w:p w14:paraId="653B0064"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35</w:t>
            </w:r>
          </w:p>
        </w:tc>
        <w:tc>
          <w:tcPr>
            <w:tcW w:w="4569" w:type="dxa"/>
            <w:tcMar>
              <w:top w:w="50" w:type="dxa"/>
              <w:left w:w="100" w:type="dxa"/>
            </w:tcMar>
            <w:vAlign w:val="center"/>
          </w:tcPr>
          <w:p w14:paraId="238ADD5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Дополнение моделей , схем готовыми числовыми данными. </w:t>
            </w:r>
          </w:p>
        </w:tc>
        <w:tc>
          <w:tcPr>
            <w:tcW w:w="1169" w:type="dxa"/>
            <w:tcMar>
              <w:top w:w="50" w:type="dxa"/>
              <w:left w:w="100" w:type="dxa"/>
            </w:tcMar>
            <w:vAlign w:val="center"/>
          </w:tcPr>
          <w:p w14:paraId="215AF4E1"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712924"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4415E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09383A"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09.11</w:t>
            </w:r>
          </w:p>
        </w:tc>
        <w:tc>
          <w:tcPr>
            <w:tcW w:w="2221" w:type="dxa"/>
            <w:tcMar>
              <w:top w:w="50" w:type="dxa"/>
              <w:left w:w="100" w:type="dxa"/>
            </w:tcMar>
            <w:vAlign w:val="center"/>
          </w:tcPr>
          <w:p w14:paraId="5CBEE5D5"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44C9EFD" w14:textId="77777777" w:rsidTr="00B40888">
        <w:trPr>
          <w:trHeight w:val="144"/>
          <w:tblCellSpacing w:w="20" w:type="nil"/>
        </w:trPr>
        <w:tc>
          <w:tcPr>
            <w:tcW w:w="983" w:type="dxa"/>
            <w:tcMar>
              <w:top w:w="50" w:type="dxa"/>
              <w:left w:w="100" w:type="dxa"/>
            </w:tcMar>
            <w:vAlign w:val="center"/>
          </w:tcPr>
          <w:p w14:paraId="3ACBDC8D"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36</w:t>
            </w:r>
          </w:p>
        </w:tc>
        <w:tc>
          <w:tcPr>
            <w:tcW w:w="4569" w:type="dxa"/>
            <w:tcMar>
              <w:top w:w="50" w:type="dxa"/>
              <w:left w:w="100" w:type="dxa"/>
            </w:tcMar>
            <w:vAlign w:val="center"/>
          </w:tcPr>
          <w:p w14:paraId="39D8EA0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Группировка чисел, величин, геометрических фигур по общим признакам.</w:t>
            </w:r>
          </w:p>
        </w:tc>
        <w:tc>
          <w:tcPr>
            <w:tcW w:w="1169" w:type="dxa"/>
            <w:tcMar>
              <w:top w:w="50" w:type="dxa"/>
              <w:left w:w="100" w:type="dxa"/>
            </w:tcMar>
            <w:vAlign w:val="center"/>
          </w:tcPr>
          <w:p w14:paraId="51981D50"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3A95410"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20AC707"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82098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13.11</w:t>
            </w:r>
          </w:p>
        </w:tc>
        <w:tc>
          <w:tcPr>
            <w:tcW w:w="2221" w:type="dxa"/>
            <w:tcMar>
              <w:top w:w="50" w:type="dxa"/>
              <w:left w:w="100" w:type="dxa"/>
            </w:tcMar>
            <w:vAlign w:val="center"/>
          </w:tcPr>
          <w:p w14:paraId="21B4131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2677AA2" w14:textId="77777777" w:rsidTr="00B40888">
        <w:trPr>
          <w:trHeight w:val="144"/>
          <w:tblCellSpacing w:w="20" w:type="nil"/>
        </w:trPr>
        <w:tc>
          <w:tcPr>
            <w:tcW w:w="983" w:type="dxa"/>
            <w:tcMar>
              <w:top w:w="50" w:type="dxa"/>
              <w:left w:w="100" w:type="dxa"/>
            </w:tcMar>
            <w:vAlign w:val="center"/>
          </w:tcPr>
          <w:p w14:paraId="5A7C16A4"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37</w:t>
            </w:r>
          </w:p>
        </w:tc>
        <w:tc>
          <w:tcPr>
            <w:tcW w:w="4569" w:type="dxa"/>
            <w:tcMar>
              <w:top w:w="50" w:type="dxa"/>
              <w:left w:w="100" w:type="dxa"/>
            </w:tcMar>
            <w:vAlign w:val="center"/>
          </w:tcPr>
          <w:p w14:paraId="657D7D6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Устное сложение и вычитание чисел в пределах 100.</w:t>
            </w:r>
          </w:p>
        </w:tc>
        <w:tc>
          <w:tcPr>
            <w:tcW w:w="1169" w:type="dxa"/>
            <w:tcMar>
              <w:top w:w="50" w:type="dxa"/>
              <w:left w:w="100" w:type="dxa"/>
            </w:tcMar>
            <w:vAlign w:val="center"/>
          </w:tcPr>
          <w:p w14:paraId="1A409A8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7428A5"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481D5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39AF69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14.11</w:t>
            </w:r>
          </w:p>
        </w:tc>
        <w:tc>
          <w:tcPr>
            <w:tcW w:w="2221" w:type="dxa"/>
            <w:tcMar>
              <w:top w:w="50" w:type="dxa"/>
              <w:left w:w="100" w:type="dxa"/>
            </w:tcMar>
            <w:vAlign w:val="center"/>
          </w:tcPr>
          <w:p w14:paraId="7AF3B4AE"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0870166" w14:textId="77777777" w:rsidTr="00B40888">
        <w:trPr>
          <w:trHeight w:val="144"/>
          <w:tblCellSpacing w:w="20" w:type="nil"/>
        </w:trPr>
        <w:tc>
          <w:tcPr>
            <w:tcW w:w="983" w:type="dxa"/>
            <w:tcMar>
              <w:top w:w="50" w:type="dxa"/>
              <w:left w:w="100" w:type="dxa"/>
            </w:tcMar>
            <w:vAlign w:val="center"/>
          </w:tcPr>
          <w:p w14:paraId="06D889C6"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38</w:t>
            </w:r>
          </w:p>
        </w:tc>
        <w:tc>
          <w:tcPr>
            <w:tcW w:w="4569" w:type="dxa"/>
            <w:tcMar>
              <w:top w:w="50" w:type="dxa"/>
              <w:left w:w="100" w:type="dxa"/>
            </w:tcMar>
            <w:vAlign w:val="center"/>
          </w:tcPr>
          <w:p w14:paraId="3C2A1A3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Вычисления вида 36 + 2, 36 + 20.</w:t>
            </w:r>
          </w:p>
        </w:tc>
        <w:tc>
          <w:tcPr>
            <w:tcW w:w="1169" w:type="dxa"/>
            <w:tcMar>
              <w:top w:w="50" w:type="dxa"/>
              <w:left w:w="100" w:type="dxa"/>
            </w:tcMar>
            <w:vAlign w:val="center"/>
          </w:tcPr>
          <w:p w14:paraId="363C8D0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FBA966"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09E960F"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EF756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15.11</w:t>
            </w:r>
          </w:p>
        </w:tc>
        <w:tc>
          <w:tcPr>
            <w:tcW w:w="2221" w:type="dxa"/>
            <w:tcMar>
              <w:top w:w="50" w:type="dxa"/>
              <w:left w:w="100" w:type="dxa"/>
            </w:tcMar>
            <w:vAlign w:val="center"/>
          </w:tcPr>
          <w:p w14:paraId="33787E03"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CCA6F6A" w14:textId="77777777" w:rsidTr="00B40888">
        <w:trPr>
          <w:trHeight w:val="144"/>
          <w:tblCellSpacing w:w="20" w:type="nil"/>
        </w:trPr>
        <w:tc>
          <w:tcPr>
            <w:tcW w:w="983" w:type="dxa"/>
            <w:tcMar>
              <w:top w:w="50" w:type="dxa"/>
              <w:left w:w="100" w:type="dxa"/>
            </w:tcMar>
            <w:vAlign w:val="center"/>
          </w:tcPr>
          <w:p w14:paraId="464D6465"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39</w:t>
            </w:r>
          </w:p>
        </w:tc>
        <w:tc>
          <w:tcPr>
            <w:tcW w:w="4569" w:type="dxa"/>
            <w:tcMar>
              <w:top w:w="50" w:type="dxa"/>
              <w:left w:w="100" w:type="dxa"/>
            </w:tcMar>
            <w:vAlign w:val="center"/>
          </w:tcPr>
          <w:p w14:paraId="2211555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Проверка сложения и вычитания. Вычисление вида 36 - 2, 36 – 20.</w:t>
            </w:r>
          </w:p>
        </w:tc>
        <w:tc>
          <w:tcPr>
            <w:tcW w:w="1169" w:type="dxa"/>
            <w:tcMar>
              <w:top w:w="50" w:type="dxa"/>
              <w:left w:w="100" w:type="dxa"/>
            </w:tcMar>
            <w:vAlign w:val="center"/>
          </w:tcPr>
          <w:p w14:paraId="0E033ACE"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F3A8A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9A1B3C"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139D5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16.11</w:t>
            </w:r>
          </w:p>
        </w:tc>
        <w:tc>
          <w:tcPr>
            <w:tcW w:w="2221" w:type="dxa"/>
            <w:tcMar>
              <w:top w:w="50" w:type="dxa"/>
              <w:left w:w="100" w:type="dxa"/>
            </w:tcMar>
            <w:vAlign w:val="center"/>
          </w:tcPr>
          <w:p w14:paraId="7C881CEB"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CD7ECED" w14:textId="77777777" w:rsidTr="00B40888">
        <w:trPr>
          <w:trHeight w:val="144"/>
          <w:tblCellSpacing w:w="20" w:type="nil"/>
        </w:trPr>
        <w:tc>
          <w:tcPr>
            <w:tcW w:w="983" w:type="dxa"/>
            <w:tcMar>
              <w:top w:w="50" w:type="dxa"/>
              <w:left w:w="100" w:type="dxa"/>
            </w:tcMar>
            <w:vAlign w:val="center"/>
          </w:tcPr>
          <w:p w14:paraId="4D20FBB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40</w:t>
            </w:r>
          </w:p>
        </w:tc>
        <w:tc>
          <w:tcPr>
            <w:tcW w:w="4569" w:type="dxa"/>
            <w:tcMar>
              <w:top w:w="50" w:type="dxa"/>
              <w:left w:w="100" w:type="dxa"/>
            </w:tcMar>
            <w:vAlign w:val="center"/>
          </w:tcPr>
          <w:p w14:paraId="05657CE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Дополнение до круглого числа. Вычисления вида 26 + 4, 95 + 5.</w:t>
            </w:r>
          </w:p>
        </w:tc>
        <w:tc>
          <w:tcPr>
            <w:tcW w:w="1169" w:type="dxa"/>
            <w:tcMar>
              <w:top w:w="50" w:type="dxa"/>
              <w:left w:w="100" w:type="dxa"/>
            </w:tcMar>
            <w:vAlign w:val="center"/>
          </w:tcPr>
          <w:p w14:paraId="2174EF67"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E10FB37"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C823AAF"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B120CE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20.11</w:t>
            </w:r>
          </w:p>
        </w:tc>
        <w:tc>
          <w:tcPr>
            <w:tcW w:w="2221" w:type="dxa"/>
            <w:tcMar>
              <w:top w:w="50" w:type="dxa"/>
              <w:left w:w="100" w:type="dxa"/>
            </w:tcMar>
            <w:vAlign w:val="center"/>
          </w:tcPr>
          <w:p w14:paraId="7E862F7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C552976" w14:textId="77777777" w:rsidTr="00B40888">
        <w:trPr>
          <w:trHeight w:val="144"/>
          <w:tblCellSpacing w:w="20" w:type="nil"/>
        </w:trPr>
        <w:tc>
          <w:tcPr>
            <w:tcW w:w="983" w:type="dxa"/>
            <w:tcMar>
              <w:top w:w="50" w:type="dxa"/>
              <w:left w:w="100" w:type="dxa"/>
            </w:tcMar>
            <w:vAlign w:val="center"/>
          </w:tcPr>
          <w:p w14:paraId="02A93451"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41</w:t>
            </w:r>
          </w:p>
        </w:tc>
        <w:tc>
          <w:tcPr>
            <w:tcW w:w="4569" w:type="dxa"/>
            <w:tcMar>
              <w:top w:w="50" w:type="dxa"/>
              <w:left w:w="100" w:type="dxa"/>
            </w:tcMar>
            <w:vAlign w:val="center"/>
          </w:tcPr>
          <w:p w14:paraId="3048B06A"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Сложение без перехода через разряд.</w:t>
            </w:r>
          </w:p>
        </w:tc>
        <w:tc>
          <w:tcPr>
            <w:tcW w:w="1169" w:type="dxa"/>
            <w:tcMar>
              <w:top w:w="50" w:type="dxa"/>
              <w:left w:w="100" w:type="dxa"/>
            </w:tcMar>
            <w:vAlign w:val="center"/>
          </w:tcPr>
          <w:p w14:paraId="6FA493B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C3058F"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FB8F606"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5C30B0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21.11</w:t>
            </w:r>
          </w:p>
        </w:tc>
        <w:tc>
          <w:tcPr>
            <w:tcW w:w="2221" w:type="dxa"/>
            <w:tcMar>
              <w:top w:w="50" w:type="dxa"/>
              <w:left w:w="100" w:type="dxa"/>
            </w:tcMar>
            <w:vAlign w:val="center"/>
          </w:tcPr>
          <w:p w14:paraId="068C3836"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EC7898E" w14:textId="77777777" w:rsidTr="00B40888">
        <w:trPr>
          <w:trHeight w:val="144"/>
          <w:tblCellSpacing w:w="20" w:type="nil"/>
        </w:trPr>
        <w:tc>
          <w:tcPr>
            <w:tcW w:w="983" w:type="dxa"/>
            <w:tcMar>
              <w:top w:w="50" w:type="dxa"/>
              <w:left w:w="100" w:type="dxa"/>
            </w:tcMar>
            <w:vAlign w:val="center"/>
          </w:tcPr>
          <w:p w14:paraId="7A247665"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42</w:t>
            </w:r>
          </w:p>
        </w:tc>
        <w:tc>
          <w:tcPr>
            <w:tcW w:w="4569" w:type="dxa"/>
            <w:tcMar>
              <w:top w:w="50" w:type="dxa"/>
              <w:left w:w="100" w:type="dxa"/>
            </w:tcMar>
            <w:vAlign w:val="center"/>
          </w:tcPr>
          <w:p w14:paraId="63DEFB6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Вычитание без перехода через разряд.</w:t>
            </w:r>
          </w:p>
        </w:tc>
        <w:tc>
          <w:tcPr>
            <w:tcW w:w="1169" w:type="dxa"/>
            <w:tcMar>
              <w:top w:w="50" w:type="dxa"/>
              <w:left w:w="100" w:type="dxa"/>
            </w:tcMar>
            <w:vAlign w:val="center"/>
          </w:tcPr>
          <w:p w14:paraId="7C604C7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561DF67"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C41D33"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CA122D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22.11</w:t>
            </w:r>
          </w:p>
        </w:tc>
        <w:tc>
          <w:tcPr>
            <w:tcW w:w="2221" w:type="dxa"/>
            <w:tcMar>
              <w:top w:w="50" w:type="dxa"/>
              <w:left w:w="100" w:type="dxa"/>
            </w:tcMar>
            <w:vAlign w:val="center"/>
          </w:tcPr>
          <w:p w14:paraId="1CC3635C"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7636D69" w14:textId="77777777" w:rsidTr="00B40888">
        <w:trPr>
          <w:trHeight w:val="144"/>
          <w:tblCellSpacing w:w="20" w:type="nil"/>
        </w:trPr>
        <w:tc>
          <w:tcPr>
            <w:tcW w:w="983" w:type="dxa"/>
            <w:tcMar>
              <w:top w:w="50" w:type="dxa"/>
              <w:left w:w="100" w:type="dxa"/>
            </w:tcMar>
            <w:vAlign w:val="center"/>
          </w:tcPr>
          <w:p w14:paraId="17F4CADB"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43</w:t>
            </w:r>
          </w:p>
        </w:tc>
        <w:tc>
          <w:tcPr>
            <w:tcW w:w="4569" w:type="dxa"/>
            <w:tcMar>
              <w:top w:w="50" w:type="dxa"/>
              <w:left w:w="100" w:type="dxa"/>
            </w:tcMar>
            <w:vAlign w:val="center"/>
          </w:tcPr>
          <w:p w14:paraId="2516E4DD" w14:textId="77777777" w:rsidR="00B40888" w:rsidRPr="00771CE4" w:rsidRDefault="00B40888" w:rsidP="00B4088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Вычитание </w:t>
            </w:r>
            <w:r w:rsidRPr="00771CE4">
              <w:rPr>
                <w:rFonts w:ascii="Times New Roman" w:hAnsi="Times New Roman" w:cs="Times New Roman"/>
                <w:color w:val="000000"/>
                <w:sz w:val="24"/>
                <w:szCs w:val="24"/>
                <w:lang w:val="ru-RU"/>
              </w:rPr>
              <w:t>двузначного числа из круглого числа.</w:t>
            </w:r>
          </w:p>
        </w:tc>
        <w:tc>
          <w:tcPr>
            <w:tcW w:w="1169" w:type="dxa"/>
            <w:tcMar>
              <w:top w:w="50" w:type="dxa"/>
              <w:left w:w="100" w:type="dxa"/>
            </w:tcMar>
            <w:vAlign w:val="center"/>
          </w:tcPr>
          <w:p w14:paraId="7A56B9B0"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1E991C"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E4B0E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63266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23.11</w:t>
            </w:r>
          </w:p>
        </w:tc>
        <w:tc>
          <w:tcPr>
            <w:tcW w:w="2221" w:type="dxa"/>
            <w:tcMar>
              <w:top w:w="50" w:type="dxa"/>
              <w:left w:w="100" w:type="dxa"/>
            </w:tcMar>
            <w:vAlign w:val="center"/>
          </w:tcPr>
          <w:p w14:paraId="22C5BFFF"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30A9E87" w14:textId="77777777" w:rsidTr="00B40888">
        <w:trPr>
          <w:trHeight w:val="144"/>
          <w:tblCellSpacing w:w="20" w:type="nil"/>
        </w:trPr>
        <w:tc>
          <w:tcPr>
            <w:tcW w:w="983" w:type="dxa"/>
            <w:tcMar>
              <w:top w:w="50" w:type="dxa"/>
              <w:left w:w="100" w:type="dxa"/>
            </w:tcMar>
            <w:vAlign w:val="center"/>
          </w:tcPr>
          <w:p w14:paraId="5C690B7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44</w:t>
            </w:r>
          </w:p>
        </w:tc>
        <w:tc>
          <w:tcPr>
            <w:tcW w:w="4569" w:type="dxa"/>
            <w:tcMar>
              <w:top w:w="50" w:type="dxa"/>
              <w:left w:w="100" w:type="dxa"/>
            </w:tcMar>
            <w:vAlign w:val="center"/>
          </w:tcPr>
          <w:p w14:paraId="44E9C885"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color w:val="000000"/>
                <w:sz w:val="24"/>
                <w:szCs w:val="24"/>
                <w:lang w:val="ru-RU"/>
              </w:rPr>
              <w:t>Числовое выражение без скобок.</w:t>
            </w:r>
          </w:p>
        </w:tc>
        <w:tc>
          <w:tcPr>
            <w:tcW w:w="1169" w:type="dxa"/>
            <w:tcMar>
              <w:top w:w="50" w:type="dxa"/>
              <w:left w:w="100" w:type="dxa"/>
            </w:tcMar>
            <w:vAlign w:val="center"/>
          </w:tcPr>
          <w:p w14:paraId="57BE6C8F"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F578669"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w:t>
            </w:r>
          </w:p>
        </w:tc>
        <w:tc>
          <w:tcPr>
            <w:tcW w:w="1910" w:type="dxa"/>
            <w:tcMar>
              <w:top w:w="50" w:type="dxa"/>
              <w:left w:w="100" w:type="dxa"/>
            </w:tcMar>
            <w:vAlign w:val="center"/>
          </w:tcPr>
          <w:p w14:paraId="1BCC498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72DA2A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27.11</w:t>
            </w:r>
          </w:p>
        </w:tc>
        <w:tc>
          <w:tcPr>
            <w:tcW w:w="2221" w:type="dxa"/>
            <w:tcMar>
              <w:top w:w="50" w:type="dxa"/>
              <w:left w:w="100" w:type="dxa"/>
            </w:tcMar>
            <w:vAlign w:val="center"/>
          </w:tcPr>
          <w:p w14:paraId="7CC595A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43001B7" w14:textId="77777777" w:rsidTr="00B40888">
        <w:trPr>
          <w:trHeight w:val="144"/>
          <w:tblCellSpacing w:w="20" w:type="nil"/>
        </w:trPr>
        <w:tc>
          <w:tcPr>
            <w:tcW w:w="983" w:type="dxa"/>
            <w:tcMar>
              <w:top w:w="50" w:type="dxa"/>
              <w:left w:w="100" w:type="dxa"/>
            </w:tcMar>
            <w:vAlign w:val="center"/>
          </w:tcPr>
          <w:p w14:paraId="097074E4"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45</w:t>
            </w:r>
          </w:p>
        </w:tc>
        <w:tc>
          <w:tcPr>
            <w:tcW w:w="4569" w:type="dxa"/>
            <w:tcMar>
              <w:top w:w="50" w:type="dxa"/>
              <w:left w:w="100" w:type="dxa"/>
            </w:tcMar>
            <w:vAlign w:val="center"/>
          </w:tcPr>
          <w:p w14:paraId="3A410C1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Контрольная работа №2 </w:t>
            </w:r>
          </w:p>
        </w:tc>
        <w:tc>
          <w:tcPr>
            <w:tcW w:w="1169" w:type="dxa"/>
            <w:tcMar>
              <w:top w:w="50" w:type="dxa"/>
              <w:left w:w="100" w:type="dxa"/>
            </w:tcMar>
            <w:vAlign w:val="center"/>
          </w:tcPr>
          <w:p w14:paraId="6C7ACB10"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3DCD21CB"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rPr>
              <w:t>1</w:t>
            </w:r>
          </w:p>
        </w:tc>
        <w:tc>
          <w:tcPr>
            <w:tcW w:w="1910" w:type="dxa"/>
            <w:tcMar>
              <w:top w:w="50" w:type="dxa"/>
              <w:left w:w="100" w:type="dxa"/>
            </w:tcMar>
            <w:vAlign w:val="center"/>
          </w:tcPr>
          <w:p w14:paraId="019641B1"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7C62C7B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28.11</w:t>
            </w:r>
          </w:p>
        </w:tc>
        <w:tc>
          <w:tcPr>
            <w:tcW w:w="2221" w:type="dxa"/>
            <w:tcMar>
              <w:top w:w="50" w:type="dxa"/>
              <w:left w:w="100" w:type="dxa"/>
            </w:tcMar>
            <w:vAlign w:val="center"/>
          </w:tcPr>
          <w:p w14:paraId="74949BF5"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3E3234E3" w14:textId="77777777" w:rsidTr="00B40888">
        <w:trPr>
          <w:trHeight w:val="144"/>
          <w:tblCellSpacing w:w="20" w:type="nil"/>
        </w:trPr>
        <w:tc>
          <w:tcPr>
            <w:tcW w:w="983" w:type="dxa"/>
            <w:tcMar>
              <w:top w:w="50" w:type="dxa"/>
              <w:left w:w="100" w:type="dxa"/>
            </w:tcMar>
            <w:vAlign w:val="center"/>
          </w:tcPr>
          <w:p w14:paraId="40BE78C3"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46</w:t>
            </w:r>
          </w:p>
        </w:tc>
        <w:tc>
          <w:tcPr>
            <w:tcW w:w="4569" w:type="dxa"/>
            <w:tcMar>
              <w:top w:w="50" w:type="dxa"/>
              <w:left w:w="100" w:type="dxa"/>
            </w:tcMar>
            <w:vAlign w:val="center"/>
          </w:tcPr>
          <w:p w14:paraId="662B9BEA"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Числовое выражение со скобками.</w:t>
            </w:r>
          </w:p>
        </w:tc>
        <w:tc>
          <w:tcPr>
            <w:tcW w:w="1169" w:type="dxa"/>
            <w:tcMar>
              <w:top w:w="50" w:type="dxa"/>
              <w:left w:w="100" w:type="dxa"/>
            </w:tcMar>
            <w:vAlign w:val="center"/>
          </w:tcPr>
          <w:p w14:paraId="3209605C"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C28908"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0FC90E"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EA0ED0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29.11</w:t>
            </w:r>
          </w:p>
        </w:tc>
        <w:tc>
          <w:tcPr>
            <w:tcW w:w="2221" w:type="dxa"/>
            <w:tcMar>
              <w:top w:w="50" w:type="dxa"/>
              <w:left w:w="100" w:type="dxa"/>
            </w:tcMar>
            <w:vAlign w:val="center"/>
          </w:tcPr>
          <w:p w14:paraId="7EB34385"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DA6BB47" w14:textId="77777777" w:rsidTr="00B40888">
        <w:trPr>
          <w:trHeight w:val="144"/>
          <w:tblCellSpacing w:w="20" w:type="nil"/>
        </w:trPr>
        <w:tc>
          <w:tcPr>
            <w:tcW w:w="983" w:type="dxa"/>
            <w:tcMar>
              <w:top w:w="50" w:type="dxa"/>
              <w:left w:w="100" w:type="dxa"/>
            </w:tcMar>
            <w:vAlign w:val="center"/>
          </w:tcPr>
          <w:p w14:paraId="2723ADC6"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47</w:t>
            </w:r>
          </w:p>
        </w:tc>
        <w:tc>
          <w:tcPr>
            <w:tcW w:w="4569" w:type="dxa"/>
            <w:tcMar>
              <w:top w:w="50" w:type="dxa"/>
              <w:left w:w="100" w:type="dxa"/>
            </w:tcMar>
            <w:vAlign w:val="center"/>
          </w:tcPr>
          <w:p w14:paraId="1ECE5F7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Прибавление однозначного числа с переходом через разряд. Вычисления </w:t>
            </w:r>
            <w:r w:rsidRPr="00771CE4">
              <w:rPr>
                <w:rFonts w:ascii="Times New Roman" w:hAnsi="Times New Roman" w:cs="Times New Roman"/>
                <w:color w:val="000000"/>
                <w:sz w:val="24"/>
                <w:szCs w:val="24"/>
                <w:lang w:val="ru-RU"/>
              </w:rPr>
              <w:lastRenderedPageBreak/>
              <w:t>вида 26 + 7</w:t>
            </w:r>
          </w:p>
        </w:tc>
        <w:tc>
          <w:tcPr>
            <w:tcW w:w="1169" w:type="dxa"/>
            <w:tcMar>
              <w:top w:w="50" w:type="dxa"/>
              <w:left w:w="100" w:type="dxa"/>
            </w:tcMar>
            <w:vAlign w:val="center"/>
          </w:tcPr>
          <w:p w14:paraId="6E305C1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lastRenderedPageBreak/>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491F91"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4CCF6D"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DBE429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30.11</w:t>
            </w:r>
          </w:p>
        </w:tc>
        <w:tc>
          <w:tcPr>
            <w:tcW w:w="2221" w:type="dxa"/>
            <w:tcMar>
              <w:top w:w="50" w:type="dxa"/>
              <w:left w:w="100" w:type="dxa"/>
            </w:tcMar>
            <w:vAlign w:val="center"/>
          </w:tcPr>
          <w:p w14:paraId="470D8B53"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3CC4785" w14:textId="77777777" w:rsidTr="00B40888">
        <w:trPr>
          <w:trHeight w:val="144"/>
          <w:tblCellSpacing w:w="20" w:type="nil"/>
        </w:trPr>
        <w:tc>
          <w:tcPr>
            <w:tcW w:w="983" w:type="dxa"/>
            <w:tcMar>
              <w:top w:w="50" w:type="dxa"/>
              <w:left w:w="100" w:type="dxa"/>
            </w:tcMar>
            <w:vAlign w:val="center"/>
          </w:tcPr>
          <w:p w14:paraId="306B819D"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48</w:t>
            </w:r>
          </w:p>
        </w:tc>
        <w:tc>
          <w:tcPr>
            <w:tcW w:w="4569" w:type="dxa"/>
            <w:tcMar>
              <w:top w:w="50" w:type="dxa"/>
              <w:left w:w="100" w:type="dxa"/>
            </w:tcMar>
            <w:vAlign w:val="center"/>
          </w:tcPr>
          <w:p w14:paraId="2758306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Вычитание однозначного числа с переходом через разряд. Вычисления вида 35 – 7.</w:t>
            </w:r>
          </w:p>
        </w:tc>
        <w:tc>
          <w:tcPr>
            <w:tcW w:w="1169" w:type="dxa"/>
            <w:tcMar>
              <w:top w:w="50" w:type="dxa"/>
              <w:left w:w="100" w:type="dxa"/>
            </w:tcMar>
            <w:vAlign w:val="center"/>
          </w:tcPr>
          <w:p w14:paraId="7D45235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690D6E"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9350C8E"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32F640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04.12</w:t>
            </w:r>
          </w:p>
        </w:tc>
        <w:tc>
          <w:tcPr>
            <w:tcW w:w="2221" w:type="dxa"/>
            <w:tcMar>
              <w:top w:w="50" w:type="dxa"/>
              <w:left w:w="100" w:type="dxa"/>
            </w:tcMar>
            <w:vAlign w:val="center"/>
          </w:tcPr>
          <w:p w14:paraId="0C1D1C1D"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07DF6DF" w14:textId="77777777" w:rsidTr="00B40888">
        <w:trPr>
          <w:trHeight w:val="144"/>
          <w:tblCellSpacing w:w="20" w:type="nil"/>
        </w:trPr>
        <w:tc>
          <w:tcPr>
            <w:tcW w:w="983" w:type="dxa"/>
            <w:tcMar>
              <w:top w:w="50" w:type="dxa"/>
              <w:left w:w="100" w:type="dxa"/>
            </w:tcMar>
            <w:vAlign w:val="center"/>
          </w:tcPr>
          <w:p w14:paraId="5EE0A1FD"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49</w:t>
            </w:r>
          </w:p>
        </w:tc>
        <w:tc>
          <w:tcPr>
            <w:tcW w:w="4569" w:type="dxa"/>
            <w:tcMar>
              <w:top w:w="50" w:type="dxa"/>
              <w:left w:w="100" w:type="dxa"/>
            </w:tcMar>
            <w:vAlign w:val="center"/>
          </w:tcPr>
          <w:p w14:paraId="6AB35D9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Верные и неверные утверждения, содержащие количественные, пространственные отношения.</w:t>
            </w:r>
          </w:p>
        </w:tc>
        <w:tc>
          <w:tcPr>
            <w:tcW w:w="1169" w:type="dxa"/>
            <w:tcMar>
              <w:top w:w="50" w:type="dxa"/>
              <w:left w:w="100" w:type="dxa"/>
            </w:tcMar>
            <w:vAlign w:val="center"/>
          </w:tcPr>
          <w:p w14:paraId="7E1A85A1"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856387"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481D91"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BA3104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05.12</w:t>
            </w:r>
          </w:p>
        </w:tc>
        <w:tc>
          <w:tcPr>
            <w:tcW w:w="2221" w:type="dxa"/>
            <w:tcMar>
              <w:top w:w="50" w:type="dxa"/>
              <w:left w:w="100" w:type="dxa"/>
            </w:tcMar>
            <w:vAlign w:val="center"/>
          </w:tcPr>
          <w:p w14:paraId="49B3598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CF2677D" w14:textId="77777777" w:rsidTr="00B40888">
        <w:trPr>
          <w:trHeight w:val="144"/>
          <w:tblCellSpacing w:w="20" w:type="nil"/>
        </w:trPr>
        <w:tc>
          <w:tcPr>
            <w:tcW w:w="983" w:type="dxa"/>
            <w:tcMar>
              <w:top w:w="50" w:type="dxa"/>
              <w:left w:w="100" w:type="dxa"/>
            </w:tcMar>
            <w:vAlign w:val="center"/>
          </w:tcPr>
          <w:p w14:paraId="7B747B49"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50</w:t>
            </w:r>
          </w:p>
        </w:tc>
        <w:tc>
          <w:tcPr>
            <w:tcW w:w="4569" w:type="dxa"/>
            <w:tcMar>
              <w:top w:w="50" w:type="dxa"/>
              <w:left w:w="100" w:type="dxa"/>
            </w:tcMar>
            <w:vAlign w:val="center"/>
          </w:tcPr>
          <w:p w14:paraId="3EAA9B2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Вычисление суммы, разности удобным способом.</w:t>
            </w:r>
          </w:p>
        </w:tc>
        <w:tc>
          <w:tcPr>
            <w:tcW w:w="1169" w:type="dxa"/>
            <w:tcMar>
              <w:top w:w="50" w:type="dxa"/>
              <w:left w:w="100" w:type="dxa"/>
            </w:tcMar>
            <w:vAlign w:val="center"/>
          </w:tcPr>
          <w:p w14:paraId="320F014F"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B1FAE3"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F27902"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319117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06.12</w:t>
            </w:r>
          </w:p>
        </w:tc>
        <w:tc>
          <w:tcPr>
            <w:tcW w:w="2221" w:type="dxa"/>
            <w:tcMar>
              <w:top w:w="50" w:type="dxa"/>
              <w:left w:w="100" w:type="dxa"/>
            </w:tcMar>
            <w:vAlign w:val="center"/>
          </w:tcPr>
          <w:p w14:paraId="73BF4CCE"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EFA58E0" w14:textId="77777777" w:rsidTr="00B40888">
        <w:trPr>
          <w:trHeight w:val="144"/>
          <w:tblCellSpacing w:w="20" w:type="nil"/>
        </w:trPr>
        <w:tc>
          <w:tcPr>
            <w:tcW w:w="983" w:type="dxa"/>
            <w:tcMar>
              <w:top w:w="50" w:type="dxa"/>
              <w:left w:w="100" w:type="dxa"/>
            </w:tcMar>
            <w:vAlign w:val="center"/>
          </w:tcPr>
          <w:p w14:paraId="4A78D92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51</w:t>
            </w:r>
          </w:p>
        </w:tc>
        <w:tc>
          <w:tcPr>
            <w:tcW w:w="4569" w:type="dxa"/>
            <w:tcMar>
              <w:top w:w="50" w:type="dxa"/>
              <w:left w:w="100" w:type="dxa"/>
            </w:tcMar>
            <w:vAlign w:val="center"/>
          </w:tcPr>
          <w:p w14:paraId="192EEC6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Оформление решения задачи  по действиям с пояснением.</w:t>
            </w:r>
          </w:p>
        </w:tc>
        <w:tc>
          <w:tcPr>
            <w:tcW w:w="1169" w:type="dxa"/>
            <w:tcMar>
              <w:top w:w="50" w:type="dxa"/>
              <w:left w:w="100" w:type="dxa"/>
            </w:tcMar>
            <w:vAlign w:val="center"/>
          </w:tcPr>
          <w:p w14:paraId="3831143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DE0B301"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401C5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68BC31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07.12</w:t>
            </w:r>
          </w:p>
        </w:tc>
        <w:tc>
          <w:tcPr>
            <w:tcW w:w="2221" w:type="dxa"/>
            <w:tcMar>
              <w:top w:w="50" w:type="dxa"/>
              <w:left w:w="100" w:type="dxa"/>
            </w:tcMar>
            <w:vAlign w:val="center"/>
          </w:tcPr>
          <w:p w14:paraId="6AC83DDE"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278200E" w14:textId="77777777" w:rsidTr="00B40888">
        <w:trPr>
          <w:trHeight w:val="144"/>
          <w:tblCellSpacing w:w="20" w:type="nil"/>
        </w:trPr>
        <w:tc>
          <w:tcPr>
            <w:tcW w:w="983" w:type="dxa"/>
            <w:tcMar>
              <w:top w:w="50" w:type="dxa"/>
              <w:left w:w="100" w:type="dxa"/>
            </w:tcMar>
            <w:vAlign w:val="center"/>
          </w:tcPr>
          <w:p w14:paraId="05303A2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52</w:t>
            </w:r>
          </w:p>
        </w:tc>
        <w:tc>
          <w:tcPr>
            <w:tcW w:w="4569" w:type="dxa"/>
            <w:tcMar>
              <w:top w:w="50" w:type="dxa"/>
              <w:left w:w="100" w:type="dxa"/>
            </w:tcMar>
            <w:vAlign w:val="center"/>
          </w:tcPr>
          <w:p w14:paraId="2633CD8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1169" w:type="dxa"/>
            <w:tcMar>
              <w:top w:w="50" w:type="dxa"/>
              <w:left w:w="100" w:type="dxa"/>
            </w:tcMar>
            <w:vAlign w:val="center"/>
          </w:tcPr>
          <w:p w14:paraId="2C6061FA"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9B7490"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D36964"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F7EFA3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11.12</w:t>
            </w:r>
          </w:p>
        </w:tc>
        <w:tc>
          <w:tcPr>
            <w:tcW w:w="2221" w:type="dxa"/>
            <w:tcMar>
              <w:top w:w="50" w:type="dxa"/>
              <w:left w:w="100" w:type="dxa"/>
            </w:tcMar>
            <w:vAlign w:val="center"/>
          </w:tcPr>
          <w:p w14:paraId="655113F9"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C235B8D" w14:textId="77777777" w:rsidTr="00B40888">
        <w:trPr>
          <w:trHeight w:val="144"/>
          <w:tblCellSpacing w:w="20" w:type="nil"/>
        </w:trPr>
        <w:tc>
          <w:tcPr>
            <w:tcW w:w="983" w:type="dxa"/>
            <w:tcMar>
              <w:top w:w="50" w:type="dxa"/>
              <w:left w:w="100" w:type="dxa"/>
            </w:tcMar>
            <w:vAlign w:val="center"/>
          </w:tcPr>
          <w:p w14:paraId="0572A8CF"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53</w:t>
            </w:r>
          </w:p>
        </w:tc>
        <w:tc>
          <w:tcPr>
            <w:tcW w:w="4569" w:type="dxa"/>
            <w:tcMar>
              <w:top w:w="50" w:type="dxa"/>
              <w:left w:w="100" w:type="dxa"/>
            </w:tcMar>
            <w:vAlign w:val="center"/>
          </w:tcPr>
          <w:p w14:paraId="1AC2BA1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Расчётные задачи на увеличение, уменьшение величины на несколько единиц.</w:t>
            </w:r>
          </w:p>
        </w:tc>
        <w:tc>
          <w:tcPr>
            <w:tcW w:w="1169" w:type="dxa"/>
            <w:tcMar>
              <w:top w:w="50" w:type="dxa"/>
              <w:left w:w="100" w:type="dxa"/>
            </w:tcMar>
            <w:vAlign w:val="center"/>
          </w:tcPr>
          <w:p w14:paraId="3B6989E7"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ADC2754"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DD9523"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AF2E7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12.12</w:t>
            </w:r>
          </w:p>
        </w:tc>
        <w:tc>
          <w:tcPr>
            <w:tcW w:w="2221" w:type="dxa"/>
            <w:tcMar>
              <w:top w:w="50" w:type="dxa"/>
              <w:left w:w="100" w:type="dxa"/>
            </w:tcMar>
            <w:vAlign w:val="center"/>
          </w:tcPr>
          <w:p w14:paraId="28966166"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5C43B2C" w14:textId="77777777" w:rsidTr="00B40888">
        <w:trPr>
          <w:trHeight w:val="144"/>
          <w:tblCellSpacing w:w="20" w:type="nil"/>
        </w:trPr>
        <w:tc>
          <w:tcPr>
            <w:tcW w:w="983" w:type="dxa"/>
            <w:tcMar>
              <w:top w:w="50" w:type="dxa"/>
              <w:left w:w="100" w:type="dxa"/>
            </w:tcMar>
            <w:vAlign w:val="center"/>
          </w:tcPr>
          <w:p w14:paraId="637BED5D"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54</w:t>
            </w:r>
          </w:p>
        </w:tc>
        <w:tc>
          <w:tcPr>
            <w:tcW w:w="4569" w:type="dxa"/>
            <w:tcMar>
              <w:top w:w="50" w:type="dxa"/>
              <w:left w:w="100" w:type="dxa"/>
            </w:tcMar>
            <w:vAlign w:val="center"/>
          </w:tcPr>
          <w:p w14:paraId="244DEB05"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color w:val="000000"/>
                <w:sz w:val="24"/>
                <w:szCs w:val="24"/>
              </w:rPr>
              <w:t>Буквенные выражения. Уравнения</w:t>
            </w:r>
          </w:p>
        </w:tc>
        <w:tc>
          <w:tcPr>
            <w:tcW w:w="1169" w:type="dxa"/>
            <w:tcMar>
              <w:top w:w="50" w:type="dxa"/>
              <w:left w:w="100" w:type="dxa"/>
            </w:tcMar>
            <w:vAlign w:val="center"/>
          </w:tcPr>
          <w:p w14:paraId="5C3DD750"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B79F041"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002BF70"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476ECA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13.12</w:t>
            </w:r>
          </w:p>
        </w:tc>
        <w:tc>
          <w:tcPr>
            <w:tcW w:w="2221" w:type="dxa"/>
            <w:tcMar>
              <w:top w:w="50" w:type="dxa"/>
              <w:left w:w="100" w:type="dxa"/>
            </w:tcMar>
            <w:vAlign w:val="center"/>
          </w:tcPr>
          <w:p w14:paraId="016188A8"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7E51232" w14:textId="77777777" w:rsidTr="00B40888">
        <w:trPr>
          <w:trHeight w:val="144"/>
          <w:tblCellSpacing w:w="20" w:type="nil"/>
        </w:trPr>
        <w:tc>
          <w:tcPr>
            <w:tcW w:w="983" w:type="dxa"/>
            <w:tcMar>
              <w:top w:w="50" w:type="dxa"/>
              <w:left w:w="100" w:type="dxa"/>
            </w:tcMar>
            <w:vAlign w:val="center"/>
          </w:tcPr>
          <w:p w14:paraId="241ECBEC"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55</w:t>
            </w:r>
          </w:p>
        </w:tc>
        <w:tc>
          <w:tcPr>
            <w:tcW w:w="4569" w:type="dxa"/>
            <w:tcMar>
              <w:top w:w="50" w:type="dxa"/>
              <w:left w:w="100" w:type="dxa"/>
            </w:tcMar>
            <w:vAlign w:val="center"/>
          </w:tcPr>
          <w:p w14:paraId="4C81DFE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Построение отрезка заданной длины</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2D77AE3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3628D54"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D4AF33"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8520FA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14.12</w:t>
            </w:r>
          </w:p>
        </w:tc>
        <w:tc>
          <w:tcPr>
            <w:tcW w:w="2221" w:type="dxa"/>
            <w:tcMar>
              <w:top w:w="50" w:type="dxa"/>
              <w:left w:w="100" w:type="dxa"/>
            </w:tcMar>
            <w:vAlign w:val="center"/>
          </w:tcPr>
          <w:p w14:paraId="3F2EF7CC"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F9445A7" w14:textId="77777777" w:rsidTr="00B40888">
        <w:trPr>
          <w:trHeight w:val="144"/>
          <w:tblCellSpacing w:w="20" w:type="nil"/>
        </w:trPr>
        <w:tc>
          <w:tcPr>
            <w:tcW w:w="983" w:type="dxa"/>
            <w:tcMar>
              <w:top w:w="50" w:type="dxa"/>
              <w:left w:w="100" w:type="dxa"/>
            </w:tcMar>
            <w:vAlign w:val="center"/>
          </w:tcPr>
          <w:p w14:paraId="79F7CDC5"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56</w:t>
            </w:r>
          </w:p>
        </w:tc>
        <w:tc>
          <w:tcPr>
            <w:tcW w:w="4569" w:type="dxa"/>
            <w:tcMar>
              <w:top w:w="50" w:type="dxa"/>
              <w:left w:w="100" w:type="dxa"/>
            </w:tcMar>
            <w:vAlign w:val="center"/>
          </w:tcPr>
          <w:p w14:paraId="329DF4F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Нахождение компонента действия сложения. Проверка сложения.</w:t>
            </w:r>
          </w:p>
        </w:tc>
        <w:tc>
          <w:tcPr>
            <w:tcW w:w="1169" w:type="dxa"/>
            <w:tcMar>
              <w:top w:w="50" w:type="dxa"/>
              <w:left w:w="100" w:type="dxa"/>
            </w:tcMar>
            <w:vAlign w:val="center"/>
          </w:tcPr>
          <w:p w14:paraId="70CB0E2D"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8EBD6E0"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A9F1309"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3AA1AE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18.12</w:t>
            </w:r>
          </w:p>
        </w:tc>
        <w:tc>
          <w:tcPr>
            <w:tcW w:w="2221" w:type="dxa"/>
            <w:tcMar>
              <w:top w:w="50" w:type="dxa"/>
              <w:left w:w="100" w:type="dxa"/>
            </w:tcMar>
            <w:vAlign w:val="center"/>
          </w:tcPr>
          <w:p w14:paraId="3FD8146C"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80B2721" w14:textId="77777777" w:rsidTr="00B40888">
        <w:trPr>
          <w:trHeight w:val="144"/>
          <w:tblCellSpacing w:w="20" w:type="nil"/>
        </w:trPr>
        <w:tc>
          <w:tcPr>
            <w:tcW w:w="983" w:type="dxa"/>
            <w:tcMar>
              <w:top w:w="50" w:type="dxa"/>
              <w:left w:w="100" w:type="dxa"/>
            </w:tcMar>
            <w:vAlign w:val="center"/>
          </w:tcPr>
          <w:p w14:paraId="56411060"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57</w:t>
            </w:r>
          </w:p>
        </w:tc>
        <w:tc>
          <w:tcPr>
            <w:tcW w:w="4569" w:type="dxa"/>
            <w:tcMar>
              <w:top w:w="50" w:type="dxa"/>
              <w:left w:w="100" w:type="dxa"/>
            </w:tcMar>
            <w:vAlign w:val="center"/>
          </w:tcPr>
          <w:p w14:paraId="191E249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771CE4">
              <w:rPr>
                <w:rFonts w:ascii="Times New Roman" w:hAnsi="Times New Roman" w:cs="Times New Roman"/>
                <w:color w:val="000000"/>
                <w:sz w:val="24"/>
                <w:szCs w:val="24"/>
              </w:rPr>
              <w:t>Проверка вычитания</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346F90E6"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71696AE"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89F63DB"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5C6AFD0"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19.12</w:t>
            </w:r>
          </w:p>
        </w:tc>
        <w:tc>
          <w:tcPr>
            <w:tcW w:w="2221" w:type="dxa"/>
            <w:tcMar>
              <w:top w:w="50" w:type="dxa"/>
              <w:left w:w="100" w:type="dxa"/>
            </w:tcMar>
            <w:vAlign w:val="center"/>
          </w:tcPr>
          <w:p w14:paraId="02537DBB"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853FD23" w14:textId="77777777" w:rsidTr="00B40888">
        <w:trPr>
          <w:trHeight w:val="144"/>
          <w:tblCellSpacing w:w="20" w:type="nil"/>
        </w:trPr>
        <w:tc>
          <w:tcPr>
            <w:tcW w:w="983" w:type="dxa"/>
            <w:tcMar>
              <w:top w:w="50" w:type="dxa"/>
              <w:left w:w="100" w:type="dxa"/>
            </w:tcMar>
            <w:vAlign w:val="center"/>
          </w:tcPr>
          <w:p w14:paraId="3EE8FFAC"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58</w:t>
            </w:r>
          </w:p>
        </w:tc>
        <w:tc>
          <w:tcPr>
            <w:tcW w:w="4569" w:type="dxa"/>
            <w:tcMar>
              <w:top w:w="50" w:type="dxa"/>
              <w:left w:w="100" w:type="dxa"/>
            </w:tcMar>
            <w:vAlign w:val="center"/>
          </w:tcPr>
          <w:p w14:paraId="0BA53C6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Нахождение неизвестного компонента действия вычитания. </w:t>
            </w:r>
          </w:p>
        </w:tc>
        <w:tc>
          <w:tcPr>
            <w:tcW w:w="1169" w:type="dxa"/>
            <w:tcMar>
              <w:top w:w="50" w:type="dxa"/>
              <w:left w:w="100" w:type="dxa"/>
            </w:tcMar>
            <w:vAlign w:val="center"/>
          </w:tcPr>
          <w:p w14:paraId="5D0C24B9"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35E9A21A"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EFC9191"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1A69448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20.12</w:t>
            </w:r>
          </w:p>
        </w:tc>
        <w:tc>
          <w:tcPr>
            <w:tcW w:w="2221" w:type="dxa"/>
            <w:tcMar>
              <w:top w:w="50" w:type="dxa"/>
              <w:left w:w="100" w:type="dxa"/>
            </w:tcMar>
            <w:vAlign w:val="center"/>
          </w:tcPr>
          <w:p w14:paraId="53763173"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00B1AE81" w14:textId="77777777" w:rsidTr="00B40888">
        <w:trPr>
          <w:trHeight w:val="144"/>
          <w:tblCellSpacing w:w="20" w:type="nil"/>
        </w:trPr>
        <w:tc>
          <w:tcPr>
            <w:tcW w:w="983" w:type="dxa"/>
            <w:tcMar>
              <w:top w:w="50" w:type="dxa"/>
              <w:left w:w="100" w:type="dxa"/>
            </w:tcMar>
            <w:vAlign w:val="center"/>
          </w:tcPr>
          <w:p w14:paraId="49232B4A"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59</w:t>
            </w:r>
          </w:p>
        </w:tc>
        <w:tc>
          <w:tcPr>
            <w:tcW w:w="4569" w:type="dxa"/>
            <w:tcMar>
              <w:top w:w="50" w:type="dxa"/>
              <w:left w:w="100" w:type="dxa"/>
            </w:tcMar>
            <w:vAlign w:val="center"/>
          </w:tcPr>
          <w:p w14:paraId="65408E3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Контрольная работа №3.</w:t>
            </w:r>
          </w:p>
        </w:tc>
        <w:tc>
          <w:tcPr>
            <w:tcW w:w="1169" w:type="dxa"/>
            <w:tcMar>
              <w:top w:w="50" w:type="dxa"/>
              <w:left w:w="100" w:type="dxa"/>
            </w:tcMar>
            <w:vAlign w:val="center"/>
          </w:tcPr>
          <w:p w14:paraId="789D0076"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3A27B451"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rPr>
              <w:t>1</w:t>
            </w:r>
          </w:p>
        </w:tc>
        <w:tc>
          <w:tcPr>
            <w:tcW w:w="1910" w:type="dxa"/>
            <w:tcMar>
              <w:top w:w="50" w:type="dxa"/>
              <w:left w:w="100" w:type="dxa"/>
            </w:tcMar>
            <w:vAlign w:val="center"/>
          </w:tcPr>
          <w:p w14:paraId="203D4E3C"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6AEF203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21.12</w:t>
            </w:r>
          </w:p>
        </w:tc>
        <w:tc>
          <w:tcPr>
            <w:tcW w:w="2221" w:type="dxa"/>
            <w:tcMar>
              <w:top w:w="50" w:type="dxa"/>
              <w:left w:w="100" w:type="dxa"/>
            </w:tcMar>
            <w:vAlign w:val="center"/>
          </w:tcPr>
          <w:p w14:paraId="72B40F09"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1E7A0F00" w14:textId="77777777" w:rsidTr="00B40888">
        <w:trPr>
          <w:trHeight w:val="144"/>
          <w:tblCellSpacing w:w="20" w:type="nil"/>
        </w:trPr>
        <w:tc>
          <w:tcPr>
            <w:tcW w:w="983" w:type="dxa"/>
            <w:tcMar>
              <w:top w:w="50" w:type="dxa"/>
              <w:left w:w="100" w:type="dxa"/>
            </w:tcMar>
            <w:vAlign w:val="center"/>
          </w:tcPr>
          <w:p w14:paraId="3B80436F"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60</w:t>
            </w:r>
          </w:p>
        </w:tc>
        <w:tc>
          <w:tcPr>
            <w:tcW w:w="4569" w:type="dxa"/>
            <w:tcMar>
              <w:top w:w="50" w:type="dxa"/>
              <w:left w:w="100" w:type="dxa"/>
            </w:tcMar>
            <w:vAlign w:val="center"/>
          </w:tcPr>
          <w:p w14:paraId="42A7D87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План решения задачи в два действия.</w:t>
            </w:r>
          </w:p>
        </w:tc>
        <w:tc>
          <w:tcPr>
            <w:tcW w:w="1169" w:type="dxa"/>
            <w:tcMar>
              <w:top w:w="50" w:type="dxa"/>
              <w:left w:w="100" w:type="dxa"/>
            </w:tcMar>
            <w:vAlign w:val="center"/>
          </w:tcPr>
          <w:p w14:paraId="3C28E636"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14854E"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64AB317"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C5443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25.12</w:t>
            </w:r>
          </w:p>
        </w:tc>
        <w:tc>
          <w:tcPr>
            <w:tcW w:w="2221" w:type="dxa"/>
            <w:tcMar>
              <w:top w:w="50" w:type="dxa"/>
              <w:left w:w="100" w:type="dxa"/>
            </w:tcMar>
            <w:vAlign w:val="center"/>
          </w:tcPr>
          <w:p w14:paraId="0CD690B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91D571D" w14:textId="77777777" w:rsidTr="00B40888">
        <w:trPr>
          <w:trHeight w:val="144"/>
          <w:tblCellSpacing w:w="20" w:type="nil"/>
        </w:trPr>
        <w:tc>
          <w:tcPr>
            <w:tcW w:w="983" w:type="dxa"/>
            <w:tcMar>
              <w:top w:w="50" w:type="dxa"/>
              <w:left w:w="100" w:type="dxa"/>
            </w:tcMar>
            <w:vAlign w:val="center"/>
          </w:tcPr>
          <w:p w14:paraId="4B9E4306"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61</w:t>
            </w:r>
          </w:p>
        </w:tc>
        <w:tc>
          <w:tcPr>
            <w:tcW w:w="4569" w:type="dxa"/>
            <w:tcMar>
              <w:top w:w="50" w:type="dxa"/>
              <w:left w:w="100" w:type="dxa"/>
            </w:tcMar>
            <w:vAlign w:val="center"/>
          </w:tcPr>
          <w:p w14:paraId="117E16B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Запись решения задачи в два действия.</w:t>
            </w:r>
          </w:p>
        </w:tc>
        <w:tc>
          <w:tcPr>
            <w:tcW w:w="1169" w:type="dxa"/>
            <w:tcMar>
              <w:top w:w="50" w:type="dxa"/>
              <w:left w:w="100" w:type="dxa"/>
            </w:tcMar>
            <w:vAlign w:val="center"/>
          </w:tcPr>
          <w:p w14:paraId="2D3A6D0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574A93D"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8D55E3"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424BF4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26.12</w:t>
            </w:r>
          </w:p>
        </w:tc>
        <w:tc>
          <w:tcPr>
            <w:tcW w:w="2221" w:type="dxa"/>
            <w:tcMar>
              <w:top w:w="50" w:type="dxa"/>
              <w:left w:w="100" w:type="dxa"/>
            </w:tcMar>
            <w:vAlign w:val="center"/>
          </w:tcPr>
          <w:p w14:paraId="70CBE501"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4AC78C0" w14:textId="77777777" w:rsidTr="00B40888">
        <w:trPr>
          <w:trHeight w:val="144"/>
          <w:tblCellSpacing w:w="20" w:type="nil"/>
        </w:trPr>
        <w:tc>
          <w:tcPr>
            <w:tcW w:w="983" w:type="dxa"/>
            <w:tcMar>
              <w:top w:w="50" w:type="dxa"/>
              <w:left w:w="100" w:type="dxa"/>
            </w:tcMar>
            <w:vAlign w:val="center"/>
          </w:tcPr>
          <w:p w14:paraId="55A3E83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lastRenderedPageBreak/>
              <w:t>62</w:t>
            </w:r>
          </w:p>
        </w:tc>
        <w:tc>
          <w:tcPr>
            <w:tcW w:w="4569" w:type="dxa"/>
            <w:tcMar>
              <w:top w:w="50" w:type="dxa"/>
              <w:left w:w="100" w:type="dxa"/>
            </w:tcMar>
            <w:vAlign w:val="center"/>
          </w:tcPr>
          <w:p w14:paraId="0C0FBF40"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Работа с таблицами: внесение данных в таблицу.</w:t>
            </w:r>
          </w:p>
        </w:tc>
        <w:tc>
          <w:tcPr>
            <w:tcW w:w="1169" w:type="dxa"/>
            <w:tcMar>
              <w:top w:w="50" w:type="dxa"/>
              <w:left w:w="100" w:type="dxa"/>
            </w:tcMar>
            <w:vAlign w:val="center"/>
          </w:tcPr>
          <w:p w14:paraId="5328C21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AB6710"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9DC82D"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715276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27.12</w:t>
            </w:r>
          </w:p>
        </w:tc>
        <w:tc>
          <w:tcPr>
            <w:tcW w:w="2221" w:type="dxa"/>
            <w:tcMar>
              <w:top w:w="50" w:type="dxa"/>
              <w:left w:w="100" w:type="dxa"/>
            </w:tcMar>
            <w:vAlign w:val="center"/>
          </w:tcPr>
          <w:p w14:paraId="7194CDEA"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E98337E" w14:textId="77777777" w:rsidTr="00B40888">
        <w:trPr>
          <w:trHeight w:val="144"/>
          <w:tblCellSpacing w:w="20" w:type="nil"/>
        </w:trPr>
        <w:tc>
          <w:tcPr>
            <w:tcW w:w="983" w:type="dxa"/>
            <w:tcMar>
              <w:top w:w="50" w:type="dxa"/>
              <w:left w:w="100" w:type="dxa"/>
            </w:tcMar>
            <w:vAlign w:val="center"/>
          </w:tcPr>
          <w:p w14:paraId="17A1499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63</w:t>
            </w:r>
          </w:p>
        </w:tc>
        <w:tc>
          <w:tcPr>
            <w:tcW w:w="4569" w:type="dxa"/>
            <w:tcMar>
              <w:top w:w="50" w:type="dxa"/>
              <w:left w:w="100" w:type="dxa"/>
            </w:tcMar>
            <w:vAlign w:val="center"/>
          </w:tcPr>
          <w:p w14:paraId="21904E9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Проверка сложения</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3822D310"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07E41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C6AABC"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890E0B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28.12</w:t>
            </w:r>
          </w:p>
        </w:tc>
        <w:tc>
          <w:tcPr>
            <w:tcW w:w="2221" w:type="dxa"/>
            <w:tcMar>
              <w:top w:w="50" w:type="dxa"/>
              <w:left w:w="100" w:type="dxa"/>
            </w:tcMar>
            <w:vAlign w:val="center"/>
          </w:tcPr>
          <w:p w14:paraId="59098DF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4DCF46A" w14:textId="77777777" w:rsidTr="00B40888">
        <w:trPr>
          <w:trHeight w:val="144"/>
          <w:tblCellSpacing w:w="20" w:type="nil"/>
        </w:trPr>
        <w:tc>
          <w:tcPr>
            <w:tcW w:w="983" w:type="dxa"/>
            <w:tcMar>
              <w:top w:w="50" w:type="dxa"/>
              <w:left w:w="100" w:type="dxa"/>
            </w:tcMar>
            <w:vAlign w:val="center"/>
          </w:tcPr>
          <w:p w14:paraId="0FFC3ECB"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64</w:t>
            </w:r>
          </w:p>
        </w:tc>
        <w:tc>
          <w:tcPr>
            <w:tcW w:w="4569" w:type="dxa"/>
            <w:tcMar>
              <w:top w:w="50" w:type="dxa"/>
              <w:left w:w="100" w:type="dxa"/>
            </w:tcMar>
            <w:vAlign w:val="center"/>
          </w:tcPr>
          <w:p w14:paraId="5B01B94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Классификация объектов по заданному признаку.</w:t>
            </w:r>
          </w:p>
        </w:tc>
        <w:tc>
          <w:tcPr>
            <w:tcW w:w="1169" w:type="dxa"/>
            <w:tcMar>
              <w:top w:w="50" w:type="dxa"/>
              <w:left w:w="100" w:type="dxa"/>
            </w:tcMar>
            <w:vAlign w:val="center"/>
          </w:tcPr>
          <w:p w14:paraId="6C2EAAB8"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5583653"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28F421"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2A77F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09.01</w:t>
            </w:r>
          </w:p>
        </w:tc>
        <w:tc>
          <w:tcPr>
            <w:tcW w:w="2221" w:type="dxa"/>
            <w:tcMar>
              <w:top w:w="50" w:type="dxa"/>
              <w:left w:w="100" w:type="dxa"/>
            </w:tcMar>
            <w:vAlign w:val="center"/>
          </w:tcPr>
          <w:p w14:paraId="524A3B9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934B45A" w14:textId="77777777" w:rsidTr="00B40888">
        <w:trPr>
          <w:trHeight w:val="144"/>
          <w:tblCellSpacing w:w="20" w:type="nil"/>
        </w:trPr>
        <w:tc>
          <w:tcPr>
            <w:tcW w:w="983" w:type="dxa"/>
            <w:tcMar>
              <w:top w:w="50" w:type="dxa"/>
              <w:left w:w="100" w:type="dxa"/>
            </w:tcMar>
            <w:vAlign w:val="center"/>
          </w:tcPr>
          <w:p w14:paraId="2B9930D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65</w:t>
            </w:r>
          </w:p>
        </w:tc>
        <w:tc>
          <w:tcPr>
            <w:tcW w:w="4569" w:type="dxa"/>
            <w:tcMar>
              <w:top w:w="50" w:type="dxa"/>
              <w:left w:w="100" w:type="dxa"/>
            </w:tcMar>
            <w:vAlign w:val="center"/>
          </w:tcPr>
          <w:p w14:paraId="2EF399FF"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color w:val="000000"/>
                <w:sz w:val="24"/>
                <w:szCs w:val="24"/>
              </w:rPr>
              <w:t>Сравнение геометрических фигур</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5267A91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CE04C8"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9A666B"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57D0C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10.01</w:t>
            </w:r>
          </w:p>
        </w:tc>
        <w:tc>
          <w:tcPr>
            <w:tcW w:w="2221" w:type="dxa"/>
            <w:tcMar>
              <w:top w:w="50" w:type="dxa"/>
              <w:left w:w="100" w:type="dxa"/>
            </w:tcMar>
            <w:vAlign w:val="center"/>
          </w:tcPr>
          <w:p w14:paraId="34F1BEE2"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1CFAADE" w14:textId="77777777" w:rsidTr="00B40888">
        <w:trPr>
          <w:trHeight w:val="144"/>
          <w:tblCellSpacing w:w="20" w:type="nil"/>
        </w:trPr>
        <w:tc>
          <w:tcPr>
            <w:tcW w:w="983" w:type="dxa"/>
            <w:tcMar>
              <w:top w:w="50" w:type="dxa"/>
              <w:left w:w="100" w:type="dxa"/>
            </w:tcMar>
            <w:vAlign w:val="center"/>
          </w:tcPr>
          <w:p w14:paraId="35F7A8C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66</w:t>
            </w:r>
          </w:p>
        </w:tc>
        <w:tc>
          <w:tcPr>
            <w:tcW w:w="4569" w:type="dxa"/>
            <w:tcMar>
              <w:top w:w="50" w:type="dxa"/>
              <w:left w:w="100" w:type="dxa"/>
            </w:tcMar>
            <w:vAlign w:val="center"/>
          </w:tcPr>
          <w:p w14:paraId="7912AA1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Многоугольник, ломаная.</w:t>
            </w:r>
          </w:p>
        </w:tc>
        <w:tc>
          <w:tcPr>
            <w:tcW w:w="1169" w:type="dxa"/>
            <w:tcMar>
              <w:top w:w="50" w:type="dxa"/>
              <w:left w:w="100" w:type="dxa"/>
            </w:tcMar>
            <w:vAlign w:val="center"/>
          </w:tcPr>
          <w:p w14:paraId="5C141F5A"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B03A83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59551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C22510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11.01</w:t>
            </w:r>
          </w:p>
        </w:tc>
        <w:tc>
          <w:tcPr>
            <w:tcW w:w="2221" w:type="dxa"/>
            <w:tcMar>
              <w:top w:w="50" w:type="dxa"/>
              <w:left w:w="100" w:type="dxa"/>
            </w:tcMar>
            <w:vAlign w:val="center"/>
          </w:tcPr>
          <w:p w14:paraId="5B8AAB0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34ADB89" w14:textId="77777777" w:rsidTr="00B40888">
        <w:trPr>
          <w:trHeight w:val="144"/>
          <w:tblCellSpacing w:w="20" w:type="nil"/>
        </w:trPr>
        <w:tc>
          <w:tcPr>
            <w:tcW w:w="983" w:type="dxa"/>
            <w:tcMar>
              <w:top w:w="50" w:type="dxa"/>
              <w:left w:w="100" w:type="dxa"/>
            </w:tcMar>
            <w:vAlign w:val="center"/>
          </w:tcPr>
          <w:p w14:paraId="46DAEE80"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67</w:t>
            </w:r>
          </w:p>
        </w:tc>
        <w:tc>
          <w:tcPr>
            <w:tcW w:w="4569" w:type="dxa"/>
            <w:tcMar>
              <w:top w:w="50" w:type="dxa"/>
              <w:left w:w="100" w:type="dxa"/>
            </w:tcMar>
            <w:vAlign w:val="center"/>
          </w:tcPr>
          <w:p w14:paraId="57FC750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Периметр многоугольника (треугольника, четырехугольника)</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0B233151"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27AFBD"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8DD227"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4C422F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15.01</w:t>
            </w:r>
          </w:p>
        </w:tc>
        <w:tc>
          <w:tcPr>
            <w:tcW w:w="2221" w:type="dxa"/>
            <w:tcMar>
              <w:top w:w="50" w:type="dxa"/>
              <w:left w:w="100" w:type="dxa"/>
            </w:tcMar>
            <w:vAlign w:val="center"/>
          </w:tcPr>
          <w:p w14:paraId="237E673A"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4F3EAFF" w14:textId="77777777" w:rsidTr="00B40888">
        <w:trPr>
          <w:trHeight w:val="144"/>
          <w:tblCellSpacing w:w="20" w:type="nil"/>
        </w:trPr>
        <w:tc>
          <w:tcPr>
            <w:tcW w:w="983" w:type="dxa"/>
            <w:tcMar>
              <w:top w:w="50" w:type="dxa"/>
              <w:left w:w="100" w:type="dxa"/>
            </w:tcMar>
            <w:vAlign w:val="center"/>
          </w:tcPr>
          <w:p w14:paraId="29D4EAD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68</w:t>
            </w:r>
          </w:p>
        </w:tc>
        <w:tc>
          <w:tcPr>
            <w:tcW w:w="4569" w:type="dxa"/>
            <w:tcMar>
              <w:top w:w="50" w:type="dxa"/>
              <w:left w:w="100" w:type="dxa"/>
            </w:tcMar>
            <w:vAlign w:val="center"/>
          </w:tcPr>
          <w:p w14:paraId="68420C4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Алгоритм письменного сложения чисел</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48DEC9C7"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5EFAF0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1ABAA4"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77725A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16.01</w:t>
            </w:r>
          </w:p>
        </w:tc>
        <w:tc>
          <w:tcPr>
            <w:tcW w:w="2221" w:type="dxa"/>
            <w:tcMar>
              <w:top w:w="50" w:type="dxa"/>
              <w:left w:w="100" w:type="dxa"/>
            </w:tcMar>
            <w:vAlign w:val="center"/>
          </w:tcPr>
          <w:p w14:paraId="10EB7BAA"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193BC69" w14:textId="77777777" w:rsidTr="00B40888">
        <w:trPr>
          <w:trHeight w:val="144"/>
          <w:tblCellSpacing w:w="20" w:type="nil"/>
        </w:trPr>
        <w:tc>
          <w:tcPr>
            <w:tcW w:w="983" w:type="dxa"/>
            <w:tcMar>
              <w:top w:w="50" w:type="dxa"/>
              <w:left w:w="100" w:type="dxa"/>
            </w:tcMar>
            <w:vAlign w:val="center"/>
          </w:tcPr>
          <w:p w14:paraId="0C8B01FF"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69</w:t>
            </w:r>
          </w:p>
        </w:tc>
        <w:tc>
          <w:tcPr>
            <w:tcW w:w="4569" w:type="dxa"/>
            <w:tcMar>
              <w:top w:w="50" w:type="dxa"/>
              <w:left w:w="100" w:type="dxa"/>
            </w:tcMar>
            <w:vAlign w:val="center"/>
          </w:tcPr>
          <w:p w14:paraId="4BD8407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Алгоритм письменного вычитания чисел</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422D20B8"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4CFB60"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54651F"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B8288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17.01</w:t>
            </w:r>
          </w:p>
        </w:tc>
        <w:tc>
          <w:tcPr>
            <w:tcW w:w="2221" w:type="dxa"/>
            <w:tcMar>
              <w:top w:w="50" w:type="dxa"/>
              <w:left w:w="100" w:type="dxa"/>
            </w:tcMar>
            <w:vAlign w:val="center"/>
          </w:tcPr>
          <w:p w14:paraId="6FF7D42D"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620AC901" w14:textId="77777777" w:rsidTr="00B40888">
        <w:trPr>
          <w:trHeight w:val="144"/>
          <w:tblCellSpacing w:w="20" w:type="nil"/>
        </w:trPr>
        <w:tc>
          <w:tcPr>
            <w:tcW w:w="983" w:type="dxa"/>
            <w:tcMar>
              <w:top w:w="50" w:type="dxa"/>
              <w:left w:w="100" w:type="dxa"/>
            </w:tcMar>
            <w:vAlign w:val="center"/>
          </w:tcPr>
          <w:p w14:paraId="6BAFB792"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70</w:t>
            </w:r>
          </w:p>
        </w:tc>
        <w:tc>
          <w:tcPr>
            <w:tcW w:w="4569" w:type="dxa"/>
            <w:tcMar>
              <w:top w:w="50" w:type="dxa"/>
              <w:left w:w="100" w:type="dxa"/>
            </w:tcMar>
            <w:vAlign w:val="center"/>
          </w:tcPr>
          <w:p w14:paraId="4F225B6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Точка, прямая, отрезок.</w:t>
            </w:r>
          </w:p>
        </w:tc>
        <w:tc>
          <w:tcPr>
            <w:tcW w:w="1169" w:type="dxa"/>
            <w:tcMar>
              <w:top w:w="50" w:type="dxa"/>
              <w:left w:w="100" w:type="dxa"/>
            </w:tcMar>
            <w:vAlign w:val="center"/>
          </w:tcPr>
          <w:p w14:paraId="7419E99D"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212432C2"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4BC06BC"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C5B0DF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18.01</w:t>
            </w:r>
          </w:p>
        </w:tc>
        <w:tc>
          <w:tcPr>
            <w:tcW w:w="2221" w:type="dxa"/>
            <w:tcMar>
              <w:top w:w="50" w:type="dxa"/>
              <w:left w:w="100" w:type="dxa"/>
            </w:tcMar>
            <w:vAlign w:val="center"/>
          </w:tcPr>
          <w:p w14:paraId="0C34D638"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277F57F5" w14:textId="77777777" w:rsidTr="00B40888">
        <w:trPr>
          <w:trHeight w:val="144"/>
          <w:tblCellSpacing w:w="20" w:type="nil"/>
        </w:trPr>
        <w:tc>
          <w:tcPr>
            <w:tcW w:w="983" w:type="dxa"/>
            <w:tcMar>
              <w:top w:w="50" w:type="dxa"/>
              <w:left w:w="100" w:type="dxa"/>
            </w:tcMar>
            <w:vAlign w:val="center"/>
          </w:tcPr>
          <w:p w14:paraId="52CE2113"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71</w:t>
            </w:r>
          </w:p>
        </w:tc>
        <w:tc>
          <w:tcPr>
            <w:tcW w:w="4569" w:type="dxa"/>
            <w:tcMar>
              <w:top w:w="50" w:type="dxa"/>
              <w:left w:w="100" w:type="dxa"/>
            </w:tcMar>
            <w:vAlign w:val="center"/>
          </w:tcPr>
          <w:p w14:paraId="48D7BD7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Прямой угол. Виды углов.</w:t>
            </w:r>
          </w:p>
        </w:tc>
        <w:tc>
          <w:tcPr>
            <w:tcW w:w="1169" w:type="dxa"/>
            <w:tcMar>
              <w:top w:w="50" w:type="dxa"/>
              <w:left w:w="100" w:type="dxa"/>
            </w:tcMar>
            <w:vAlign w:val="center"/>
          </w:tcPr>
          <w:p w14:paraId="178BE608"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6D04810B"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0D76F6A"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3DA2F6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22.01</w:t>
            </w:r>
          </w:p>
        </w:tc>
        <w:tc>
          <w:tcPr>
            <w:tcW w:w="2221" w:type="dxa"/>
            <w:tcMar>
              <w:top w:w="50" w:type="dxa"/>
              <w:left w:w="100" w:type="dxa"/>
            </w:tcMar>
            <w:vAlign w:val="center"/>
          </w:tcPr>
          <w:p w14:paraId="2459E3A8"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7355E01E" w14:textId="77777777" w:rsidTr="00B40888">
        <w:trPr>
          <w:trHeight w:val="144"/>
          <w:tblCellSpacing w:w="20" w:type="nil"/>
        </w:trPr>
        <w:tc>
          <w:tcPr>
            <w:tcW w:w="983" w:type="dxa"/>
            <w:tcMar>
              <w:top w:w="50" w:type="dxa"/>
              <w:left w:w="100" w:type="dxa"/>
            </w:tcMar>
            <w:vAlign w:val="center"/>
          </w:tcPr>
          <w:p w14:paraId="5B5E271F"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72</w:t>
            </w:r>
          </w:p>
        </w:tc>
        <w:tc>
          <w:tcPr>
            <w:tcW w:w="4569" w:type="dxa"/>
            <w:tcMar>
              <w:top w:w="50" w:type="dxa"/>
              <w:left w:w="100" w:type="dxa"/>
            </w:tcMar>
            <w:vAlign w:val="center"/>
          </w:tcPr>
          <w:p w14:paraId="460FB74A"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Правило составления ряда чисел, величин, геометрических фигур .</w:t>
            </w:r>
          </w:p>
        </w:tc>
        <w:tc>
          <w:tcPr>
            <w:tcW w:w="1169" w:type="dxa"/>
            <w:tcMar>
              <w:top w:w="50" w:type="dxa"/>
              <w:left w:w="100" w:type="dxa"/>
            </w:tcMar>
            <w:vAlign w:val="center"/>
          </w:tcPr>
          <w:p w14:paraId="63F7625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851A0C"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4501CC"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F62B4D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23.01</w:t>
            </w:r>
          </w:p>
        </w:tc>
        <w:tc>
          <w:tcPr>
            <w:tcW w:w="2221" w:type="dxa"/>
            <w:tcMar>
              <w:top w:w="50" w:type="dxa"/>
              <w:left w:w="100" w:type="dxa"/>
            </w:tcMar>
            <w:vAlign w:val="center"/>
          </w:tcPr>
          <w:p w14:paraId="38C1869C"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3507DC3" w14:textId="77777777" w:rsidTr="00B40888">
        <w:trPr>
          <w:trHeight w:val="144"/>
          <w:tblCellSpacing w:w="20" w:type="nil"/>
        </w:trPr>
        <w:tc>
          <w:tcPr>
            <w:tcW w:w="983" w:type="dxa"/>
            <w:tcMar>
              <w:top w:w="50" w:type="dxa"/>
              <w:left w:w="100" w:type="dxa"/>
            </w:tcMar>
            <w:vAlign w:val="center"/>
          </w:tcPr>
          <w:p w14:paraId="4083C9BF"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73</w:t>
            </w:r>
          </w:p>
        </w:tc>
        <w:tc>
          <w:tcPr>
            <w:tcW w:w="4569" w:type="dxa"/>
            <w:tcMar>
              <w:top w:w="50" w:type="dxa"/>
              <w:left w:w="100" w:type="dxa"/>
            </w:tcMar>
            <w:vAlign w:val="center"/>
          </w:tcPr>
          <w:p w14:paraId="1ADF7F2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Прибавление и вычитание однозначного числа с переходом через разряд</w:t>
            </w:r>
          </w:p>
        </w:tc>
        <w:tc>
          <w:tcPr>
            <w:tcW w:w="1169" w:type="dxa"/>
            <w:tcMar>
              <w:top w:w="50" w:type="dxa"/>
              <w:left w:w="100" w:type="dxa"/>
            </w:tcMar>
            <w:vAlign w:val="center"/>
          </w:tcPr>
          <w:p w14:paraId="0B1CC73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12711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89C52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05DCA7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24.01</w:t>
            </w:r>
          </w:p>
        </w:tc>
        <w:tc>
          <w:tcPr>
            <w:tcW w:w="2221" w:type="dxa"/>
            <w:tcMar>
              <w:top w:w="50" w:type="dxa"/>
              <w:left w:w="100" w:type="dxa"/>
            </w:tcMar>
            <w:vAlign w:val="center"/>
          </w:tcPr>
          <w:p w14:paraId="492D8B9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A5A620A" w14:textId="77777777" w:rsidTr="00B40888">
        <w:trPr>
          <w:trHeight w:val="144"/>
          <w:tblCellSpacing w:w="20" w:type="nil"/>
        </w:trPr>
        <w:tc>
          <w:tcPr>
            <w:tcW w:w="983" w:type="dxa"/>
            <w:tcMar>
              <w:top w:w="50" w:type="dxa"/>
              <w:left w:w="100" w:type="dxa"/>
            </w:tcMar>
            <w:vAlign w:val="center"/>
          </w:tcPr>
          <w:p w14:paraId="71F5893D"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74</w:t>
            </w:r>
          </w:p>
        </w:tc>
        <w:tc>
          <w:tcPr>
            <w:tcW w:w="4569" w:type="dxa"/>
            <w:tcMar>
              <w:top w:w="50" w:type="dxa"/>
              <w:left w:w="100" w:type="dxa"/>
            </w:tcMar>
            <w:vAlign w:val="center"/>
          </w:tcPr>
          <w:p w14:paraId="739EDC79"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color w:val="000000"/>
                <w:sz w:val="24"/>
                <w:szCs w:val="24"/>
              </w:rPr>
              <w:t>Вычисления вида 52 - 24</w:t>
            </w:r>
          </w:p>
        </w:tc>
        <w:tc>
          <w:tcPr>
            <w:tcW w:w="1169" w:type="dxa"/>
            <w:tcMar>
              <w:top w:w="50" w:type="dxa"/>
              <w:left w:w="100" w:type="dxa"/>
            </w:tcMar>
            <w:vAlign w:val="center"/>
          </w:tcPr>
          <w:p w14:paraId="307CFCC7"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5FA2AA5"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42D94E"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497454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25.01</w:t>
            </w:r>
          </w:p>
        </w:tc>
        <w:tc>
          <w:tcPr>
            <w:tcW w:w="2221" w:type="dxa"/>
            <w:tcMar>
              <w:top w:w="50" w:type="dxa"/>
              <w:left w:w="100" w:type="dxa"/>
            </w:tcMar>
            <w:vAlign w:val="center"/>
          </w:tcPr>
          <w:p w14:paraId="3A487FC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062BF2C" w14:textId="77777777" w:rsidTr="00B40888">
        <w:trPr>
          <w:trHeight w:val="144"/>
          <w:tblCellSpacing w:w="20" w:type="nil"/>
        </w:trPr>
        <w:tc>
          <w:tcPr>
            <w:tcW w:w="983" w:type="dxa"/>
            <w:tcMar>
              <w:top w:w="50" w:type="dxa"/>
              <w:left w:w="100" w:type="dxa"/>
            </w:tcMar>
            <w:vAlign w:val="center"/>
          </w:tcPr>
          <w:p w14:paraId="486FD952"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75</w:t>
            </w:r>
          </w:p>
        </w:tc>
        <w:tc>
          <w:tcPr>
            <w:tcW w:w="4569" w:type="dxa"/>
            <w:tcMar>
              <w:top w:w="50" w:type="dxa"/>
              <w:left w:w="100" w:type="dxa"/>
            </w:tcMar>
            <w:vAlign w:val="center"/>
          </w:tcPr>
          <w:p w14:paraId="05F107C4" w14:textId="77777777" w:rsidR="00B40888" w:rsidRPr="00B2416C"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Письменное сложение и вычитание чисел в пределах 100. </w:t>
            </w:r>
          </w:p>
        </w:tc>
        <w:tc>
          <w:tcPr>
            <w:tcW w:w="1169" w:type="dxa"/>
            <w:tcMar>
              <w:top w:w="50" w:type="dxa"/>
              <w:left w:w="100" w:type="dxa"/>
            </w:tcMar>
            <w:vAlign w:val="center"/>
          </w:tcPr>
          <w:p w14:paraId="0AC3B00A" w14:textId="77777777" w:rsidR="00B40888" w:rsidRPr="00771CE4" w:rsidRDefault="00B40888" w:rsidP="00B40888">
            <w:pPr>
              <w:spacing w:after="0"/>
              <w:ind w:left="135"/>
              <w:jc w:val="center"/>
              <w:rPr>
                <w:rFonts w:ascii="Times New Roman" w:hAnsi="Times New Roman" w:cs="Times New Roman"/>
                <w:sz w:val="24"/>
                <w:szCs w:val="24"/>
              </w:rPr>
            </w:pPr>
            <w:r w:rsidRPr="00B2416C">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0452E34"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0A27B4"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A201A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29.01</w:t>
            </w:r>
          </w:p>
        </w:tc>
        <w:tc>
          <w:tcPr>
            <w:tcW w:w="2221" w:type="dxa"/>
            <w:tcMar>
              <w:top w:w="50" w:type="dxa"/>
              <w:left w:w="100" w:type="dxa"/>
            </w:tcMar>
            <w:vAlign w:val="center"/>
          </w:tcPr>
          <w:p w14:paraId="53272928"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EFAA043" w14:textId="77777777" w:rsidTr="00B40888">
        <w:trPr>
          <w:trHeight w:val="144"/>
          <w:tblCellSpacing w:w="20" w:type="nil"/>
        </w:trPr>
        <w:tc>
          <w:tcPr>
            <w:tcW w:w="983" w:type="dxa"/>
            <w:tcMar>
              <w:top w:w="50" w:type="dxa"/>
              <w:left w:w="100" w:type="dxa"/>
            </w:tcMar>
            <w:vAlign w:val="center"/>
          </w:tcPr>
          <w:p w14:paraId="074CB415"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76</w:t>
            </w:r>
          </w:p>
        </w:tc>
        <w:tc>
          <w:tcPr>
            <w:tcW w:w="4569" w:type="dxa"/>
            <w:tcMar>
              <w:top w:w="50" w:type="dxa"/>
              <w:left w:w="100" w:type="dxa"/>
            </w:tcMar>
            <w:vAlign w:val="center"/>
          </w:tcPr>
          <w:p w14:paraId="24A54CD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Конструирование геометрических фигур. </w:t>
            </w:r>
          </w:p>
        </w:tc>
        <w:tc>
          <w:tcPr>
            <w:tcW w:w="1169" w:type="dxa"/>
            <w:tcMar>
              <w:top w:w="50" w:type="dxa"/>
              <w:left w:w="100" w:type="dxa"/>
            </w:tcMar>
            <w:vAlign w:val="center"/>
          </w:tcPr>
          <w:p w14:paraId="7481AB52"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2D96531D"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AFF4FC8"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2FA49A1A"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30.01</w:t>
            </w:r>
          </w:p>
        </w:tc>
        <w:tc>
          <w:tcPr>
            <w:tcW w:w="2221" w:type="dxa"/>
            <w:tcMar>
              <w:top w:w="50" w:type="dxa"/>
              <w:left w:w="100" w:type="dxa"/>
            </w:tcMar>
            <w:vAlign w:val="center"/>
          </w:tcPr>
          <w:p w14:paraId="58B8A765"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021DCE92" w14:textId="77777777" w:rsidTr="00B40888">
        <w:trPr>
          <w:trHeight w:val="144"/>
          <w:tblCellSpacing w:w="20" w:type="nil"/>
        </w:trPr>
        <w:tc>
          <w:tcPr>
            <w:tcW w:w="983" w:type="dxa"/>
            <w:tcMar>
              <w:top w:w="50" w:type="dxa"/>
              <w:left w:w="100" w:type="dxa"/>
            </w:tcMar>
            <w:vAlign w:val="center"/>
          </w:tcPr>
          <w:p w14:paraId="2FE30AA0"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77</w:t>
            </w:r>
          </w:p>
        </w:tc>
        <w:tc>
          <w:tcPr>
            <w:tcW w:w="4569" w:type="dxa"/>
            <w:tcMar>
              <w:top w:w="50" w:type="dxa"/>
              <w:left w:w="100" w:type="dxa"/>
            </w:tcMar>
            <w:vAlign w:val="center"/>
          </w:tcPr>
          <w:p w14:paraId="341B5F4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Протиположные стороны прямоугольника.</w:t>
            </w:r>
          </w:p>
        </w:tc>
        <w:tc>
          <w:tcPr>
            <w:tcW w:w="1169" w:type="dxa"/>
            <w:tcMar>
              <w:top w:w="50" w:type="dxa"/>
              <w:left w:w="100" w:type="dxa"/>
            </w:tcMar>
            <w:vAlign w:val="center"/>
          </w:tcPr>
          <w:p w14:paraId="19225D97"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566D31EF"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2193FD"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137158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31.01</w:t>
            </w:r>
          </w:p>
        </w:tc>
        <w:tc>
          <w:tcPr>
            <w:tcW w:w="2221" w:type="dxa"/>
            <w:tcMar>
              <w:top w:w="50" w:type="dxa"/>
              <w:left w:w="100" w:type="dxa"/>
            </w:tcMar>
            <w:vAlign w:val="center"/>
          </w:tcPr>
          <w:p w14:paraId="79425E05"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2ED644F9" w14:textId="77777777" w:rsidTr="00B40888">
        <w:trPr>
          <w:trHeight w:val="144"/>
          <w:tblCellSpacing w:w="20" w:type="nil"/>
        </w:trPr>
        <w:tc>
          <w:tcPr>
            <w:tcW w:w="983" w:type="dxa"/>
            <w:tcMar>
              <w:top w:w="50" w:type="dxa"/>
              <w:left w:w="100" w:type="dxa"/>
            </w:tcMar>
            <w:vAlign w:val="center"/>
          </w:tcPr>
          <w:p w14:paraId="4C8A681E"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78</w:t>
            </w:r>
          </w:p>
        </w:tc>
        <w:tc>
          <w:tcPr>
            <w:tcW w:w="4569" w:type="dxa"/>
            <w:tcMar>
              <w:top w:w="50" w:type="dxa"/>
              <w:left w:w="100" w:type="dxa"/>
            </w:tcMar>
            <w:vAlign w:val="center"/>
          </w:tcPr>
          <w:p w14:paraId="74C91FC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Увеличение, уменьшение длины отрезка на заданную величину. </w:t>
            </w:r>
          </w:p>
        </w:tc>
        <w:tc>
          <w:tcPr>
            <w:tcW w:w="1169" w:type="dxa"/>
            <w:tcMar>
              <w:top w:w="50" w:type="dxa"/>
              <w:left w:w="100" w:type="dxa"/>
            </w:tcMar>
            <w:vAlign w:val="center"/>
          </w:tcPr>
          <w:p w14:paraId="62D47D04"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CCE1FD"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067117"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12D527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01.02</w:t>
            </w:r>
          </w:p>
        </w:tc>
        <w:tc>
          <w:tcPr>
            <w:tcW w:w="2221" w:type="dxa"/>
            <w:tcMar>
              <w:top w:w="50" w:type="dxa"/>
              <w:left w:w="100" w:type="dxa"/>
            </w:tcMar>
            <w:vAlign w:val="center"/>
          </w:tcPr>
          <w:p w14:paraId="32C0F07A"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7F04EB3" w14:textId="77777777" w:rsidTr="00B40888">
        <w:trPr>
          <w:trHeight w:val="144"/>
          <w:tblCellSpacing w:w="20" w:type="nil"/>
        </w:trPr>
        <w:tc>
          <w:tcPr>
            <w:tcW w:w="983" w:type="dxa"/>
            <w:tcMar>
              <w:top w:w="50" w:type="dxa"/>
              <w:left w:w="100" w:type="dxa"/>
            </w:tcMar>
            <w:vAlign w:val="center"/>
          </w:tcPr>
          <w:p w14:paraId="6D20D75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lastRenderedPageBreak/>
              <w:t>79</w:t>
            </w:r>
          </w:p>
        </w:tc>
        <w:tc>
          <w:tcPr>
            <w:tcW w:w="4569" w:type="dxa"/>
            <w:tcMar>
              <w:top w:w="50" w:type="dxa"/>
              <w:left w:w="100" w:type="dxa"/>
            </w:tcMar>
            <w:vAlign w:val="center"/>
          </w:tcPr>
          <w:p w14:paraId="1FF18750"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Алгоритмы устных и письменных вычислений.</w:t>
            </w:r>
          </w:p>
        </w:tc>
        <w:tc>
          <w:tcPr>
            <w:tcW w:w="1169" w:type="dxa"/>
            <w:tcMar>
              <w:top w:w="50" w:type="dxa"/>
              <w:left w:w="100" w:type="dxa"/>
            </w:tcMar>
            <w:vAlign w:val="center"/>
          </w:tcPr>
          <w:p w14:paraId="0FE0BAC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6AB01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6F28B53"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1D7934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05.02</w:t>
            </w:r>
          </w:p>
        </w:tc>
        <w:tc>
          <w:tcPr>
            <w:tcW w:w="2221" w:type="dxa"/>
            <w:tcMar>
              <w:top w:w="50" w:type="dxa"/>
              <w:left w:w="100" w:type="dxa"/>
            </w:tcMar>
            <w:vAlign w:val="center"/>
          </w:tcPr>
          <w:p w14:paraId="663986AB"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9DAB32F" w14:textId="77777777" w:rsidTr="00B40888">
        <w:trPr>
          <w:trHeight w:val="144"/>
          <w:tblCellSpacing w:w="20" w:type="nil"/>
        </w:trPr>
        <w:tc>
          <w:tcPr>
            <w:tcW w:w="983" w:type="dxa"/>
            <w:tcMar>
              <w:top w:w="50" w:type="dxa"/>
              <w:left w:w="100" w:type="dxa"/>
            </w:tcMar>
            <w:vAlign w:val="center"/>
          </w:tcPr>
          <w:p w14:paraId="6907F72D"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80</w:t>
            </w:r>
          </w:p>
        </w:tc>
        <w:tc>
          <w:tcPr>
            <w:tcW w:w="4569" w:type="dxa"/>
            <w:tcMar>
              <w:top w:w="50" w:type="dxa"/>
              <w:left w:w="100" w:type="dxa"/>
            </w:tcMar>
            <w:vAlign w:val="center"/>
          </w:tcPr>
          <w:p w14:paraId="71A2647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Письменное сложение и вычитание. Повторение.</w:t>
            </w:r>
          </w:p>
        </w:tc>
        <w:tc>
          <w:tcPr>
            <w:tcW w:w="1169" w:type="dxa"/>
            <w:tcMar>
              <w:top w:w="50" w:type="dxa"/>
              <w:left w:w="100" w:type="dxa"/>
            </w:tcMar>
            <w:vAlign w:val="center"/>
          </w:tcPr>
          <w:p w14:paraId="7DF62C3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0BDA61"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C59A53"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CBE28E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06.02</w:t>
            </w:r>
          </w:p>
        </w:tc>
        <w:tc>
          <w:tcPr>
            <w:tcW w:w="2221" w:type="dxa"/>
            <w:tcMar>
              <w:top w:w="50" w:type="dxa"/>
              <w:left w:w="100" w:type="dxa"/>
            </w:tcMar>
            <w:vAlign w:val="center"/>
          </w:tcPr>
          <w:p w14:paraId="463351EC"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E465773" w14:textId="77777777" w:rsidTr="00B40888">
        <w:trPr>
          <w:trHeight w:val="144"/>
          <w:tblCellSpacing w:w="20" w:type="nil"/>
        </w:trPr>
        <w:tc>
          <w:tcPr>
            <w:tcW w:w="983" w:type="dxa"/>
            <w:tcMar>
              <w:top w:w="50" w:type="dxa"/>
              <w:left w:w="100" w:type="dxa"/>
            </w:tcMar>
            <w:vAlign w:val="center"/>
          </w:tcPr>
          <w:p w14:paraId="1618F3DC"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81</w:t>
            </w:r>
          </w:p>
        </w:tc>
        <w:tc>
          <w:tcPr>
            <w:tcW w:w="4569" w:type="dxa"/>
            <w:tcMar>
              <w:top w:w="50" w:type="dxa"/>
              <w:left w:w="100" w:type="dxa"/>
            </w:tcMar>
            <w:vAlign w:val="center"/>
          </w:tcPr>
          <w:p w14:paraId="564FF3F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Устное сложение равных чисел</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544F620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46FDCA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713BD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D11E8B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07.02</w:t>
            </w:r>
          </w:p>
        </w:tc>
        <w:tc>
          <w:tcPr>
            <w:tcW w:w="2221" w:type="dxa"/>
            <w:tcMar>
              <w:top w:w="50" w:type="dxa"/>
              <w:left w:w="100" w:type="dxa"/>
            </w:tcMar>
            <w:vAlign w:val="center"/>
          </w:tcPr>
          <w:p w14:paraId="1319C279"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8B36D9A" w14:textId="77777777" w:rsidTr="00B40888">
        <w:trPr>
          <w:trHeight w:val="144"/>
          <w:tblCellSpacing w:w="20" w:type="nil"/>
        </w:trPr>
        <w:tc>
          <w:tcPr>
            <w:tcW w:w="983" w:type="dxa"/>
            <w:tcMar>
              <w:top w:w="50" w:type="dxa"/>
              <w:left w:w="100" w:type="dxa"/>
            </w:tcMar>
            <w:vAlign w:val="center"/>
          </w:tcPr>
          <w:p w14:paraId="4B95B92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82</w:t>
            </w:r>
          </w:p>
        </w:tc>
        <w:tc>
          <w:tcPr>
            <w:tcW w:w="4569" w:type="dxa"/>
            <w:tcMar>
              <w:top w:w="50" w:type="dxa"/>
              <w:left w:w="100" w:type="dxa"/>
            </w:tcMar>
            <w:vAlign w:val="center"/>
          </w:tcPr>
          <w:p w14:paraId="49ED205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Контрольная работа №4</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28FE0677"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44AD5CD"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35F8F9C2"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B924A9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08.02</w:t>
            </w:r>
          </w:p>
        </w:tc>
        <w:tc>
          <w:tcPr>
            <w:tcW w:w="2221" w:type="dxa"/>
            <w:tcMar>
              <w:top w:w="50" w:type="dxa"/>
              <w:left w:w="100" w:type="dxa"/>
            </w:tcMar>
            <w:vAlign w:val="center"/>
          </w:tcPr>
          <w:p w14:paraId="26453949"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75EBF32" w14:textId="77777777" w:rsidTr="00B40888">
        <w:trPr>
          <w:trHeight w:val="144"/>
          <w:tblCellSpacing w:w="20" w:type="nil"/>
        </w:trPr>
        <w:tc>
          <w:tcPr>
            <w:tcW w:w="983" w:type="dxa"/>
            <w:tcMar>
              <w:top w:w="50" w:type="dxa"/>
              <w:left w:w="100" w:type="dxa"/>
            </w:tcMar>
            <w:vAlign w:val="center"/>
          </w:tcPr>
          <w:p w14:paraId="26807CBF"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83</w:t>
            </w:r>
          </w:p>
        </w:tc>
        <w:tc>
          <w:tcPr>
            <w:tcW w:w="4569" w:type="dxa"/>
            <w:tcMar>
              <w:top w:w="50" w:type="dxa"/>
              <w:left w:w="100" w:type="dxa"/>
            </w:tcMar>
            <w:vAlign w:val="center"/>
          </w:tcPr>
          <w:p w14:paraId="2A3E700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Оформление решения задачи с помощью числового выражения.</w:t>
            </w:r>
          </w:p>
        </w:tc>
        <w:tc>
          <w:tcPr>
            <w:tcW w:w="1169" w:type="dxa"/>
            <w:tcMar>
              <w:top w:w="50" w:type="dxa"/>
              <w:left w:w="100" w:type="dxa"/>
            </w:tcMar>
            <w:vAlign w:val="center"/>
          </w:tcPr>
          <w:p w14:paraId="385C5858"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B5EA5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EC7C59"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6B53A0"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12.02</w:t>
            </w:r>
          </w:p>
        </w:tc>
        <w:tc>
          <w:tcPr>
            <w:tcW w:w="2221" w:type="dxa"/>
            <w:tcMar>
              <w:top w:w="50" w:type="dxa"/>
              <w:left w:w="100" w:type="dxa"/>
            </w:tcMar>
            <w:vAlign w:val="center"/>
          </w:tcPr>
          <w:p w14:paraId="2173ED2E"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6BC2FD6" w14:textId="77777777" w:rsidTr="00B40888">
        <w:trPr>
          <w:trHeight w:val="144"/>
          <w:tblCellSpacing w:w="20" w:type="nil"/>
        </w:trPr>
        <w:tc>
          <w:tcPr>
            <w:tcW w:w="983" w:type="dxa"/>
            <w:tcMar>
              <w:top w:w="50" w:type="dxa"/>
              <w:left w:w="100" w:type="dxa"/>
            </w:tcMar>
            <w:vAlign w:val="center"/>
          </w:tcPr>
          <w:p w14:paraId="08D9D7EE"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84</w:t>
            </w:r>
          </w:p>
        </w:tc>
        <w:tc>
          <w:tcPr>
            <w:tcW w:w="4569" w:type="dxa"/>
            <w:tcMar>
              <w:top w:w="50" w:type="dxa"/>
              <w:left w:w="100" w:type="dxa"/>
            </w:tcMar>
            <w:vAlign w:val="center"/>
          </w:tcPr>
          <w:p w14:paraId="283D753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Составление прямоугольника из геометрических фигур.</w:t>
            </w:r>
          </w:p>
        </w:tc>
        <w:tc>
          <w:tcPr>
            <w:tcW w:w="1169" w:type="dxa"/>
            <w:tcMar>
              <w:top w:w="50" w:type="dxa"/>
              <w:left w:w="100" w:type="dxa"/>
            </w:tcMar>
            <w:vAlign w:val="center"/>
          </w:tcPr>
          <w:p w14:paraId="58C5A75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1B102C8"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EC46E26"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0C28A3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13.02</w:t>
            </w:r>
          </w:p>
        </w:tc>
        <w:tc>
          <w:tcPr>
            <w:tcW w:w="2221" w:type="dxa"/>
            <w:tcMar>
              <w:top w:w="50" w:type="dxa"/>
              <w:left w:w="100" w:type="dxa"/>
            </w:tcMar>
            <w:vAlign w:val="center"/>
          </w:tcPr>
          <w:p w14:paraId="423C19F2"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CCB8DA9" w14:textId="77777777" w:rsidTr="00B40888">
        <w:trPr>
          <w:trHeight w:val="144"/>
          <w:tblCellSpacing w:w="20" w:type="nil"/>
        </w:trPr>
        <w:tc>
          <w:tcPr>
            <w:tcW w:w="983" w:type="dxa"/>
            <w:tcMar>
              <w:top w:w="50" w:type="dxa"/>
              <w:left w:w="100" w:type="dxa"/>
            </w:tcMar>
            <w:vAlign w:val="center"/>
          </w:tcPr>
          <w:p w14:paraId="4C83D84B"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85</w:t>
            </w:r>
          </w:p>
        </w:tc>
        <w:tc>
          <w:tcPr>
            <w:tcW w:w="4569" w:type="dxa"/>
            <w:tcMar>
              <w:top w:w="50" w:type="dxa"/>
              <w:left w:w="100" w:type="dxa"/>
            </w:tcMar>
            <w:vAlign w:val="center"/>
          </w:tcPr>
          <w:p w14:paraId="790D8DE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Изображение квадрата с заданной длиной стороны.</w:t>
            </w:r>
          </w:p>
        </w:tc>
        <w:tc>
          <w:tcPr>
            <w:tcW w:w="1169" w:type="dxa"/>
            <w:tcMar>
              <w:top w:w="50" w:type="dxa"/>
              <w:left w:w="100" w:type="dxa"/>
            </w:tcMar>
            <w:vAlign w:val="center"/>
          </w:tcPr>
          <w:p w14:paraId="180912BC"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20850C"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D9CF38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937578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14.02</w:t>
            </w:r>
          </w:p>
        </w:tc>
        <w:tc>
          <w:tcPr>
            <w:tcW w:w="2221" w:type="dxa"/>
            <w:tcMar>
              <w:top w:w="50" w:type="dxa"/>
              <w:left w:w="100" w:type="dxa"/>
            </w:tcMar>
            <w:vAlign w:val="center"/>
          </w:tcPr>
          <w:p w14:paraId="3B260646"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B1D562D" w14:textId="77777777" w:rsidTr="00B40888">
        <w:trPr>
          <w:trHeight w:val="144"/>
          <w:tblCellSpacing w:w="20" w:type="nil"/>
        </w:trPr>
        <w:tc>
          <w:tcPr>
            <w:tcW w:w="983" w:type="dxa"/>
            <w:tcMar>
              <w:top w:w="50" w:type="dxa"/>
              <w:left w:w="100" w:type="dxa"/>
            </w:tcMar>
            <w:vAlign w:val="center"/>
          </w:tcPr>
          <w:p w14:paraId="68066B40"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86</w:t>
            </w:r>
          </w:p>
        </w:tc>
        <w:tc>
          <w:tcPr>
            <w:tcW w:w="4569" w:type="dxa"/>
            <w:tcMar>
              <w:top w:w="50" w:type="dxa"/>
              <w:left w:w="100" w:type="dxa"/>
            </w:tcMar>
            <w:vAlign w:val="center"/>
          </w:tcPr>
          <w:p w14:paraId="594D74C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Изображение прямоугольника с заданными длинами сторон.</w:t>
            </w:r>
          </w:p>
        </w:tc>
        <w:tc>
          <w:tcPr>
            <w:tcW w:w="1169" w:type="dxa"/>
            <w:tcMar>
              <w:top w:w="50" w:type="dxa"/>
              <w:left w:w="100" w:type="dxa"/>
            </w:tcMar>
            <w:vAlign w:val="center"/>
          </w:tcPr>
          <w:p w14:paraId="0B86D4A9"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99185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2484767"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9E82D4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15.02</w:t>
            </w:r>
          </w:p>
        </w:tc>
        <w:tc>
          <w:tcPr>
            <w:tcW w:w="2221" w:type="dxa"/>
            <w:tcMar>
              <w:top w:w="50" w:type="dxa"/>
              <w:left w:w="100" w:type="dxa"/>
            </w:tcMar>
            <w:vAlign w:val="center"/>
          </w:tcPr>
          <w:p w14:paraId="2B1E0E75"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AA2A2DD" w14:textId="77777777" w:rsidTr="00B40888">
        <w:trPr>
          <w:trHeight w:val="144"/>
          <w:tblCellSpacing w:w="20" w:type="nil"/>
        </w:trPr>
        <w:tc>
          <w:tcPr>
            <w:tcW w:w="983" w:type="dxa"/>
            <w:tcMar>
              <w:top w:w="50" w:type="dxa"/>
              <w:left w:w="100" w:type="dxa"/>
            </w:tcMar>
            <w:vAlign w:val="center"/>
          </w:tcPr>
          <w:p w14:paraId="6F7FD49C"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87</w:t>
            </w:r>
          </w:p>
        </w:tc>
        <w:tc>
          <w:tcPr>
            <w:tcW w:w="4569" w:type="dxa"/>
            <w:tcMar>
              <w:top w:w="50" w:type="dxa"/>
              <w:left w:w="100" w:type="dxa"/>
            </w:tcMar>
            <w:vAlign w:val="center"/>
          </w:tcPr>
          <w:p w14:paraId="160C63D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Взаимосвязь сложения и умножения</w:t>
            </w:r>
          </w:p>
        </w:tc>
        <w:tc>
          <w:tcPr>
            <w:tcW w:w="1169" w:type="dxa"/>
            <w:tcMar>
              <w:top w:w="50" w:type="dxa"/>
              <w:left w:w="100" w:type="dxa"/>
            </w:tcMar>
            <w:vAlign w:val="center"/>
          </w:tcPr>
          <w:p w14:paraId="745E78EE"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7523626"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7F43B07"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F89529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19.02</w:t>
            </w:r>
          </w:p>
        </w:tc>
        <w:tc>
          <w:tcPr>
            <w:tcW w:w="2221" w:type="dxa"/>
            <w:tcMar>
              <w:top w:w="50" w:type="dxa"/>
              <w:left w:w="100" w:type="dxa"/>
            </w:tcMar>
            <w:vAlign w:val="center"/>
          </w:tcPr>
          <w:p w14:paraId="6233070F"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DC778CD" w14:textId="77777777" w:rsidTr="00B40888">
        <w:trPr>
          <w:trHeight w:val="144"/>
          <w:tblCellSpacing w:w="20" w:type="nil"/>
        </w:trPr>
        <w:tc>
          <w:tcPr>
            <w:tcW w:w="983" w:type="dxa"/>
            <w:tcMar>
              <w:top w:w="50" w:type="dxa"/>
              <w:left w:w="100" w:type="dxa"/>
            </w:tcMar>
            <w:vAlign w:val="center"/>
          </w:tcPr>
          <w:p w14:paraId="2C4EDF0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88</w:t>
            </w:r>
          </w:p>
        </w:tc>
        <w:tc>
          <w:tcPr>
            <w:tcW w:w="4569" w:type="dxa"/>
            <w:tcMar>
              <w:top w:w="50" w:type="dxa"/>
              <w:left w:w="100" w:type="dxa"/>
            </w:tcMar>
            <w:vAlign w:val="center"/>
          </w:tcPr>
          <w:p w14:paraId="68CE510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Умножение чисел. Компоненты действия.</w:t>
            </w:r>
          </w:p>
        </w:tc>
        <w:tc>
          <w:tcPr>
            <w:tcW w:w="1169" w:type="dxa"/>
            <w:tcMar>
              <w:top w:w="50" w:type="dxa"/>
              <w:left w:w="100" w:type="dxa"/>
            </w:tcMar>
            <w:vAlign w:val="center"/>
          </w:tcPr>
          <w:p w14:paraId="4E084D31"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86391A"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496E4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B18F08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20.02</w:t>
            </w:r>
          </w:p>
        </w:tc>
        <w:tc>
          <w:tcPr>
            <w:tcW w:w="2221" w:type="dxa"/>
            <w:tcMar>
              <w:top w:w="50" w:type="dxa"/>
              <w:left w:w="100" w:type="dxa"/>
            </w:tcMar>
            <w:vAlign w:val="center"/>
          </w:tcPr>
          <w:p w14:paraId="66D0A7EF"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30E0E5E" w14:textId="77777777" w:rsidTr="00B40888">
        <w:trPr>
          <w:trHeight w:val="144"/>
          <w:tblCellSpacing w:w="20" w:type="nil"/>
        </w:trPr>
        <w:tc>
          <w:tcPr>
            <w:tcW w:w="983" w:type="dxa"/>
            <w:tcMar>
              <w:top w:w="50" w:type="dxa"/>
              <w:left w:w="100" w:type="dxa"/>
            </w:tcMar>
            <w:vAlign w:val="center"/>
          </w:tcPr>
          <w:p w14:paraId="18724FC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89</w:t>
            </w:r>
          </w:p>
        </w:tc>
        <w:tc>
          <w:tcPr>
            <w:tcW w:w="4569" w:type="dxa"/>
            <w:tcMar>
              <w:top w:w="50" w:type="dxa"/>
              <w:left w:w="100" w:type="dxa"/>
            </w:tcMar>
            <w:vAlign w:val="center"/>
          </w:tcPr>
          <w:p w14:paraId="746B5025" w14:textId="77777777" w:rsidR="00B40888" w:rsidRPr="00B2416C"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Применение умножения в практических ситуациях. </w:t>
            </w:r>
          </w:p>
        </w:tc>
        <w:tc>
          <w:tcPr>
            <w:tcW w:w="1169" w:type="dxa"/>
            <w:tcMar>
              <w:top w:w="50" w:type="dxa"/>
              <w:left w:w="100" w:type="dxa"/>
            </w:tcMar>
            <w:vAlign w:val="center"/>
          </w:tcPr>
          <w:p w14:paraId="53EE86E3" w14:textId="77777777" w:rsidR="00B40888" w:rsidRPr="00771CE4" w:rsidRDefault="00B40888" w:rsidP="00B40888">
            <w:pPr>
              <w:spacing w:after="0"/>
              <w:ind w:left="135"/>
              <w:jc w:val="center"/>
              <w:rPr>
                <w:rFonts w:ascii="Times New Roman" w:hAnsi="Times New Roman" w:cs="Times New Roman"/>
                <w:sz w:val="24"/>
                <w:szCs w:val="24"/>
              </w:rPr>
            </w:pPr>
            <w:r w:rsidRPr="00B2416C">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0B99E97"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05BE73"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368397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21.02</w:t>
            </w:r>
          </w:p>
        </w:tc>
        <w:tc>
          <w:tcPr>
            <w:tcW w:w="2221" w:type="dxa"/>
            <w:tcMar>
              <w:top w:w="50" w:type="dxa"/>
              <w:left w:w="100" w:type="dxa"/>
            </w:tcMar>
            <w:vAlign w:val="center"/>
          </w:tcPr>
          <w:p w14:paraId="40706636"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4446C6C6" w14:textId="77777777" w:rsidTr="00B40888">
        <w:trPr>
          <w:trHeight w:val="144"/>
          <w:tblCellSpacing w:w="20" w:type="nil"/>
        </w:trPr>
        <w:tc>
          <w:tcPr>
            <w:tcW w:w="983" w:type="dxa"/>
            <w:tcMar>
              <w:top w:w="50" w:type="dxa"/>
              <w:left w:w="100" w:type="dxa"/>
            </w:tcMar>
            <w:vAlign w:val="center"/>
          </w:tcPr>
          <w:p w14:paraId="3D4A0371"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90</w:t>
            </w:r>
          </w:p>
        </w:tc>
        <w:tc>
          <w:tcPr>
            <w:tcW w:w="4569" w:type="dxa"/>
            <w:tcMar>
              <w:top w:w="50" w:type="dxa"/>
              <w:left w:w="100" w:type="dxa"/>
            </w:tcMar>
            <w:vAlign w:val="center"/>
          </w:tcPr>
          <w:p w14:paraId="5B72D0FA"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Периметр прямоугольника. Свойство противоположных сторон прямоугольника.</w:t>
            </w:r>
          </w:p>
        </w:tc>
        <w:tc>
          <w:tcPr>
            <w:tcW w:w="1169" w:type="dxa"/>
            <w:tcMar>
              <w:top w:w="50" w:type="dxa"/>
              <w:left w:w="100" w:type="dxa"/>
            </w:tcMar>
            <w:vAlign w:val="center"/>
          </w:tcPr>
          <w:p w14:paraId="5EC7F93C"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38B15AA6"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6EF62B5"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28AA696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22.02</w:t>
            </w:r>
          </w:p>
        </w:tc>
        <w:tc>
          <w:tcPr>
            <w:tcW w:w="2221" w:type="dxa"/>
            <w:tcMar>
              <w:top w:w="50" w:type="dxa"/>
              <w:left w:w="100" w:type="dxa"/>
            </w:tcMar>
            <w:vAlign w:val="center"/>
          </w:tcPr>
          <w:p w14:paraId="2C9AA8B4"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0F9EFE22" w14:textId="77777777" w:rsidTr="00B40888">
        <w:trPr>
          <w:trHeight w:val="144"/>
          <w:tblCellSpacing w:w="20" w:type="nil"/>
        </w:trPr>
        <w:tc>
          <w:tcPr>
            <w:tcW w:w="983" w:type="dxa"/>
            <w:tcMar>
              <w:top w:w="50" w:type="dxa"/>
              <w:left w:w="100" w:type="dxa"/>
            </w:tcMar>
            <w:vAlign w:val="center"/>
          </w:tcPr>
          <w:p w14:paraId="6A447B69"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91</w:t>
            </w:r>
          </w:p>
        </w:tc>
        <w:tc>
          <w:tcPr>
            <w:tcW w:w="4569" w:type="dxa"/>
            <w:tcMar>
              <w:top w:w="50" w:type="dxa"/>
              <w:left w:w="100" w:type="dxa"/>
            </w:tcMar>
            <w:vAlign w:val="center"/>
          </w:tcPr>
          <w:p w14:paraId="603F510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169" w:type="dxa"/>
            <w:tcMar>
              <w:top w:w="50" w:type="dxa"/>
              <w:left w:w="100" w:type="dxa"/>
            </w:tcMar>
            <w:vAlign w:val="center"/>
          </w:tcPr>
          <w:p w14:paraId="78151465"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5BBC5B21"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400E551"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116A369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26.02</w:t>
            </w:r>
          </w:p>
        </w:tc>
        <w:tc>
          <w:tcPr>
            <w:tcW w:w="2221" w:type="dxa"/>
            <w:tcMar>
              <w:top w:w="50" w:type="dxa"/>
              <w:left w:w="100" w:type="dxa"/>
            </w:tcMar>
            <w:vAlign w:val="center"/>
          </w:tcPr>
          <w:p w14:paraId="32BCCA05"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5EBE6868" w14:textId="77777777" w:rsidTr="00B40888">
        <w:trPr>
          <w:trHeight w:val="144"/>
          <w:tblCellSpacing w:w="20" w:type="nil"/>
        </w:trPr>
        <w:tc>
          <w:tcPr>
            <w:tcW w:w="983" w:type="dxa"/>
            <w:tcMar>
              <w:top w:w="50" w:type="dxa"/>
              <w:left w:w="100" w:type="dxa"/>
            </w:tcMar>
            <w:vAlign w:val="center"/>
          </w:tcPr>
          <w:p w14:paraId="6188096F"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92</w:t>
            </w:r>
          </w:p>
        </w:tc>
        <w:tc>
          <w:tcPr>
            <w:tcW w:w="4569" w:type="dxa"/>
            <w:tcMar>
              <w:top w:w="50" w:type="dxa"/>
              <w:left w:w="100" w:type="dxa"/>
            </w:tcMar>
            <w:vAlign w:val="center"/>
          </w:tcPr>
          <w:p w14:paraId="3ADED22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Применение умножения для решения практических задач.</w:t>
            </w:r>
          </w:p>
        </w:tc>
        <w:tc>
          <w:tcPr>
            <w:tcW w:w="1169" w:type="dxa"/>
            <w:tcMar>
              <w:top w:w="50" w:type="dxa"/>
              <w:left w:w="100" w:type="dxa"/>
            </w:tcMar>
            <w:vAlign w:val="center"/>
          </w:tcPr>
          <w:p w14:paraId="1131BC9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1C1E08"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B8EF73"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AC6E0B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27.02</w:t>
            </w:r>
          </w:p>
        </w:tc>
        <w:tc>
          <w:tcPr>
            <w:tcW w:w="2221" w:type="dxa"/>
            <w:tcMar>
              <w:top w:w="50" w:type="dxa"/>
              <w:left w:w="100" w:type="dxa"/>
            </w:tcMar>
            <w:vAlign w:val="center"/>
          </w:tcPr>
          <w:p w14:paraId="1AA8F4A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13833E5" w14:textId="77777777" w:rsidTr="00B40888">
        <w:trPr>
          <w:trHeight w:val="144"/>
          <w:tblCellSpacing w:w="20" w:type="nil"/>
        </w:trPr>
        <w:tc>
          <w:tcPr>
            <w:tcW w:w="983" w:type="dxa"/>
            <w:tcMar>
              <w:top w:w="50" w:type="dxa"/>
              <w:left w:w="100" w:type="dxa"/>
            </w:tcMar>
            <w:vAlign w:val="center"/>
          </w:tcPr>
          <w:p w14:paraId="49B85165"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93</w:t>
            </w:r>
          </w:p>
        </w:tc>
        <w:tc>
          <w:tcPr>
            <w:tcW w:w="4569" w:type="dxa"/>
            <w:tcMar>
              <w:top w:w="50" w:type="dxa"/>
              <w:left w:w="100" w:type="dxa"/>
            </w:tcMar>
            <w:vAlign w:val="center"/>
          </w:tcPr>
          <w:p w14:paraId="3F1773F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Нахождение произведения</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01C7E61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D34F74"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19C1773"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C3C360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28.02</w:t>
            </w:r>
          </w:p>
        </w:tc>
        <w:tc>
          <w:tcPr>
            <w:tcW w:w="2221" w:type="dxa"/>
            <w:tcMar>
              <w:top w:w="50" w:type="dxa"/>
              <w:left w:w="100" w:type="dxa"/>
            </w:tcMar>
            <w:vAlign w:val="center"/>
          </w:tcPr>
          <w:p w14:paraId="0CF15435"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0CEE9E8" w14:textId="77777777" w:rsidTr="00B40888">
        <w:trPr>
          <w:trHeight w:val="144"/>
          <w:tblCellSpacing w:w="20" w:type="nil"/>
        </w:trPr>
        <w:tc>
          <w:tcPr>
            <w:tcW w:w="983" w:type="dxa"/>
            <w:tcMar>
              <w:top w:w="50" w:type="dxa"/>
              <w:left w:w="100" w:type="dxa"/>
            </w:tcMar>
            <w:vAlign w:val="center"/>
          </w:tcPr>
          <w:p w14:paraId="042BAC5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lastRenderedPageBreak/>
              <w:t>94</w:t>
            </w:r>
          </w:p>
        </w:tc>
        <w:tc>
          <w:tcPr>
            <w:tcW w:w="4569" w:type="dxa"/>
            <w:tcMar>
              <w:top w:w="50" w:type="dxa"/>
              <w:left w:w="100" w:type="dxa"/>
            </w:tcMar>
            <w:vAlign w:val="center"/>
          </w:tcPr>
          <w:p w14:paraId="1A7F386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Решение задач на применение смысла действий умножения, деления.</w:t>
            </w:r>
          </w:p>
        </w:tc>
        <w:tc>
          <w:tcPr>
            <w:tcW w:w="1169" w:type="dxa"/>
            <w:tcMar>
              <w:top w:w="50" w:type="dxa"/>
              <w:left w:w="100" w:type="dxa"/>
            </w:tcMar>
            <w:vAlign w:val="center"/>
          </w:tcPr>
          <w:p w14:paraId="1DA3CD78"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0E265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9E1EF30"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BA1C98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29.02</w:t>
            </w:r>
          </w:p>
        </w:tc>
        <w:tc>
          <w:tcPr>
            <w:tcW w:w="2221" w:type="dxa"/>
            <w:tcMar>
              <w:top w:w="50" w:type="dxa"/>
              <w:left w:w="100" w:type="dxa"/>
            </w:tcMar>
            <w:vAlign w:val="center"/>
          </w:tcPr>
          <w:p w14:paraId="68BCDF49"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F3E639F" w14:textId="77777777" w:rsidTr="00B40888">
        <w:trPr>
          <w:trHeight w:val="144"/>
          <w:tblCellSpacing w:w="20" w:type="nil"/>
        </w:trPr>
        <w:tc>
          <w:tcPr>
            <w:tcW w:w="983" w:type="dxa"/>
            <w:tcMar>
              <w:top w:w="50" w:type="dxa"/>
              <w:left w:w="100" w:type="dxa"/>
            </w:tcMar>
            <w:vAlign w:val="center"/>
          </w:tcPr>
          <w:p w14:paraId="0CF042D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95</w:t>
            </w:r>
          </w:p>
        </w:tc>
        <w:tc>
          <w:tcPr>
            <w:tcW w:w="4569" w:type="dxa"/>
            <w:tcMar>
              <w:top w:w="50" w:type="dxa"/>
              <w:left w:w="100" w:type="dxa"/>
            </w:tcMar>
            <w:vAlign w:val="center"/>
          </w:tcPr>
          <w:p w14:paraId="78404E7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Переместительное свойство умножения</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560E7BA6"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4AA827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C5C1667"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3D43AF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04.03</w:t>
            </w:r>
          </w:p>
        </w:tc>
        <w:tc>
          <w:tcPr>
            <w:tcW w:w="2221" w:type="dxa"/>
            <w:tcMar>
              <w:top w:w="50" w:type="dxa"/>
              <w:left w:w="100" w:type="dxa"/>
            </w:tcMar>
            <w:vAlign w:val="center"/>
          </w:tcPr>
          <w:p w14:paraId="4FE715DB"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1EF761A" w14:textId="77777777" w:rsidTr="00B40888">
        <w:trPr>
          <w:trHeight w:val="144"/>
          <w:tblCellSpacing w:w="20" w:type="nil"/>
        </w:trPr>
        <w:tc>
          <w:tcPr>
            <w:tcW w:w="983" w:type="dxa"/>
            <w:tcMar>
              <w:top w:w="50" w:type="dxa"/>
              <w:left w:w="100" w:type="dxa"/>
            </w:tcMar>
            <w:vAlign w:val="center"/>
          </w:tcPr>
          <w:p w14:paraId="4780CEA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96</w:t>
            </w:r>
          </w:p>
        </w:tc>
        <w:tc>
          <w:tcPr>
            <w:tcW w:w="4569" w:type="dxa"/>
            <w:tcMar>
              <w:top w:w="50" w:type="dxa"/>
              <w:left w:w="100" w:type="dxa"/>
            </w:tcMar>
            <w:vAlign w:val="center"/>
          </w:tcPr>
          <w:p w14:paraId="3384111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Контрольная работа №5</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6C8F887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972845C"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94C9C82"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B1CEDF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05.03</w:t>
            </w:r>
          </w:p>
        </w:tc>
        <w:tc>
          <w:tcPr>
            <w:tcW w:w="2221" w:type="dxa"/>
            <w:tcMar>
              <w:top w:w="50" w:type="dxa"/>
              <w:left w:w="100" w:type="dxa"/>
            </w:tcMar>
            <w:vAlign w:val="center"/>
          </w:tcPr>
          <w:p w14:paraId="0FE1BBD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520524C" w14:textId="77777777" w:rsidTr="00B40888">
        <w:trPr>
          <w:trHeight w:val="144"/>
          <w:tblCellSpacing w:w="20" w:type="nil"/>
        </w:trPr>
        <w:tc>
          <w:tcPr>
            <w:tcW w:w="983" w:type="dxa"/>
            <w:tcMar>
              <w:top w:w="50" w:type="dxa"/>
              <w:left w:w="100" w:type="dxa"/>
            </w:tcMar>
            <w:vAlign w:val="center"/>
          </w:tcPr>
          <w:p w14:paraId="3A92A53A"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97</w:t>
            </w:r>
          </w:p>
        </w:tc>
        <w:tc>
          <w:tcPr>
            <w:tcW w:w="4569" w:type="dxa"/>
            <w:tcMar>
              <w:top w:w="50" w:type="dxa"/>
              <w:left w:w="100" w:type="dxa"/>
            </w:tcMar>
            <w:vAlign w:val="center"/>
          </w:tcPr>
          <w:p w14:paraId="26D97D7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Деление чисел. Компоненты действия деления.</w:t>
            </w:r>
          </w:p>
        </w:tc>
        <w:tc>
          <w:tcPr>
            <w:tcW w:w="1169" w:type="dxa"/>
            <w:tcMar>
              <w:top w:w="50" w:type="dxa"/>
              <w:left w:w="100" w:type="dxa"/>
            </w:tcMar>
            <w:vAlign w:val="center"/>
          </w:tcPr>
          <w:p w14:paraId="00AFC89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AF8B84"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884369"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D8EED4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06.03</w:t>
            </w:r>
          </w:p>
        </w:tc>
        <w:tc>
          <w:tcPr>
            <w:tcW w:w="2221" w:type="dxa"/>
            <w:tcMar>
              <w:top w:w="50" w:type="dxa"/>
              <w:left w:w="100" w:type="dxa"/>
            </w:tcMar>
            <w:vAlign w:val="center"/>
          </w:tcPr>
          <w:p w14:paraId="5F31D0B3"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DA3165F" w14:textId="77777777" w:rsidTr="00B40888">
        <w:trPr>
          <w:trHeight w:val="144"/>
          <w:tblCellSpacing w:w="20" w:type="nil"/>
        </w:trPr>
        <w:tc>
          <w:tcPr>
            <w:tcW w:w="983" w:type="dxa"/>
            <w:tcMar>
              <w:top w:w="50" w:type="dxa"/>
              <w:left w:w="100" w:type="dxa"/>
            </w:tcMar>
            <w:vAlign w:val="center"/>
          </w:tcPr>
          <w:p w14:paraId="1401FD56"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98</w:t>
            </w:r>
          </w:p>
        </w:tc>
        <w:tc>
          <w:tcPr>
            <w:tcW w:w="4569" w:type="dxa"/>
            <w:tcMar>
              <w:top w:w="50" w:type="dxa"/>
              <w:left w:w="100" w:type="dxa"/>
            </w:tcMar>
            <w:vAlign w:val="center"/>
          </w:tcPr>
          <w:p w14:paraId="2B6089E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Применение деления в практических ситуациях.</w:t>
            </w:r>
          </w:p>
        </w:tc>
        <w:tc>
          <w:tcPr>
            <w:tcW w:w="1169" w:type="dxa"/>
            <w:tcMar>
              <w:top w:w="50" w:type="dxa"/>
              <w:left w:w="100" w:type="dxa"/>
            </w:tcMar>
            <w:vAlign w:val="center"/>
          </w:tcPr>
          <w:p w14:paraId="319775EE"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A93ED7A"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0A15C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5F2061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07.03</w:t>
            </w:r>
          </w:p>
        </w:tc>
        <w:tc>
          <w:tcPr>
            <w:tcW w:w="2221" w:type="dxa"/>
            <w:tcMar>
              <w:top w:w="50" w:type="dxa"/>
              <w:left w:w="100" w:type="dxa"/>
            </w:tcMar>
            <w:vAlign w:val="center"/>
          </w:tcPr>
          <w:p w14:paraId="60E0DD9F"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E931FA6" w14:textId="77777777" w:rsidTr="00B40888">
        <w:trPr>
          <w:trHeight w:val="144"/>
          <w:tblCellSpacing w:w="20" w:type="nil"/>
        </w:trPr>
        <w:tc>
          <w:tcPr>
            <w:tcW w:w="983" w:type="dxa"/>
            <w:tcMar>
              <w:top w:w="50" w:type="dxa"/>
              <w:left w:w="100" w:type="dxa"/>
            </w:tcMar>
            <w:vAlign w:val="center"/>
          </w:tcPr>
          <w:p w14:paraId="649E0CC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99</w:t>
            </w:r>
          </w:p>
        </w:tc>
        <w:tc>
          <w:tcPr>
            <w:tcW w:w="4569" w:type="dxa"/>
            <w:tcMar>
              <w:top w:w="50" w:type="dxa"/>
              <w:left w:w="100" w:type="dxa"/>
            </w:tcMar>
            <w:vAlign w:val="center"/>
          </w:tcPr>
          <w:p w14:paraId="1E5D3F6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Нахождение неизвестного слагаемого .</w:t>
            </w:r>
          </w:p>
        </w:tc>
        <w:tc>
          <w:tcPr>
            <w:tcW w:w="1169" w:type="dxa"/>
            <w:tcMar>
              <w:top w:w="50" w:type="dxa"/>
              <w:left w:w="100" w:type="dxa"/>
            </w:tcMar>
            <w:vAlign w:val="center"/>
          </w:tcPr>
          <w:p w14:paraId="7A573294"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7E3C4CE0"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A5E29FA"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97D5EB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11.03</w:t>
            </w:r>
          </w:p>
        </w:tc>
        <w:tc>
          <w:tcPr>
            <w:tcW w:w="2221" w:type="dxa"/>
            <w:tcMar>
              <w:top w:w="50" w:type="dxa"/>
              <w:left w:w="100" w:type="dxa"/>
            </w:tcMar>
            <w:vAlign w:val="center"/>
          </w:tcPr>
          <w:p w14:paraId="19A79F33"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1D1AB0AD" w14:textId="77777777" w:rsidTr="00B40888">
        <w:trPr>
          <w:trHeight w:val="144"/>
          <w:tblCellSpacing w:w="20" w:type="nil"/>
        </w:trPr>
        <w:tc>
          <w:tcPr>
            <w:tcW w:w="983" w:type="dxa"/>
            <w:tcMar>
              <w:top w:w="50" w:type="dxa"/>
              <w:left w:w="100" w:type="dxa"/>
            </w:tcMar>
            <w:vAlign w:val="center"/>
          </w:tcPr>
          <w:p w14:paraId="7D31FF03"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100</w:t>
            </w:r>
          </w:p>
        </w:tc>
        <w:tc>
          <w:tcPr>
            <w:tcW w:w="4569" w:type="dxa"/>
            <w:tcMar>
              <w:top w:w="50" w:type="dxa"/>
              <w:left w:w="100" w:type="dxa"/>
            </w:tcMar>
            <w:vAlign w:val="center"/>
          </w:tcPr>
          <w:p w14:paraId="021122E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Нахождение неизвестного уменьшаемого .</w:t>
            </w:r>
          </w:p>
        </w:tc>
        <w:tc>
          <w:tcPr>
            <w:tcW w:w="1169" w:type="dxa"/>
            <w:tcMar>
              <w:top w:w="50" w:type="dxa"/>
              <w:left w:w="100" w:type="dxa"/>
            </w:tcMar>
            <w:vAlign w:val="center"/>
          </w:tcPr>
          <w:p w14:paraId="6673F744"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09E1CA45"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6196606"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076BCD6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12.03</w:t>
            </w:r>
          </w:p>
        </w:tc>
        <w:tc>
          <w:tcPr>
            <w:tcW w:w="2221" w:type="dxa"/>
            <w:tcMar>
              <w:top w:w="50" w:type="dxa"/>
              <w:left w:w="100" w:type="dxa"/>
            </w:tcMar>
            <w:vAlign w:val="center"/>
          </w:tcPr>
          <w:p w14:paraId="4DB46886"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6C13120A" w14:textId="77777777" w:rsidTr="00B40888">
        <w:trPr>
          <w:trHeight w:val="144"/>
          <w:tblCellSpacing w:w="20" w:type="nil"/>
        </w:trPr>
        <w:tc>
          <w:tcPr>
            <w:tcW w:w="983" w:type="dxa"/>
            <w:tcMar>
              <w:top w:w="50" w:type="dxa"/>
              <w:left w:w="100" w:type="dxa"/>
            </w:tcMar>
            <w:vAlign w:val="center"/>
          </w:tcPr>
          <w:p w14:paraId="23F8A814"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101</w:t>
            </w:r>
          </w:p>
        </w:tc>
        <w:tc>
          <w:tcPr>
            <w:tcW w:w="4569" w:type="dxa"/>
            <w:tcMar>
              <w:top w:w="50" w:type="dxa"/>
              <w:left w:w="100" w:type="dxa"/>
            </w:tcMar>
            <w:vAlign w:val="center"/>
          </w:tcPr>
          <w:p w14:paraId="1554C8D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Нахождение неизвестного вычитаемого .</w:t>
            </w:r>
          </w:p>
        </w:tc>
        <w:tc>
          <w:tcPr>
            <w:tcW w:w="1169" w:type="dxa"/>
            <w:tcMar>
              <w:top w:w="50" w:type="dxa"/>
              <w:left w:w="100" w:type="dxa"/>
            </w:tcMar>
            <w:vAlign w:val="center"/>
          </w:tcPr>
          <w:p w14:paraId="70A94461"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B13580"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5E3782"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6843F10"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13.03</w:t>
            </w:r>
          </w:p>
        </w:tc>
        <w:tc>
          <w:tcPr>
            <w:tcW w:w="2221" w:type="dxa"/>
            <w:tcMar>
              <w:top w:w="50" w:type="dxa"/>
              <w:left w:w="100" w:type="dxa"/>
            </w:tcMar>
            <w:vAlign w:val="center"/>
          </w:tcPr>
          <w:p w14:paraId="1A73EB35"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A8FF885" w14:textId="77777777" w:rsidTr="00B40888">
        <w:trPr>
          <w:trHeight w:val="144"/>
          <w:tblCellSpacing w:w="20" w:type="nil"/>
        </w:trPr>
        <w:tc>
          <w:tcPr>
            <w:tcW w:w="983" w:type="dxa"/>
            <w:tcMar>
              <w:top w:w="50" w:type="dxa"/>
              <w:left w:w="100" w:type="dxa"/>
            </w:tcMar>
            <w:vAlign w:val="center"/>
          </w:tcPr>
          <w:p w14:paraId="32A7F5E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102</w:t>
            </w:r>
          </w:p>
        </w:tc>
        <w:tc>
          <w:tcPr>
            <w:tcW w:w="4569" w:type="dxa"/>
            <w:tcMar>
              <w:top w:w="50" w:type="dxa"/>
              <w:left w:w="100" w:type="dxa"/>
            </w:tcMar>
            <w:vAlign w:val="center"/>
          </w:tcPr>
          <w:p w14:paraId="70918AE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Вычитание суммы из числа, числа из суммы</w:t>
            </w:r>
          </w:p>
        </w:tc>
        <w:tc>
          <w:tcPr>
            <w:tcW w:w="1169" w:type="dxa"/>
            <w:tcMar>
              <w:top w:w="50" w:type="dxa"/>
              <w:left w:w="100" w:type="dxa"/>
            </w:tcMar>
            <w:vAlign w:val="center"/>
          </w:tcPr>
          <w:p w14:paraId="1A8A1CD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81B0BC"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65F875"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7BF98A60"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14.03</w:t>
            </w:r>
          </w:p>
        </w:tc>
        <w:tc>
          <w:tcPr>
            <w:tcW w:w="2221" w:type="dxa"/>
            <w:tcMar>
              <w:top w:w="50" w:type="dxa"/>
              <w:left w:w="100" w:type="dxa"/>
            </w:tcMar>
            <w:vAlign w:val="center"/>
          </w:tcPr>
          <w:p w14:paraId="2F3E780B"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27D1A85" w14:textId="77777777" w:rsidTr="00B40888">
        <w:trPr>
          <w:trHeight w:val="144"/>
          <w:tblCellSpacing w:w="20" w:type="nil"/>
        </w:trPr>
        <w:tc>
          <w:tcPr>
            <w:tcW w:w="983" w:type="dxa"/>
            <w:tcMar>
              <w:top w:w="50" w:type="dxa"/>
              <w:left w:w="100" w:type="dxa"/>
            </w:tcMar>
            <w:vAlign w:val="center"/>
          </w:tcPr>
          <w:p w14:paraId="503DB479"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103</w:t>
            </w:r>
          </w:p>
        </w:tc>
        <w:tc>
          <w:tcPr>
            <w:tcW w:w="4569" w:type="dxa"/>
            <w:tcMar>
              <w:top w:w="50" w:type="dxa"/>
              <w:left w:w="100" w:type="dxa"/>
            </w:tcMar>
            <w:vAlign w:val="center"/>
          </w:tcPr>
          <w:p w14:paraId="6A415B9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Задачи на конкретный смысл арифметических действий. Повторение.</w:t>
            </w:r>
          </w:p>
        </w:tc>
        <w:tc>
          <w:tcPr>
            <w:tcW w:w="1169" w:type="dxa"/>
            <w:tcMar>
              <w:top w:w="50" w:type="dxa"/>
              <w:left w:w="100" w:type="dxa"/>
            </w:tcMar>
            <w:vAlign w:val="center"/>
          </w:tcPr>
          <w:p w14:paraId="6863EE05"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AF362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8BDEF3B"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98F7B9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18.03</w:t>
            </w:r>
          </w:p>
        </w:tc>
        <w:tc>
          <w:tcPr>
            <w:tcW w:w="2221" w:type="dxa"/>
            <w:tcMar>
              <w:top w:w="50" w:type="dxa"/>
              <w:left w:w="100" w:type="dxa"/>
            </w:tcMar>
            <w:vAlign w:val="center"/>
          </w:tcPr>
          <w:p w14:paraId="5084D21A"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6A6F90B" w14:textId="77777777" w:rsidTr="00B40888">
        <w:trPr>
          <w:trHeight w:val="144"/>
          <w:tblCellSpacing w:w="20" w:type="nil"/>
        </w:trPr>
        <w:tc>
          <w:tcPr>
            <w:tcW w:w="983" w:type="dxa"/>
            <w:tcMar>
              <w:top w:w="50" w:type="dxa"/>
              <w:left w:w="100" w:type="dxa"/>
            </w:tcMar>
            <w:vAlign w:val="center"/>
          </w:tcPr>
          <w:p w14:paraId="646F2972"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104</w:t>
            </w:r>
          </w:p>
        </w:tc>
        <w:tc>
          <w:tcPr>
            <w:tcW w:w="4569" w:type="dxa"/>
            <w:tcMar>
              <w:top w:w="50" w:type="dxa"/>
              <w:left w:w="100" w:type="dxa"/>
            </w:tcMar>
            <w:vAlign w:val="center"/>
          </w:tcPr>
          <w:p w14:paraId="1795DF0C" w14:textId="77777777" w:rsidR="00B40888" w:rsidRPr="00B2416C"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Умножение числа 2</w:t>
            </w:r>
          </w:p>
        </w:tc>
        <w:tc>
          <w:tcPr>
            <w:tcW w:w="1169" w:type="dxa"/>
            <w:tcMar>
              <w:top w:w="50" w:type="dxa"/>
              <w:left w:w="100" w:type="dxa"/>
            </w:tcMar>
            <w:vAlign w:val="center"/>
          </w:tcPr>
          <w:p w14:paraId="6B9A80A9" w14:textId="77777777" w:rsidR="00B40888" w:rsidRPr="00771CE4" w:rsidRDefault="00B40888" w:rsidP="00B40888">
            <w:pPr>
              <w:spacing w:after="0"/>
              <w:ind w:left="135"/>
              <w:jc w:val="center"/>
              <w:rPr>
                <w:rFonts w:ascii="Times New Roman" w:hAnsi="Times New Roman" w:cs="Times New Roman"/>
                <w:sz w:val="24"/>
                <w:szCs w:val="24"/>
              </w:rPr>
            </w:pPr>
            <w:r w:rsidRPr="00B2416C">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46C12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26D462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528C3C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19.03</w:t>
            </w:r>
          </w:p>
        </w:tc>
        <w:tc>
          <w:tcPr>
            <w:tcW w:w="2221" w:type="dxa"/>
            <w:tcMar>
              <w:top w:w="50" w:type="dxa"/>
              <w:left w:w="100" w:type="dxa"/>
            </w:tcMar>
            <w:vAlign w:val="center"/>
          </w:tcPr>
          <w:p w14:paraId="27EB3D9A"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32A5319" w14:textId="77777777" w:rsidTr="00B40888">
        <w:trPr>
          <w:trHeight w:val="144"/>
          <w:tblCellSpacing w:w="20" w:type="nil"/>
        </w:trPr>
        <w:tc>
          <w:tcPr>
            <w:tcW w:w="983" w:type="dxa"/>
            <w:tcMar>
              <w:top w:w="50" w:type="dxa"/>
              <w:left w:w="100" w:type="dxa"/>
            </w:tcMar>
            <w:vAlign w:val="center"/>
          </w:tcPr>
          <w:p w14:paraId="4EACC20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105</w:t>
            </w:r>
          </w:p>
        </w:tc>
        <w:tc>
          <w:tcPr>
            <w:tcW w:w="4569" w:type="dxa"/>
            <w:tcMar>
              <w:top w:w="50" w:type="dxa"/>
              <w:left w:w="100" w:type="dxa"/>
            </w:tcMar>
            <w:vAlign w:val="center"/>
          </w:tcPr>
          <w:p w14:paraId="549C9F1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Решение задач на нахождение периметра многоугольника.</w:t>
            </w:r>
          </w:p>
        </w:tc>
        <w:tc>
          <w:tcPr>
            <w:tcW w:w="1169" w:type="dxa"/>
            <w:tcMar>
              <w:top w:w="50" w:type="dxa"/>
              <w:left w:w="100" w:type="dxa"/>
            </w:tcMar>
            <w:vAlign w:val="center"/>
          </w:tcPr>
          <w:p w14:paraId="17905508"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1ACA4F"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9CFE73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7E6948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20.03</w:t>
            </w:r>
          </w:p>
        </w:tc>
        <w:tc>
          <w:tcPr>
            <w:tcW w:w="2221" w:type="dxa"/>
            <w:tcMar>
              <w:top w:w="50" w:type="dxa"/>
              <w:left w:w="100" w:type="dxa"/>
            </w:tcMar>
            <w:vAlign w:val="center"/>
          </w:tcPr>
          <w:p w14:paraId="23DDE86D"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CBD6FCF" w14:textId="77777777" w:rsidTr="00B40888">
        <w:trPr>
          <w:trHeight w:val="144"/>
          <w:tblCellSpacing w:w="20" w:type="nil"/>
        </w:trPr>
        <w:tc>
          <w:tcPr>
            <w:tcW w:w="983" w:type="dxa"/>
            <w:tcMar>
              <w:top w:w="50" w:type="dxa"/>
              <w:left w:w="100" w:type="dxa"/>
            </w:tcMar>
            <w:vAlign w:val="center"/>
          </w:tcPr>
          <w:p w14:paraId="59C2B415"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106</w:t>
            </w:r>
          </w:p>
        </w:tc>
        <w:tc>
          <w:tcPr>
            <w:tcW w:w="4569" w:type="dxa"/>
            <w:tcMar>
              <w:top w:w="50" w:type="dxa"/>
              <w:left w:w="100" w:type="dxa"/>
            </w:tcMar>
            <w:vAlign w:val="center"/>
          </w:tcPr>
          <w:p w14:paraId="1D8366D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Деление на 2.</w:t>
            </w:r>
          </w:p>
        </w:tc>
        <w:tc>
          <w:tcPr>
            <w:tcW w:w="1169" w:type="dxa"/>
            <w:tcMar>
              <w:top w:w="50" w:type="dxa"/>
              <w:left w:w="100" w:type="dxa"/>
            </w:tcMar>
            <w:vAlign w:val="center"/>
          </w:tcPr>
          <w:p w14:paraId="550D1E72"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7355DB2B"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3FC60612"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2AE3A75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21.03</w:t>
            </w:r>
          </w:p>
        </w:tc>
        <w:tc>
          <w:tcPr>
            <w:tcW w:w="2221" w:type="dxa"/>
            <w:tcMar>
              <w:top w:w="50" w:type="dxa"/>
              <w:left w:w="100" w:type="dxa"/>
            </w:tcMar>
            <w:vAlign w:val="center"/>
          </w:tcPr>
          <w:p w14:paraId="7A97CDC1"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1576B2CD" w14:textId="77777777" w:rsidTr="00B40888">
        <w:trPr>
          <w:trHeight w:val="144"/>
          <w:tblCellSpacing w:w="20" w:type="nil"/>
        </w:trPr>
        <w:tc>
          <w:tcPr>
            <w:tcW w:w="983" w:type="dxa"/>
            <w:tcMar>
              <w:top w:w="50" w:type="dxa"/>
              <w:left w:w="100" w:type="dxa"/>
            </w:tcMar>
            <w:vAlign w:val="center"/>
          </w:tcPr>
          <w:p w14:paraId="7A771410"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107</w:t>
            </w:r>
          </w:p>
        </w:tc>
        <w:tc>
          <w:tcPr>
            <w:tcW w:w="4569" w:type="dxa"/>
            <w:tcMar>
              <w:top w:w="50" w:type="dxa"/>
              <w:left w:w="100" w:type="dxa"/>
            </w:tcMar>
            <w:vAlign w:val="center"/>
          </w:tcPr>
          <w:p w14:paraId="4549AF0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Умножение числа 3.</w:t>
            </w:r>
          </w:p>
        </w:tc>
        <w:tc>
          <w:tcPr>
            <w:tcW w:w="1169" w:type="dxa"/>
            <w:tcMar>
              <w:top w:w="50" w:type="dxa"/>
              <w:left w:w="100" w:type="dxa"/>
            </w:tcMar>
            <w:vAlign w:val="center"/>
          </w:tcPr>
          <w:p w14:paraId="36CCC49C"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689F746E"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8427F0B"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3A10B61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01.04</w:t>
            </w:r>
          </w:p>
        </w:tc>
        <w:tc>
          <w:tcPr>
            <w:tcW w:w="2221" w:type="dxa"/>
            <w:tcMar>
              <w:top w:w="50" w:type="dxa"/>
              <w:left w:w="100" w:type="dxa"/>
            </w:tcMar>
            <w:vAlign w:val="center"/>
          </w:tcPr>
          <w:p w14:paraId="2E267C2E"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7BA39143" w14:textId="77777777" w:rsidTr="00B40888">
        <w:trPr>
          <w:trHeight w:val="144"/>
          <w:tblCellSpacing w:w="20" w:type="nil"/>
        </w:trPr>
        <w:tc>
          <w:tcPr>
            <w:tcW w:w="983" w:type="dxa"/>
            <w:tcMar>
              <w:top w:w="50" w:type="dxa"/>
              <w:left w:w="100" w:type="dxa"/>
            </w:tcMar>
            <w:vAlign w:val="center"/>
          </w:tcPr>
          <w:p w14:paraId="05B61DE5"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108</w:t>
            </w:r>
          </w:p>
        </w:tc>
        <w:tc>
          <w:tcPr>
            <w:tcW w:w="4569" w:type="dxa"/>
            <w:tcMar>
              <w:top w:w="50" w:type="dxa"/>
              <w:left w:w="100" w:type="dxa"/>
            </w:tcMar>
            <w:vAlign w:val="center"/>
          </w:tcPr>
          <w:p w14:paraId="36A58F3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Деление на 3</w:t>
            </w:r>
          </w:p>
        </w:tc>
        <w:tc>
          <w:tcPr>
            <w:tcW w:w="1169" w:type="dxa"/>
            <w:tcMar>
              <w:top w:w="50" w:type="dxa"/>
              <w:left w:w="100" w:type="dxa"/>
            </w:tcMar>
            <w:vAlign w:val="center"/>
          </w:tcPr>
          <w:p w14:paraId="08750815"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0CC3B6D8"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B4A2C33"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778E6F0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02.04</w:t>
            </w:r>
          </w:p>
        </w:tc>
        <w:tc>
          <w:tcPr>
            <w:tcW w:w="2221" w:type="dxa"/>
            <w:tcMar>
              <w:top w:w="50" w:type="dxa"/>
              <w:left w:w="100" w:type="dxa"/>
            </w:tcMar>
            <w:vAlign w:val="center"/>
          </w:tcPr>
          <w:p w14:paraId="2E472D5A"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6D479BB8" w14:textId="77777777" w:rsidTr="00B40888">
        <w:trPr>
          <w:trHeight w:val="144"/>
          <w:tblCellSpacing w:w="20" w:type="nil"/>
        </w:trPr>
        <w:tc>
          <w:tcPr>
            <w:tcW w:w="983" w:type="dxa"/>
            <w:tcMar>
              <w:top w:w="50" w:type="dxa"/>
              <w:left w:w="100" w:type="dxa"/>
            </w:tcMar>
            <w:vAlign w:val="center"/>
          </w:tcPr>
          <w:p w14:paraId="4D08A0B0"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109</w:t>
            </w:r>
          </w:p>
        </w:tc>
        <w:tc>
          <w:tcPr>
            <w:tcW w:w="4569" w:type="dxa"/>
            <w:tcMar>
              <w:top w:w="50" w:type="dxa"/>
              <w:left w:w="100" w:type="dxa"/>
            </w:tcMar>
            <w:vAlign w:val="center"/>
          </w:tcPr>
          <w:p w14:paraId="5F0968C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Табличное умножение в пределах 50. </w:t>
            </w:r>
            <w:r w:rsidRPr="00771CE4">
              <w:rPr>
                <w:rFonts w:ascii="Times New Roman" w:hAnsi="Times New Roman" w:cs="Times New Roman"/>
                <w:color w:val="000000"/>
                <w:sz w:val="24"/>
                <w:szCs w:val="24"/>
                <w:lang w:val="ru-RU"/>
              </w:rPr>
              <w:lastRenderedPageBreak/>
              <w:t>Умножение числа 4.</w:t>
            </w:r>
          </w:p>
        </w:tc>
        <w:tc>
          <w:tcPr>
            <w:tcW w:w="1169" w:type="dxa"/>
            <w:tcMar>
              <w:top w:w="50" w:type="dxa"/>
              <w:left w:w="100" w:type="dxa"/>
            </w:tcMar>
            <w:vAlign w:val="center"/>
          </w:tcPr>
          <w:p w14:paraId="0704DF1A"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lastRenderedPageBreak/>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0EFAF40"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6231D0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1DECF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03.04</w:t>
            </w:r>
          </w:p>
        </w:tc>
        <w:tc>
          <w:tcPr>
            <w:tcW w:w="2221" w:type="dxa"/>
            <w:tcMar>
              <w:top w:w="50" w:type="dxa"/>
              <w:left w:w="100" w:type="dxa"/>
            </w:tcMar>
            <w:vAlign w:val="center"/>
          </w:tcPr>
          <w:p w14:paraId="53187B86"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9144522" w14:textId="77777777" w:rsidTr="00B40888">
        <w:trPr>
          <w:trHeight w:val="144"/>
          <w:tblCellSpacing w:w="20" w:type="nil"/>
        </w:trPr>
        <w:tc>
          <w:tcPr>
            <w:tcW w:w="983" w:type="dxa"/>
            <w:tcMar>
              <w:top w:w="50" w:type="dxa"/>
              <w:left w:w="100" w:type="dxa"/>
            </w:tcMar>
            <w:vAlign w:val="center"/>
          </w:tcPr>
          <w:p w14:paraId="6F2DCC1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110</w:t>
            </w:r>
          </w:p>
        </w:tc>
        <w:tc>
          <w:tcPr>
            <w:tcW w:w="4569" w:type="dxa"/>
            <w:tcMar>
              <w:top w:w="50" w:type="dxa"/>
              <w:left w:w="100" w:type="dxa"/>
            </w:tcMar>
            <w:vAlign w:val="center"/>
          </w:tcPr>
          <w:p w14:paraId="4AFB7E1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Деление на 4.</w:t>
            </w:r>
          </w:p>
        </w:tc>
        <w:tc>
          <w:tcPr>
            <w:tcW w:w="1169" w:type="dxa"/>
            <w:tcMar>
              <w:top w:w="50" w:type="dxa"/>
              <w:left w:w="100" w:type="dxa"/>
            </w:tcMar>
            <w:vAlign w:val="center"/>
          </w:tcPr>
          <w:p w14:paraId="2D207226"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0C7EE13"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10539AD"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0827577"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04.04</w:t>
            </w:r>
          </w:p>
        </w:tc>
        <w:tc>
          <w:tcPr>
            <w:tcW w:w="2221" w:type="dxa"/>
            <w:tcMar>
              <w:top w:w="50" w:type="dxa"/>
              <w:left w:w="100" w:type="dxa"/>
            </w:tcMar>
            <w:vAlign w:val="center"/>
          </w:tcPr>
          <w:p w14:paraId="07E14B59"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86A3A83" w14:textId="77777777" w:rsidTr="00B40888">
        <w:trPr>
          <w:trHeight w:val="144"/>
          <w:tblCellSpacing w:w="20" w:type="nil"/>
        </w:trPr>
        <w:tc>
          <w:tcPr>
            <w:tcW w:w="983" w:type="dxa"/>
            <w:tcMar>
              <w:top w:w="50" w:type="dxa"/>
              <w:left w:w="100" w:type="dxa"/>
            </w:tcMar>
            <w:vAlign w:val="center"/>
          </w:tcPr>
          <w:p w14:paraId="49AD2535"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111</w:t>
            </w:r>
          </w:p>
        </w:tc>
        <w:tc>
          <w:tcPr>
            <w:tcW w:w="4569" w:type="dxa"/>
            <w:tcMar>
              <w:top w:w="50" w:type="dxa"/>
              <w:left w:w="100" w:type="dxa"/>
            </w:tcMar>
            <w:vAlign w:val="center"/>
          </w:tcPr>
          <w:p w14:paraId="127945C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Умножение числа 5.</w:t>
            </w:r>
          </w:p>
        </w:tc>
        <w:tc>
          <w:tcPr>
            <w:tcW w:w="1169" w:type="dxa"/>
            <w:tcMar>
              <w:top w:w="50" w:type="dxa"/>
              <w:left w:w="100" w:type="dxa"/>
            </w:tcMar>
            <w:vAlign w:val="center"/>
          </w:tcPr>
          <w:p w14:paraId="517605B5"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C5CF9D"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ABA923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2888CE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08.04</w:t>
            </w:r>
          </w:p>
        </w:tc>
        <w:tc>
          <w:tcPr>
            <w:tcW w:w="2221" w:type="dxa"/>
            <w:tcMar>
              <w:top w:w="50" w:type="dxa"/>
              <w:left w:w="100" w:type="dxa"/>
            </w:tcMar>
            <w:vAlign w:val="center"/>
          </w:tcPr>
          <w:p w14:paraId="6B91EE2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9CF3567" w14:textId="77777777" w:rsidTr="00B40888">
        <w:trPr>
          <w:trHeight w:val="144"/>
          <w:tblCellSpacing w:w="20" w:type="nil"/>
        </w:trPr>
        <w:tc>
          <w:tcPr>
            <w:tcW w:w="983" w:type="dxa"/>
            <w:tcMar>
              <w:top w:w="50" w:type="dxa"/>
              <w:left w:w="100" w:type="dxa"/>
            </w:tcMar>
            <w:vAlign w:val="center"/>
          </w:tcPr>
          <w:p w14:paraId="7E53A69A"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112</w:t>
            </w:r>
          </w:p>
        </w:tc>
        <w:tc>
          <w:tcPr>
            <w:tcW w:w="4569" w:type="dxa"/>
            <w:tcMar>
              <w:top w:w="50" w:type="dxa"/>
              <w:left w:w="100" w:type="dxa"/>
            </w:tcMar>
            <w:vAlign w:val="center"/>
          </w:tcPr>
          <w:p w14:paraId="6A2B5B2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rPr>
              <w:t>Контрольная работа №6</w:t>
            </w:r>
            <w:r w:rsidRPr="00771CE4">
              <w:rPr>
                <w:rFonts w:ascii="Times New Roman" w:hAnsi="Times New Roman" w:cs="Times New Roman"/>
                <w:color w:val="000000"/>
                <w:sz w:val="24"/>
                <w:szCs w:val="24"/>
                <w:lang w:val="ru-RU"/>
              </w:rPr>
              <w:t>.</w:t>
            </w:r>
          </w:p>
        </w:tc>
        <w:tc>
          <w:tcPr>
            <w:tcW w:w="1169" w:type="dxa"/>
            <w:tcMar>
              <w:top w:w="50" w:type="dxa"/>
              <w:left w:w="100" w:type="dxa"/>
            </w:tcMar>
            <w:vAlign w:val="center"/>
          </w:tcPr>
          <w:p w14:paraId="1C55C9A8"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25F29F"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1</w:t>
            </w:r>
          </w:p>
        </w:tc>
        <w:tc>
          <w:tcPr>
            <w:tcW w:w="1910" w:type="dxa"/>
            <w:tcMar>
              <w:top w:w="50" w:type="dxa"/>
              <w:left w:w="100" w:type="dxa"/>
            </w:tcMar>
            <w:vAlign w:val="center"/>
          </w:tcPr>
          <w:p w14:paraId="24D9874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8271CC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09.04</w:t>
            </w:r>
          </w:p>
        </w:tc>
        <w:tc>
          <w:tcPr>
            <w:tcW w:w="2221" w:type="dxa"/>
            <w:tcMar>
              <w:top w:w="50" w:type="dxa"/>
              <w:left w:w="100" w:type="dxa"/>
            </w:tcMar>
            <w:vAlign w:val="center"/>
          </w:tcPr>
          <w:p w14:paraId="1F891AA0"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01ACB72" w14:textId="77777777" w:rsidTr="00B40888">
        <w:trPr>
          <w:trHeight w:val="144"/>
          <w:tblCellSpacing w:w="20" w:type="nil"/>
        </w:trPr>
        <w:tc>
          <w:tcPr>
            <w:tcW w:w="983" w:type="dxa"/>
            <w:tcMar>
              <w:top w:w="50" w:type="dxa"/>
              <w:left w:w="100" w:type="dxa"/>
            </w:tcMar>
            <w:vAlign w:val="center"/>
          </w:tcPr>
          <w:p w14:paraId="4D40A2FC"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113</w:t>
            </w:r>
          </w:p>
        </w:tc>
        <w:tc>
          <w:tcPr>
            <w:tcW w:w="4569" w:type="dxa"/>
            <w:tcMar>
              <w:top w:w="50" w:type="dxa"/>
              <w:left w:w="100" w:type="dxa"/>
            </w:tcMar>
            <w:vAlign w:val="center"/>
          </w:tcPr>
          <w:p w14:paraId="43B96CF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Деление на 5.</w:t>
            </w:r>
          </w:p>
        </w:tc>
        <w:tc>
          <w:tcPr>
            <w:tcW w:w="1169" w:type="dxa"/>
            <w:tcMar>
              <w:top w:w="50" w:type="dxa"/>
              <w:left w:w="100" w:type="dxa"/>
            </w:tcMar>
            <w:vAlign w:val="center"/>
          </w:tcPr>
          <w:p w14:paraId="3B96549D"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138E1CE"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3B5C59"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652AB3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10.04</w:t>
            </w:r>
          </w:p>
        </w:tc>
        <w:tc>
          <w:tcPr>
            <w:tcW w:w="2221" w:type="dxa"/>
            <w:tcMar>
              <w:top w:w="50" w:type="dxa"/>
              <w:left w:w="100" w:type="dxa"/>
            </w:tcMar>
            <w:vAlign w:val="center"/>
          </w:tcPr>
          <w:p w14:paraId="3C7FDBAA"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433FF1F" w14:textId="77777777" w:rsidTr="00B40888">
        <w:trPr>
          <w:trHeight w:val="144"/>
          <w:tblCellSpacing w:w="20" w:type="nil"/>
        </w:trPr>
        <w:tc>
          <w:tcPr>
            <w:tcW w:w="983" w:type="dxa"/>
            <w:tcMar>
              <w:top w:w="50" w:type="dxa"/>
              <w:left w:w="100" w:type="dxa"/>
            </w:tcMar>
            <w:vAlign w:val="center"/>
          </w:tcPr>
          <w:p w14:paraId="6EFBA13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114</w:t>
            </w:r>
          </w:p>
        </w:tc>
        <w:tc>
          <w:tcPr>
            <w:tcW w:w="4569" w:type="dxa"/>
            <w:tcMar>
              <w:top w:w="50" w:type="dxa"/>
              <w:left w:w="100" w:type="dxa"/>
            </w:tcMar>
            <w:vAlign w:val="center"/>
          </w:tcPr>
          <w:p w14:paraId="46649BCA"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Задачи на увеличение и уменьшение величины в несколько раз.</w:t>
            </w:r>
          </w:p>
        </w:tc>
        <w:tc>
          <w:tcPr>
            <w:tcW w:w="1169" w:type="dxa"/>
            <w:tcMar>
              <w:top w:w="50" w:type="dxa"/>
              <w:left w:w="100" w:type="dxa"/>
            </w:tcMar>
            <w:vAlign w:val="center"/>
          </w:tcPr>
          <w:p w14:paraId="1CB961F0"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EEEE797"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37568E"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C00897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11.04</w:t>
            </w:r>
          </w:p>
        </w:tc>
        <w:tc>
          <w:tcPr>
            <w:tcW w:w="2221" w:type="dxa"/>
            <w:tcMar>
              <w:top w:w="50" w:type="dxa"/>
              <w:left w:w="100" w:type="dxa"/>
            </w:tcMar>
            <w:vAlign w:val="center"/>
          </w:tcPr>
          <w:p w14:paraId="2BA641B8"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CE35BE2" w14:textId="77777777" w:rsidTr="00B40888">
        <w:trPr>
          <w:trHeight w:val="144"/>
          <w:tblCellSpacing w:w="20" w:type="nil"/>
        </w:trPr>
        <w:tc>
          <w:tcPr>
            <w:tcW w:w="983" w:type="dxa"/>
            <w:tcMar>
              <w:top w:w="50" w:type="dxa"/>
              <w:left w:w="100" w:type="dxa"/>
            </w:tcMar>
            <w:vAlign w:val="center"/>
          </w:tcPr>
          <w:p w14:paraId="79CF027A"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115</w:t>
            </w:r>
          </w:p>
        </w:tc>
        <w:tc>
          <w:tcPr>
            <w:tcW w:w="4569" w:type="dxa"/>
            <w:tcMar>
              <w:top w:w="50" w:type="dxa"/>
              <w:left w:w="100" w:type="dxa"/>
            </w:tcMar>
            <w:vAlign w:val="center"/>
          </w:tcPr>
          <w:p w14:paraId="159F07B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Порядок выполнения действий в числовом выражении.  </w:t>
            </w:r>
          </w:p>
        </w:tc>
        <w:tc>
          <w:tcPr>
            <w:tcW w:w="1169" w:type="dxa"/>
            <w:tcMar>
              <w:top w:w="50" w:type="dxa"/>
              <w:left w:w="100" w:type="dxa"/>
            </w:tcMar>
            <w:vAlign w:val="center"/>
          </w:tcPr>
          <w:p w14:paraId="10F6F76E"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D7F008A"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44963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2E4354A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15.04</w:t>
            </w:r>
          </w:p>
        </w:tc>
        <w:tc>
          <w:tcPr>
            <w:tcW w:w="2221" w:type="dxa"/>
            <w:tcMar>
              <w:top w:w="50" w:type="dxa"/>
              <w:left w:w="100" w:type="dxa"/>
            </w:tcMar>
            <w:vAlign w:val="center"/>
          </w:tcPr>
          <w:p w14:paraId="68129B79"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9573297" w14:textId="77777777" w:rsidTr="00B40888">
        <w:trPr>
          <w:trHeight w:val="144"/>
          <w:tblCellSpacing w:w="20" w:type="nil"/>
        </w:trPr>
        <w:tc>
          <w:tcPr>
            <w:tcW w:w="983" w:type="dxa"/>
            <w:tcMar>
              <w:top w:w="50" w:type="dxa"/>
              <w:left w:w="100" w:type="dxa"/>
            </w:tcMar>
            <w:vAlign w:val="center"/>
          </w:tcPr>
          <w:p w14:paraId="2948A84C"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116</w:t>
            </w:r>
          </w:p>
        </w:tc>
        <w:tc>
          <w:tcPr>
            <w:tcW w:w="4569" w:type="dxa"/>
            <w:tcMar>
              <w:top w:w="50" w:type="dxa"/>
              <w:left w:w="100" w:type="dxa"/>
            </w:tcMar>
            <w:vAlign w:val="center"/>
          </w:tcPr>
          <w:p w14:paraId="636D321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Порядок выполнения действий в числовом выражении.</w:t>
            </w:r>
          </w:p>
        </w:tc>
        <w:tc>
          <w:tcPr>
            <w:tcW w:w="1169" w:type="dxa"/>
            <w:tcMar>
              <w:top w:w="50" w:type="dxa"/>
              <w:left w:w="100" w:type="dxa"/>
            </w:tcMar>
            <w:vAlign w:val="center"/>
          </w:tcPr>
          <w:p w14:paraId="6F287FD0"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14:paraId="7FBC435F"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74719A9B" w14:textId="77777777" w:rsidR="00B40888" w:rsidRPr="00771CE4" w:rsidRDefault="00B40888" w:rsidP="00B4088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14:paraId="4545195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16.04</w:t>
            </w:r>
          </w:p>
        </w:tc>
        <w:tc>
          <w:tcPr>
            <w:tcW w:w="2221" w:type="dxa"/>
            <w:tcMar>
              <w:top w:w="50" w:type="dxa"/>
              <w:left w:w="100" w:type="dxa"/>
            </w:tcMar>
            <w:vAlign w:val="center"/>
          </w:tcPr>
          <w:p w14:paraId="06E99073" w14:textId="77777777" w:rsidR="00B40888" w:rsidRPr="00771CE4" w:rsidRDefault="00B40888" w:rsidP="00B40888">
            <w:pPr>
              <w:spacing w:after="0"/>
              <w:ind w:left="135"/>
              <w:rPr>
                <w:rFonts w:ascii="Times New Roman" w:hAnsi="Times New Roman" w:cs="Times New Roman"/>
                <w:sz w:val="24"/>
                <w:szCs w:val="24"/>
                <w:lang w:val="ru-RU"/>
              </w:rPr>
            </w:pPr>
          </w:p>
        </w:tc>
      </w:tr>
      <w:tr w:rsidR="00B40888" w:rsidRPr="00771CE4" w14:paraId="7C7AD80A" w14:textId="77777777" w:rsidTr="00B40888">
        <w:trPr>
          <w:trHeight w:val="144"/>
          <w:tblCellSpacing w:w="20" w:type="nil"/>
        </w:trPr>
        <w:tc>
          <w:tcPr>
            <w:tcW w:w="983" w:type="dxa"/>
            <w:tcMar>
              <w:top w:w="50" w:type="dxa"/>
              <w:left w:w="100" w:type="dxa"/>
            </w:tcMar>
            <w:vAlign w:val="center"/>
          </w:tcPr>
          <w:p w14:paraId="313CA824" w14:textId="77777777" w:rsidR="00B40888" w:rsidRPr="00771CE4" w:rsidRDefault="00B40888" w:rsidP="00B40888">
            <w:pPr>
              <w:spacing w:after="0"/>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117</w:t>
            </w:r>
          </w:p>
        </w:tc>
        <w:tc>
          <w:tcPr>
            <w:tcW w:w="4569" w:type="dxa"/>
            <w:tcMar>
              <w:top w:w="50" w:type="dxa"/>
              <w:left w:w="100" w:type="dxa"/>
            </w:tcMar>
            <w:vAlign w:val="center"/>
          </w:tcPr>
          <w:p w14:paraId="7F0B4C6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Умножение числа 6 и на 6.</w:t>
            </w:r>
          </w:p>
        </w:tc>
        <w:tc>
          <w:tcPr>
            <w:tcW w:w="1169" w:type="dxa"/>
            <w:tcMar>
              <w:top w:w="50" w:type="dxa"/>
              <w:left w:w="100" w:type="dxa"/>
            </w:tcMar>
            <w:vAlign w:val="center"/>
          </w:tcPr>
          <w:p w14:paraId="6F7E4D99"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B73EC7A"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43F4F1"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F18754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17.04</w:t>
            </w:r>
          </w:p>
        </w:tc>
        <w:tc>
          <w:tcPr>
            <w:tcW w:w="2221" w:type="dxa"/>
            <w:tcMar>
              <w:top w:w="50" w:type="dxa"/>
              <w:left w:w="100" w:type="dxa"/>
            </w:tcMar>
            <w:vAlign w:val="center"/>
          </w:tcPr>
          <w:p w14:paraId="3856FED4"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5E40B16" w14:textId="77777777" w:rsidTr="00B40888">
        <w:trPr>
          <w:trHeight w:val="144"/>
          <w:tblCellSpacing w:w="20" w:type="nil"/>
        </w:trPr>
        <w:tc>
          <w:tcPr>
            <w:tcW w:w="983" w:type="dxa"/>
            <w:tcMar>
              <w:top w:w="50" w:type="dxa"/>
              <w:left w:w="100" w:type="dxa"/>
            </w:tcMar>
            <w:vAlign w:val="center"/>
          </w:tcPr>
          <w:p w14:paraId="0FBEED59"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118</w:t>
            </w:r>
          </w:p>
        </w:tc>
        <w:tc>
          <w:tcPr>
            <w:tcW w:w="4569" w:type="dxa"/>
            <w:tcMar>
              <w:top w:w="50" w:type="dxa"/>
              <w:left w:w="100" w:type="dxa"/>
            </w:tcMar>
            <w:vAlign w:val="center"/>
          </w:tcPr>
          <w:p w14:paraId="2AA4309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Деление на 6.</w:t>
            </w:r>
          </w:p>
        </w:tc>
        <w:tc>
          <w:tcPr>
            <w:tcW w:w="1169" w:type="dxa"/>
            <w:tcMar>
              <w:top w:w="50" w:type="dxa"/>
              <w:left w:w="100" w:type="dxa"/>
            </w:tcMar>
            <w:vAlign w:val="center"/>
          </w:tcPr>
          <w:p w14:paraId="77E91912"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473D04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0A4707"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753AE7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18.04</w:t>
            </w:r>
          </w:p>
        </w:tc>
        <w:tc>
          <w:tcPr>
            <w:tcW w:w="2221" w:type="dxa"/>
            <w:tcMar>
              <w:top w:w="50" w:type="dxa"/>
              <w:left w:w="100" w:type="dxa"/>
            </w:tcMar>
            <w:vAlign w:val="center"/>
          </w:tcPr>
          <w:p w14:paraId="1058B352"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6B482CC" w14:textId="77777777" w:rsidTr="00B40888">
        <w:trPr>
          <w:trHeight w:val="144"/>
          <w:tblCellSpacing w:w="20" w:type="nil"/>
        </w:trPr>
        <w:tc>
          <w:tcPr>
            <w:tcW w:w="983" w:type="dxa"/>
            <w:tcMar>
              <w:top w:w="50" w:type="dxa"/>
              <w:left w:w="100" w:type="dxa"/>
            </w:tcMar>
            <w:vAlign w:val="center"/>
          </w:tcPr>
          <w:p w14:paraId="088A0A9C"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119</w:t>
            </w:r>
          </w:p>
        </w:tc>
        <w:tc>
          <w:tcPr>
            <w:tcW w:w="4569" w:type="dxa"/>
            <w:tcMar>
              <w:top w:w="50" w:type="dxa"/>
              <w:left w:w="100" w:type="dxa"/>
            </w:tcMar>
            <w:vAlign w:val="center"/>
          </w:tcPr>
          <w:p w14:paraId="32C5BE5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Умножение числа 7 и на 7.</w:t>
            </w:r>
          </w:p>
        </w:tc>
        <w:tc>
          <w:tcPr>
            <w:tcW w:w="1169" w:type="dxa"/>
            <w:tcMar>
              <w:top w:w="50" w:type="dxa"/>
              <w:left w:w="100" w:type="dxa"/>
            </w:tcMar>
            <w:vAlign w:val="center"/>
          </w:tcPr>
          <w:p w14:paraId="6722F361"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2DFB4C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B27A072"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A4300F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22.04</w:t>
            </w:r>
          </w:p>
        </w:tc>
        <w:tc>
          <w:tcPr>
            <w:tcW w:w="2221" w:type="dxa"/>
            <w:tcMar>
              <w:top w:w="50" w:type="dxa"/>
              <w:left w:w="100" w:type="dxa"/>
            </w:tcMar>
            <w:vAlign w:val="center"/>
          </w:tcPr>
          <w:p w14:paraId="5787FAFC"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68B8E90" w14:textId="77777777" w:rsidTr="00B40888">
        <w:trPr>
          <w:trHeight w:val="144"/>
          <w:tblCellSpacing w:w="20" w:type="nil"/>
        </w:trPr>
        <w:tc>
          <w:tcPr>
            <w:tcW w:w="983" w:type="dxa"/>
            <w:tcMar>
              <w:top w:w="50" w:type="dxa"/>
              <w:left w:w="100" w:type="dxa"/>
            </w:tcMar>
            <w:vAlign w:val="center"/>
          </w:tcPr>
          <w:p w14:paraId="260A7925"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120</w:t>
            </w:r>
          </w:p>
        </w:tc>
        <w:tc>
          <w:tcPr>
            <w:tcW w:w="4569" w:type="dxa"/>
            <w:tcMar>
              <w:top w:w="50" w:type="dxa"/>
              <w:left w:w="100" w:type="dxa"/>
            </w:tcMar>
            <w:vAlign w:val="center"/>
          </w:tcPr>
          <w:p w14:paraId="7AD63A4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Деление на 7.</w:t>
            </w:r>
          </w:p>
        </w:tc>
        <w:tc>
          <w:tcPr>
            <w:tcW w:w="1169" w:type="dxa"/>
            <w:tcMar>
              <w:top w:w="50" w:type="dxa"/>
              <w:left w:w="100" w:type="dxa"/>
            </w:tcMar>
            <w:vAlign w:val="center"/>
          </w:tcPr>
          <w:p w14:paraId="0786E50E"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D0DF82A"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BF6584B"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4A62AC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23.04</w:t>
            </w:r>
          </w:p>
        </w:tc>
        <w:tc>
          <w:tcPr>
            <w:tcW w:w="2221" w:type="dxa"/>
            <w:tcMar>
              <w:top w:w="50" w:type="dxa"/>
              <w:left w:w="100" w:type="dxa"/>
            </w:tcMar>
            <w:vAlign w:val="center"/>
          </w:tcPr>
          <w:p w14:paraId="65C520E3"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19ED96C" w14:textId="77777777" w:rsidTr="00B40888">
        <w:trPr>
          <w:trHeight w:val="144"/>
          <w:tblCellSpacing w:w="20" w:type="nil"/>
        </w:trPr>
        <w:tc>
          <w:tcPr>
            <w:tcW w:w="983" w:type="dxa"/>
            <w:tcMar>
              <w:top w:w="50" w:type="dxa"/>
              <w:left w:w="100" w:type="dxa"/>
            </w:tcMar>
            <w:vAlign w:val="center"/>
          </w:tcPr>
          <w:p w14:paraId="42E90BF2"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121</w:t>
            </w:r>
          </w:p>
        </w:tc>
        <w:tc>
          <w:tcPr>
            <w:tcW w:w="4569" w:type="dxa"/>
            <w:tcMar>
              <w:top w:w="50" w:type="dxa"/>
              <w:left w:w="100" w:type="dxa"/>
            </w:tcMar>
            <w:vAlign w:val="center"/>
          </w:tcPr>
          <w:p w14:paraId="017C1065"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Административная контрольная работа .</w:t>
            </w:r>
          </w:p>
        </w:tc>
        <w:tc>
          <w:tcPr>
            <w:tcW w:w="1169" w:type="dxa"/>
            <w:tcMar>
              <w:top w:w="50" w:type="dxa"/>
              <w:left w:w="100" w:type="dxa"/>
            </w:tcMar>
            <w:vAlign w:val="center"/>
          </w:tcPr>
          <w:p w14:paraId="0F8D9F21"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1E5D73" w14:textId="77777777" w:rsidR="00B40888" w:rsidRPr="00771CE4" w:rsidRDefault="00B40888" w:rsidP="00B40888">
            <w:pPr>
              <w:spacing w:after="0"/>
              <w:ind w:left="135"/>
              <w:jc w:val="center"/>
              <w:rPr>
                <w:rFonts w:ascii="Times New Roman" w:hAnsi="Times New Roman" w:cs="Times New Roman"/>
                <w:sz w:val="24"/>
                <w:szCs w:val="24"/>
                <w:lang w:val="ru-RU"/>
              </w:rPr>
            </w:pPr>
            <w:r w:rsidRPr="00771CE4">
              <w:rPr>
                <w:rFonts w:ascii="Times New Roman" w:hAnsi="Times New Roman" w:cs="Times New Roman"/>
                <w:sz w:val="24"/>
                <w:szCs w:val="24"/>
                <w:lang w:val="ru-RU"/>
              </w:rPr>
              <w:t>1</w:t>
            </w:r>
          </w:p>
        </w:tc>
        <w:tc>
          <w:tcPr>
            <w:tcW w:w="1910" w:type="dxa"/>
            <w:tcMar>
              <w:top w:w="50" w:type="dxa"/>
              <w:left w:w="100" w:type="dxa"/>
            </w:tcMar>
            <w:vAlign w:val="center"/>
          </w:tcPr>
          <w:p w14:paraId="72F3ED69"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2E7DB9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24.04</w:t>
            </w:r>
          </w:p>
        </w:tc>
        <w:tc>
          <w:tcPr>
            <w:tcW w:w="2221" w:type="dxa"/>
            <w:tcMar>
              <w:top w:w="50" w:type="dxa"/>
              <w:left w:w="100" w:type="dxa"/>
            </w:tcMar>
            <w:vAlign w:val="center"/>
          </w:tcPr>
          <w:p w14:paraId="63DF1E6B"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B90B87D" w14:textId="77777777" w:rsidTr="00B40888">
        <w:trPr>
          <w:trHeight w:val="144"/>
          <w:tblCellSpacing w:w="20" w:type="nil"/>
        </w:trPr>
        <w:tc>
          <w:tcPr>
            <w:tcW w:w="983" w:type="dxa"/>
            <w:tcMar>
              <w:top w:w="50" w:type="dxa"/>
              <w:left w:w="100" w:type="dxa"/>
            </w:tcMar>
            <w:vAlign w:val="center"/>
          </w:tcPr>
          <w:p w14:paraId="4607C2F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122</w:t>
            </w:r>
          </w:p>
        </w:tc>
        <w:tc>
          <w:tcPr>
            <w:tcW w:w="4569" w:type="dxa"/>
            <w:tcMar>
              <w:top w:w="50" w:type="dxa"/>
              <w:left w:w="100" w:type="dxa"/>
            </w:tcMar>
            <w:vAlign w:val="center"/>
          </w:tcPr>
          <w:p w14:paraId="32CEBF6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Умножение числа 8 и на 8.</w:t>
            </w:r>
          </w:p>
        </w:tc>
        <w:tc>
          <w:tcPr>
            <w:tcW w:w="1169" w:type="dxa"/>
            <w:tcMar>
              <w:top w:w="50" w:type="dxa"/>
              <w:left w:w="100" w:type="dxa"/>
            </w:tcMar>
            <w:vAlign w:val="center"/>
          </w:tcPr>
          <w:p w14:paraId="40913FD6"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F4ACCC9"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39EFEE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5A5D37C"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25.04</w:t>
            </w:r>
          </w:p>
        </w:tc>
        <w:tc>
          <w:tcPr>
            <w:tcW w:w="2221" w:type="dxa"/>
            <w:tcMar>
              <w:top w:w="50" w:type="dxa"/>
              <w:left w:w="100" w:type="dxa"/>
            </w:tcMar>
            <w:vAlign w:val="center"/>
          </w:tcPr>
          <w:p w14:paraId="55AF27A5"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21824B1" w14:textId="77777777" w:rsidTr="00B40888">
        <w:trPr>
          <w:trHeight w:val="144"/>
          <w:tblCellSpacing w:w="20" w:type="nil"/>
        </w:trPr>
        <w:tc>
          <w:tcPr>
            <w:tcW w:w="983" w:type="dxa"/>
            <w:tcMar>
              <w:top w:w="50" w:type="dxa"/>
              <w:left w:w="100" w:type="dxa"/>
            </w:tcMar>
            <w:vAlign w:val="center"/>
          </w:tcPr>
          <w:p w14:paraId="3A025B31"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123</w:t>
            </w:r>
          </w:p>
        </w:tc>
        <w:tc>
          <w:tcPr>
            <w:tcW w:w="4569" w:type="dxa"/>
            <w:tcMar>
              <w:top w:w="50" w:type="dxa"/>
              <w:left w:w="100" w:type="dxa"/>
            </w:tcMar>
            <w:vAlign w:val="center"/>
          </w:tcPr>
          <w:p w14:paraId="0771411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Деление на 8.</w:t>
            </w:r>
          </w:p>
        </w:tc>
        <w:tc>
          <w:tcPr>
            <w:tcW w:w="1169" w:type="dxa"/>
            <w:tcMar>
              <w:top w:w="50" w:type="dxa"/>
              <w:left w:w="100" w:type="dxa"/>
            </w:tcMar>
            <w:vAlign w:val="center"/>
          </w:tcPr>
          <w:p w14:paraId="1EDAE47A"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7BDCFC"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D98006"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33111CC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27.04</w:t>
            </w:r>
          </w:p>
        </w:tc>
        <w:tc>
          <w:tcPr>
            <w:tcW w:w="2221" w:type="dxa"/>
            <w:tcMar>
              <w:top w:w="50" w:type="dxa"/>
              <w:left w:w="100" w:type="dxa"/>
            </w:tcMar>
            <w:vAlign w:val="center"/>
          </w:tcPr>
          <w:p w14:paraId="328ACE46"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8A48212" w14:textId="77777777" w:rsidTr="00B40888">
        <w:trPr>
          <w:trHeight w:val="144"/>
          <w:tblCellSpacing w:w="20" w:type="nil"/>
        </w:trPr>
        <w:tc>
          <w:tcPr>
            <w:tcW w:w="983" w:type="dxa"/>
            <w:tcMar>
              <w:top w:w="50" w:type="dxa"/>
              <w:left w:w="100" w:type="dxa"/>
            </w:tcMar>
            <w:vAlign w:val="center"/>
          </w:tcPr>
          <w:p w14:paraId="4344608C"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lastRenderedPageBreak/>
              <w:t>124</w:t>
            </w:r>
          </w:p>
        </w:tc>
        <w:tc>
          <w:tcPr>
            <w:tcW w:w="4569" w:type="dxa"/>
            <w:tcMar>
              <w:top w:w="50" w:type="dxa"/>
              <w:left w:w="100" w:type="dxa"/>
            </w:tcMar>
            <w:vAlign w:val="center"/>
          </w:tcPr>
          <w:p w14:paraId="3138AC92"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Умножение числа 9 и на 9.</w:t>
            </w:r>
          </w:p>
        </w:tc>
        <w:tc>
          <w:tcPr>
            <w:tcW w:w="1169" w:type="dxa"/>
            <w:tcMar>
              <w:top w:w="50" w:type="dxa"/>
              <w:left w:w="100" w:type="dxa"/>
            </w:tcMar>
            <w:vAlign w:val="center"/>
          </w:tcPr>
          <w:p w14:paraId="664126C4"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792336"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E48D20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4AAEBA8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02.05</w:t>
            </w:r>
          </w:p>
        </w:tc>
        <w:tc>
          <w:tcPr>
            <w:tcW w:w="2221" w:type="dxa"/>
            <w:tcMar>
              <w:top w:w="50" w:type="dxa"/>
              <w:left w:w="100" w:type="dxa"/>
            </w:tcMar>
            <w:vAlign w:val="center"/>
          </w:tcPr>
          <w:p w14:paraId="2C3782DF"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1FEB14D6" w14:textId="77777777" w:rsidTr="00B40888">
        <w:trPr>
          <w:trHeight w:val="144"/>
          <w:tblCellSpacing w:w="20" w:type="nil"/>
        </w:trPr>
        <w:tc>
          <w:tcPr>
            <w:tcW w:w="983" w:type="dxa"/>
            <w:tcMar>
              <w:top w:w="50" w:type="dxa"/>
              <w:left w:w="100" w:type="dxa"/>
            </w:tcMar>
            <w:vAlign w:val="center"/>
          </w:tcPr>
          <w:p w14:paraId="0A1EDD4F"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125</w:t>
            </w:r>
          </w:p>
        </w:tc>
        <w:tc>
          <w:tcPr>
            <w:tcW w:w="4569" w:type="dxa"/>
            <w:tcMar>
              <w:top w:w="50" w:type="dxa"/>
              <w:left w:w="100" w:type="dxa"/>
            </w:tcMar>
            <w:vAlign w:val="center"/>
          </w:tcPr>
          <w:p w14:paraId="5D1CE15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Табличное умножение в пределах 50. Деление на 9. Таблица умножения.</w:t>
            </w:r>
          </w:p>
        </w:tc>
        <w:tc>
          <w:tcPr>
            <w:tcW w:w="1169" w:type="dxa"/>
            <w:tcMar>
              <w:top w:w="50" w:type="dxa"/>
              <w:left w:w="100" w:type="dxa"/>
            </w:tcMar>
            <w:vAlign w:val="center"/>
          </w:tcPr>
          <w:p w14:paraId="37FD7E94"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2EDC18B"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626B9CD"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6B2D22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06.05</w:t>
            </w:r>
          </w:p>
        </w:tc>
        <w:tc>
          <w:tcPr>
            <w:tcW w:w="2221" w:type="dxa"/>
            <w:tcMar>
              <w:top w:w="50" w:type="dxa"/>
              <w:left w:w="100" w:type="dxa"/>
            </w:tcMar>
            <w:vAlign w:val="center"/>
          </w:tcPr>
          <w:p w14:paraId="2535E6FC"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ABD648A" w14:textId="77777777" w:rsidTr="00B40888">
        <w:trPr>
          <w:trHeight w:val="144"/>
          <w:tblCellSpacing w:w="20" w:type="nil"/>
        </w:trPr>
        <w:tc>
          <w:tcPr>
            <w:tcW w:w="983" w:type="dxa"/>
            <w:tcMar>
              <w:top w:w="50" w:type="dxa"/>
              <w:left w:w="100" w:type="dxa"/>
            </w:tcMar>
            <w:vAlign w:val="center"/>
          </w:tcPr>
          <w:p w14:paraId="188B0D91"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126</w:t>
            </w:r>
          </w:p>
        </w:tc>
        <w:tc>
          <w:tcPr>
            <w:tcW w:w="4569" w:type="dxa"/>
            <w:tcMar>
              <w:top w:w="50" w:type="dxa"/>
              <w:left w:w="100" w:type="dxa"/>
            </w:tcMar>
            <w:vAlign w:val="center"/>
          </w:tcPr>
          <w:p w14:paraId="29943384"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Умножение на 1, на 0. Деление числа 0.</w:t>
            </w:r>
          </w:p>
        </w:tc>
        <w:tc>
          <w:tcPr>
            <w:tcW w:w="1169" w:type="dxa"/>
            <w:tcMar>
              <w:top w:w="50" w:type="dxa"/>
              <w:left w:w="100" w:type="dxa"/>
            </w:tcMar>
            <w:vAlign w:val="center"/>
          </w:tcPr>
          <w:p w14:paraId="35891F81"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8A5574"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DFD28D2"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413C66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07.05</w:t>
            </w:r>
          </w:p>
        </w:tc>
        <w:tc>
          <w:tcPr>
            <w:tcW w:w="2221" w:type="dxa"/>
            <w:tcMar>
              <w:top w:w="50" w:type="dxa"/>
              <w:left w:w="100" w:type="dxa"/>
            </w:tcMar>
            <w:vAlign w:val="center"/>
          </w:tcPr>
          <w:p w14:paraId="55AFF7AC"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33F30EA6" w14:textId="77777777" w:rsidTr="00B40888">
        <w:trPr>
          <w:trHeight w:val="144"/>
          <w:tblCellSpacing w:w="20" w:type="nil"/>
        </w:trPr>
        <w:tc>
          <w:tcPr>
            <w:tcW w:w="983" w:type="dxa"/>
            <w:tcMar>
              <w:top w:w="50" w:type="dxa"/>
              <w:left w:w="100" w:type="dxa"/>
            </w:tcMar>
            <w:vAlign w:val="center"/>
          </w:tcPr>
          <w:p w14:paraId="2EC6E0EB"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127</w:t>
            </w:r>
          </w:p>
        </w:tc>
        <w:tc>
          <w:tcPr>
            <w:tcW w:w="4569" w:type="dxa"/>
            <w:tcMar>
              <w:top w:w="50" w:type="dxa"/>
              <w:left w:w="100" w:type="dxa"/>
            </w:tcMar>
            <w:vAlign w:val="center"/>
          </w:tcPr>
          <w:p w14:paraId="1EAF6899"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Единица массы — килограмм.</w:t>
            </w:r>
          </w:p>
        </w:tc>
        <w:tc>
          <w:tcPr>
            <w:tcW w:w="1169" w:type="dxa"/>
            <w:tcMar>
              <w:top w:w="50" w:type="dxa"/>
              <w:left w:w="100" w:type="dxa"/>
            </w:tcMar>
            <w:vAlign w:val="center"/>
          </w:tcPr>
          <w:p w14:paraId="4A4C6529"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FD1BCD8"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C469A56"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B9BB66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08.05</w:t>
            </w:r>
          </w:p>
        </w:tc>
        <w:tc>
          <w:tcPr>
            <w:tcW w:w="2221" w:type="dxa"/>
            <w:tcMar>
              <w:top w:w="50" w:type="dxa"/>
              <w:left w:w="100" w:type="dxa"/>
            </w:tcMar>
            <w:vAlign w:val="center"/>
          </w:tcPr>
          <w:p w14:paraId="3FB23DA1"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FCF1C0D" w14:textId="77777777" w:rsidTr="00B40888">
        <w:trPr>
          <w:trHeight w:val="144"/>
          <w:tblCellSpacing w:w="20" w:type="nil"/>
        </w:trPr>
        <w:tc>
          <w:tcPr>
            <w:tcW w:w="983" w:type="dxa"/>
            <w:tcMar>
              <w:top w:w="50" w:type="dxa"/>
              <w:left w:w="100" w:type="dxa"/>
            </w:tcMar>
            <w:vAlign w:val="center"/>
          </w:tcPr>
          <w:p w14:paraId="0E85C2E2"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128</w:t>
            </w:r>
          </w:p>
        </w:tc>
        <w:tc>
          <w:tcPr>
            <w:tcW w:w="4569" w:type="dxa"/>
            <w:tcMar>
              <w:top w:w="50" w:type="dxa"/>
              <w:left w:w="100" w:type="dxa"/>
            </w:tcMar>
            <w:vAlign w:val="center"/>
          </w:tcPr>
          <w:p w14:paraId="3C92240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Распределение геометрических фигур на группы.</w:t>
            </w:r>
          </w:p>
        </w:tc>
        <w:tc>
          <w:tcPr>
            <w:tcW w:w="1169" w:type="dxa"/>
            <w:tcMar>
              <w:top w:w="50" w:type="dxa"/>
              <w:left w:w="100" w:type="dxa"/>
            </w:tcMar>
            <w:vAlign w:val="center"/>
          </w:tcPr>
          <w:p w14:paraId="4D7C1447"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C22C06F"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w:t>
            </w:r>
          </w:p>
        </w:tc>
        <w:tc>
          <w:tcPr>
            <w:tcW w:w="1910" w:type="dxa"/>
            <w:tcMar>
              <w:top w:w="50" w:type="dxa"/>
              <w:left w:w="100" w:type="dxa"/>
            </w:tcMar>
            <w:vAlign w:val="center"/>
          </w:tcPr>
          <w:p w14:paraId="4C3D379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38A90D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13.05</w:t>
            </w:r>
          </w:p>
        </w:tc>
        <w:tc>
          <w:tcPr>
            <w:tcW w:w="2221" w:type="dxa"/>
            <w:tcMar>
              <w:top w:w="50" w:type="dxa"/>
              <w:left w:w="100" w:type="dxa"/>
            </w:tcMar>
            <w:vAlign w:val="center"/>
          </w:tcPr>
          <w:p w14:paraId="55E29085"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B012648" w14:textId="77777777" w:rsidTr="00B40888">
        <w:trPr>
          <w:trHeight w:val="144"/>
          <w:tblCellSpacing w:w="20" w:type="nil"/>
        </w:trPr>
        <w:tc>
          <w:tcPr>
            <w:tcW w:w="983" w:type="dxa"/>
            <w:tcMar>
              <w:top w:w="50" w:type="dxa"/>
              <w:left w:w="100" w:type="dxa"/>
            </w:tcMar>
            <w:vAlign w:val="center"/>
          </w:tcPr>
          <w:p w14:paraId="7774017A"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129</w:t>
            </w:r>
          </w:p>
        </w:tc>
        <w:tc>
          <w:tcPr>
            <w:tcW w:w="4569" w:type="dxa"/>
            <w:tcMar>
              <w:top w:w="50" w:type="dxa"/>
              <w:left w:w="100" w:type="dxa"/>
            </w:tcMar>
            <w:vAlign w:val="center"/>
          </w:tcPr>
          <w:p w14:paraId="38698EB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Алгоритмы построения геометрических фигур.</w:t>
            </w:r>
          </w:p>
        </w:tc>
        <w:tc>
          <w:tcPr>
            <w:tcW w:w="1169" w:type="dxa"/>
            <w:tcMar>
              <w:top w:w="50" w:type="dxa"/>
              <w:left w:w="100" w:type="dxa"/>
            </w:tcMar>
            <w:vAlign w:val="center"/>
          </w:tcPr>
          <w:p w14:paraId="4495FEBE"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95A9232"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2A7537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5839EB20"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14.05</w:t>
            </w:r>
          </w:p>
        </w:tc>
        <w:tc>
          <w:tcPr>
            <w:tcW w:w="2221" w:type="dxa"/>
            <w:tcMar>
              <w:top w:w="50" w:type="dxa"/>
              <w:left w:w="100" w:type="dxa"/>
            </w:tcMar>
            <w:vAlign w:val="center"/>
          </w:tcPr>
          <w:p w14:paraId="40FDFDDF"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6DB0A119" w14:textId="77777777" w:rsidTr="00B40888">
        <w:trPr>
          <w:trHeight w:val="144"/>
          <w:tblCellSpacing w:w="20" w:type="nil"/>
        </w:trPr>
        <w:tc>
          <w:tcPr>
            <w:tcW w:w="983" w:type="dxa"/>
            <w:tcMar>
              <w:top w:w="50" w:type="dxa"/>
              <w:left w:w="100" w:type="dxa"/>
            </w:tcMar>
            <w:vAlign w:val="center"/>
          </w:tcPr>
          <w:p w14:paraId="262682EE"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130</w:t>
            </w:r>
          </w:p>
        </w:tc>
        <w:tc>
          <w:tcPr>
            <w:tcW w:w="4569" w:type="dxa"/>
            <w:tcMar>
              <w:top w:w="50" w:type="dxa"/>
              <w:left w:w="100" w:type="dxa"/>
            </w:tcMar>
            <w:vAlign w:val="center"/>
          </w:tcPr>
          <w:p w14:paraId="2E79B828"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Работа с электронными средствами обучения.</w:t>
            </w:r>
          </w:p>
        </w:tc>
        <w:tc>
          <w:tcPr>
            <w:tcW w:w="1169" w:type="dxa"/>
            <w:tcMar>
              <w:top w:w="50" w:type="dxa"/>
              <w:left w:w="100" w:type="dxa"/>
            </w:tcMar>
            <w:vAlign w:val="center"/>
          </w:tcPr>
          <w:p w14:paraId="0E9AAC41"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ECEE54C"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3F6A7A"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5E4AA4E"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15.05</w:t>
            </w:r>
          </w:p>
        </w:tc>
        <w:tc>
          <w:tcPr>
            <w:tcW w:w="2221" w:type="dxa"/>
            <w:tcMar>
              <w:top w:w="50" w:type="dxa"/>
              <w:left w:w="100" w:type="dxa"/>
            </w:tcMar>
            <w:vAlign w:val="center"/>
          </w:tcPr>
          <w:p w14:paraId="00663FF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04982AD1" w14:textId="77777777" w:rsidTr="00B40888">
        <w:trPr>
          <w:trHeight w:val="144"/>
          <w:tblCellSpacing w:w="20" w:type="nil"/>
        </w:trPr>
        <w:tc>
          <w:tcPr>
            <w:tcW w:w="983" w:type="dxa"/>
            <w:tcMar>
              <w:top w:w="50" w:type="dxa"/>
              <w:left w:w="100" w:type="dxa"/>
            </w:tcMar>
            <w:vAlign w:val="center"/>
          </w:tcPr>
          <w:p w14:paraId="2C212908"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131</w:t>
            </w:r>
          </w:p>
        </w:tc>
        <w:tc>
          <w:tcPr>
            <w:tcW w:w="4569" w:type="dxa"/>
            <w:tcMar>
              <w:top w:w="50" w:type="dxa"/>
              <w:left w:w="100" w:type="dxa"/>
            </w:tcMar>
            <w:vAlign w:val="center"/>
          </w:tcPr>
          <w:p w14:paraId="0F2FDDD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Обобщение изученного за курс 2 класса</w:t>
            </w:r>
          </w:p>
        </w:tc>
        <w:tc>
          <w:tcPr>
            <w:tcW w:w="1169" w:type="dxa"/>
            <w:tcMar>
              <w:top w:w="50" w:type="dxa"/>
              <w:left w:w="100" w:type="dxa"/>
            </w:tcMar>
            <w:vAlign w:val="center"/>
          </w:tcPr>
          <w:p w14:paraId="3A5D6076"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B4A57ED"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E1BD665"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6CFCBC7A"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16.05</w:t>
            </w:r>
          </w:p>
        </w:tc>
        <w:tc>
          <w:tcPr>
            <w:tcW w:w="2221" w:type="dxa"/>
            <w:tcMar>
              <w:top w:w="50" w:type="dxa"/>
              <w:left w:w="100" w:type="dxa"/>
            </w:tcMar>
            <w:vAlign w:val="center"/>
          </w:tcPr>
          <w:p w14:paraId="36D781B7"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45E1A26E" w14:textId="77777777" w:rsidTr="00B40888">
        <w:trPr>
          <w:trHeight w:val="144"/>
          <w:tblCellSpacing w:w="20" w:type="nil"/>
        </w:trPr>
        <w:tc>
          <w:tcPr>
            <w:tcW w:w="983" w:type="dxa"/>
            <w:tcMar>
              <w:top w:w="50" w:type="dxa"/>
              <w:left w:w="100" w:type="dxa"/>
            </w:tcMar>
            <w:vAlign w:val="center"/>
          </w:tcPr>
          <w:p w14:paraId="5CAF4587"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132</w:t>
            </w:r>
          </w:p>
        </w:tc>
        <w:tc>
          <w:tcPr>
            <w:tcW w:w="4569" w:type="dxa"/>
            <w:tcMar>
              <w:top w:w="50" w:type="dxa"/>
              <w:left w:w="100" w:type="dxa"/>
            </w:tcMar>
            <w:vAlign w:val="center"/>
          </w:tcPr>
          <w:p w14:paraId="4B0B2F53"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Единица длины, массы, времени. Повторение.</w:t>
            </w:r>
          </w:p>
        </w:tc>
        <w:tc>
          <w:tcPr>
            <w:tcW w:w="1169" w:type="dxa"/>
            <w:tcMar>
              <w:top w:w="50" w:type="dxa"/>
              <w:left w:w="100" w:type="dxa"/>
            </w:tcMar>
            <w:vAlign w:val="center"/>
          </w:tcPr>
          <w:p w14:paraId="0723507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0D3438A"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3D3028F"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01162ADA"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20.05</w:t>
            </w:r>
          </w:p>
        </w:tc>
        <w:tc>
          <w:tcPr>
            <w:tcW w:w="2221" w:type="dxa"/>
            <w:tcMar>
              <w:top w:w="50" w:type="dxa"/>
              <w:left w:w="100" w:type="dxa"/>
            </w:tcMar>
            <w:vAlign w:val="center"/>
          </w:tcPr>
          <w:p w14:paraId="4A76AD42"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AD7B4BE" w14:textId="77777777" w:rsidTr="00B40888">
        <w:trPr>
          <w:trHeight w:val="144"/>
          <w:tblCellSpacing w:w="20" w:type="nil"/>
        </w:trPr>
        <w:tc>
          <w:tcPr>
            <w:tcW w:w="983" w:type="dxa"/>
            <w:tcMar>
              <w:top w:w="50" w:type="dxa"/>
              <w:left w:w="100" w:type="dxa"/>
            </w:tcMar>
            <w:vAlign w:val="center"/>
          </w:tcPr>
          <w:p w14:paraId="7C21390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133</w:t>
            </w:r>
          </w:p>
        </w:tc>
        <w:tc>
          <w:tcPr>
            <w:tcW w:w="4569" w:type="dxa"/>
            <w:tcMar>
              <w:top w:w="50" w:type="dxa"/>
              <w:left w:w="100" w:type="dxa"/>
            </w:tcMar>
            <w:vAlign w:val="center"/>
          </w:tcPr>
          <w:p w14:paraId="21952D3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Задачи в два действия. Повторение.</w:t>
            </w:r>
          </w:p>
        </w:tc>
        <w:tc>
          <w:tcPr>
            <w:tcW w:w="1169" w:type="dxa"/>
            <w:tcMar>
              <w:top w:w="50" w:type="dxa"/>
              <w:left w:w="100" w:type="dxa"/>
            </w:tcMar>
            <w:vAlign w:val="center"/>
          </w:tcPr>
          <w:p w14:paraId="72F54E74"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7CFBB6A"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55B45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DF4377B"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21.05</w:t>
            </w:r>
          </w:p>
        </w:tc>
        <w:tc>
          <w:tcPr>
            <w:tcW w:w="2221" w:type="dxa"/>
            <w:tcMar>
              <w:top w:w="50" w:type="dxa"/>
              <w:left w:w="100" w:type="dxa"/>
            </w:tcMar>
            <w:vAlign w:val="center"/>
          </w:tcPr>
          <w:p w14:paraId="1D016DA3"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573B54D2" w14:textId="77777777" w:rsidTr="00B40888">
        <w:trPr>
          <w:trHeight w:val="144"/>
          <w:tblCellSpacing w:w="20" w:type="nil"/>
        </w:trPr>
        <w:tc>
          <w:tcPr>
            <w:tcW w:w="983" w:type="dxa"/>
            <w:tcMar>
              <w:top w:w="50" w:type="dxa"/>
              <w:left w:w="100" w:type="dxa"/>
            </w:tcMar>
            <w:vAlign w:val="center"/>
          </w:tcPr>
          <w:p w14:paraId="203DD583"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134</w:t>
            </w:r>
          </w:p>
        </w:tc>
        <w:tc>
          <w:tcPr>
            <w:tcW w:w="4569" w:type="dxa"/>
            <w:tcMar>
              <w:top w:w="50" w:type="dxa"/>
              <w:left w:w="100" w:type="dxa"/>
            </w:tcMar>
            <w:vAlign w:val="center"/>
          </w:tcPr>
          <w:p w14:paraId="7F34B90F"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 xml:space="preserve">Геометрические фигуры. Периметр. </w:t>
            </w:r>
          </w:p>
        </w:tc>
        <w:tc>
          <w:tcPr>
            <w:tcW w:w="1169" w:type="dxa"/>
            <w:tcMar>
              <w:top w:w="50" w:type="dxa"/>
              <w:left w:w="100" w:type="dxa"/>
            </w:tcMar>
            <w:vAlign w:val="center"/>
          </w:tcPr>
          <w:p w14:paraId="24AC76AD"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7519900"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06759C8"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77EC441D"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22.05</w:t>
            </w:r>
          </w:p>
        </w:tc>
        <w:tc>
          <w:tcPr>
            <w:tcW w:w="2221" w:type="dxa"/>
            <w:tcMar>
              <w:top w:w="50" w:type="dxa"/>
              <w:left w:w="100" w:type="dxa"/>
            </w:tcMar>
            <w:vAlign w:val="center"/>
          </w:tcPr>
          <w:p w14:paraId="3DFE1368"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74502B79" w14:textId="77777777" w:rsidTr="00B40888">
        <w:trPr>
          <w:trHeight w:val="144"/>
          <w:tblCellSpacing w:w="20" w:type="nil"/>
        </w:trPr>
        <w:tc>
          <w:tcPr>
            <w:tcW w:w="983" w:type="dxa"/>
            <w:tcMar>
              <w:top w:w="50" w:type="dxa"/>
              <w:left w:w="100" w:type="dxa"/>
            </w:tcMar>
            <w:vAlign w:val="center"/>
          </w:tcPr>
          <w:p w14:paraId="1A31E68A" w14:textId="77777777" w:rsidR="00B40888" w:rsidRPr="00771CE4" w:rsidRDefault="00B40888" w:rsidP="00B40888">
            <w:pPr>
              <w:spacing w:after="0"/>
              <w:rPr>
                <w:rFonts w:ascii="Times New Roman" w:hAnsi="Times New Roman" w:cs="Times New Roman"/>
                <w:sz w:val="24"/>
                <w:szCs w:val="24"/>
              </w:rPr>
            </w:pPr>
            <w:r w:rsidRPr="00771CE4">
              <w:rPr>
                <w:rFonts w:ascii="Times New Roman" w:hAnsi="Times New Roman" w:cs="Times New Roman"/>
                <w:color w:val="000000"/>
                <w:sz w:val="24"/>
                <w:szCs w:val="24"/>
              </w:rPr>
              <w:t>135</w:t>
            </w:r>
          </w:p>
        </w:tc>
        <w:tc>
          <w:tcPr>
            <w:tcW w:w="4569" w:type="dxa"/>
            <w:tcMar>
              <w:top w:w="50" w:type="dxa"/>
              <w:left w:w="100" w:type="dxa"/>
            </w:tcMar>
            <w:vAlign w:val="center"/>
          </w:tcPr>
          <w:p w14:paraId="07660557" w14:textId="77777777" w:rsidR="00B40888" w:rsidRPr="00771CE4" w:rsidRDefault="00B40888" w:rsidP="00B40888">
            <w:pPr>
              <w:spacing w:after="0"/>
              <w:ind w:left="135"/>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Числа от 1 до 100. Умножение. Деление. </w:t>
            </w:r>
            <w:r w:rsidRPr="00771CE4">
              <w:rPr>
                <w:rFonts w:ascii="Times New Roman" w:hAnsi="Times New Roman" w:cs="Times New Roman"/>
                <w:color w:val="000000"/>
                <w:sz w:val="24"/>
                <w:szCs w:val="24"/>
              </w:rPr>
              <w:t>Повторение</w:t>
            </w:r>
          </w:p>
        </w:tc>
        <w:tc>
          <w:tcPr>
            <w:tcW w:w="1169" w:type="dxa"/>
            <w:tcMar>
              <w:top w:w="50" w:type="dxa"/>
              <w:left w:w="100" w:type="dxa"/>
            </w:tcMar>
            <w:vAlign w:val="center"/>
          </w:tcPr>
          <w:p w14:paraId="6FE79FD6"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3EBCEA7" w14:textId="77777777" w:rsidR="00B40888" w:rsidRPr="00771CE4" w:rsidRDefault="00B40888" w:rsidP="00B40888">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863A487" w14:textId="77777777" w:rsidR="00B40888" w:rsidRPr="00771CE4" w:rsidRDefault="00B40888" w:rsidP="00B4088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14:paraId="11AB89F1"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sz w:val="24"/>
                <w:szCs w:val="24"/>
                <w:lang w:val="ru-RU"/>
              </w:rPr>
              <w:t>23.05</w:t>
            </w:r>
          </w:p>
        </w:tc>
        <w:tc>
          <w:tcPr>
            <w:tcW w:w="2221" w:type="dxa"/>
            <w:tcMar>
              <w:top w:w="50" w:type="dxa"/>
              <w:left w:w="100" w:type="dxa"/>
            </w:tcMar>
            <w:vAlign w:val="center"/>
          </w:tcPr>
          <w:p w14:paraId="7CD78D2E" w14:textId="77777777" w:rsidR="00B40888" w:rsidRPr="00771CE4" w:rsidRDefault="00B40888" w:rsidP="00B40888">
            <w:pPr>
              <w:spacing w:after="0"/>
              <w:ind w:left="135"/>
              <w:rPr>
                <w:rFonts w:ascii="Times New Roman" w:hAnsi="Times New Roman" w:cs="Times New Roman"/>
                <w:sz w:val="24"/>
                <w:szCs w:val="24"/>
              </w:rPr>
            </w:pPr>
          </w:p>
        </w:tc>
      </w:tr>
      <w:tr w:rsidR="00B40888" w:rsidRPr="00771CE4" w14:paraId="2ED2C76D" w14:textId="77777777" w:rsidTr="00B40888">
        <w:trPr>
          <w:trHeight w:val="144"/>
          <w:tblCellSpacing w:w="20" w:type="nil"/>
        </w:trPr>
        <w:tc>
          <w:tcPr>
            <w:tcW w:w="0" w:type="auto"/>
            <w:gridSpan w:val="2"/>
            <w:tcMar>
              <w:top w:w="50" w:type="dxa"/>
              <w:left w:w="100" w:type="dxa"/>
            </w:tcMar>
            <w:vAlign w:val="center"/>
          </w:tcPr>
          <w:p w14:paraId="42A0B446" w14:textId="77777777" w:rsidR="00B40888" w:rsidRPr="00771CE4" w:rsidRDefault="00B40888" w:rsidP="00B40888">
            <w:pPr>
              <w:spacing w:after="0"/>
              <w:ind w:left="135"/>
              <w:rPr>
                <w:rFonts w:ascii="Times New Roman" w:hAnsi="Times New Roman" w:cs="Times New Roman"/>
                <w:sz w:val="24"/>
                <w:szCs w:val="24"/>
                <w:lang w:val="ru-RU"/>
              </w:rPr>
            </w:pPr>
            <w:r w:rsidRPr="00771CE4">
              <w:rPr>
                <w:rFonts w:ascii="Times New Roman" w:hAnsi="Times New Roman" w:cs="Times New Roman"/>
                <w:color w:val="000000"/>
                <w:sz w:val="24"/>
                <w:szCs w:val="24"/>
                <w:lang w:val="ru-RU"/>
              </w:rPr>
              <w:t>ОБЩЕЕ КОЛИЧЕСТВО ЧАСОВ ПО ПРОГРАММЕ</w:t>
            </w:r>
          </w:p>
        </w:tc>
        <w:tc>
          <w:tcPr>
            <w:tcW w:w="1169" w:type="dxa"/>
            <w:tcMar>
              <w:top w:w="50" w:type="dxa"/>
              <w:left w:w="100" w:type="dxa"/>
            </w:tcMar>
            <w:vAlign w:val="center"/>
          </w:tcPr>
          <w:p w14:paraId="2A30A9E3"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lang w:val="ru-RU"/>
              </w:rPr>
              <w:t xml:space="preserve"> </w:t>
            </w:r>
            <w:r w:rsidRPr="00771CE4">
              <w:rPr>
                <w:rFonts w:ascii="Times New Roman" w:hAnsi="Times New Roman" w:cs="Times New Roman"/>
                <w:color w:val="000000"/>
                <w:sz w:val="24"/>
                <w:szCs w:val="24"/>
              </w:rPr>
              <w:t>13</w:t>
            </w:r>
            <w:r w:rsidRPr="00771CE4">
              <w:rPr>
                <w:rFonts w:ascii="Times New Roman" w:hAnsi="Times New Roman" w:cs="Times New Roman"/>
                <w:color w:val="000000"/>
                <w:sz w:val="24"/>
                <w:szCs w:val="24"/>
                <w:lang w:val="ru-RU"/>
              </w:rPr>
              <w:t>5</w:t>
            </w:r>
            <w:r w:rsidRPr="00771CE4">
              <w:rPr>
                <w:rFonts w:ascii="Times New Roman" w:hAnsi="Times New Roman" w:cs="Times New Roman"/>
                <w:color w:val="000000"/>
                <w:sz w:val="24"/>
                <w:szCs w:val="24"/>
              </w:rPr>
              <w:t xml:space="preserve"> </w:t>
            </w:r>
          </w:p>
        </w:tc>
        <w:tc>
          <w:tcPr>
            <w:tcW w:w="1841" w:type="dxa"/>
            <w:tcMar>
              <w:top w:w="50" w:type="dxa"/>
              <w:left w:w="100" w:type="dxa"/>
            </w:tcMar>
            <w:vAlign w:val="center"/>
          </w:tcPr>
          <w:p w14:paraId="27F235BE"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8 </w:t>
            </w:r>
          </w:p>
        </w:tc>
        <w:tc>
          <w:tcPr>
            <w:tcW w:w="1910" w:type="dxa"/>
            <w:tcMar>
              <w:top w:w="50" w:type="dxa"/>
              <w:left w:w="100" w:type="dxa"/>
            </w:tcMar>
            <w:vAlign w:val="center"/>
          </w:tcPr>
          <w:p w14:paraId="1204906B" w14:textId="77777777" w:rsidR="00B40888" w:rsidRPr="00771CE4" w:rsidRDefault="00B40888" w:rsidP="00B40888">
            <w:pPr>
              <w:spacing w:after="0"/>
              <w:ind w:left="135"/>
              <w:jc w:val="center"/>
              <w:rPr>
                <w:rFonts w:ascii="Times New Roman" w:hAnsi="Times New Roman" w:cs="Times New Roman"/>
                <w:sz w:val="24"/>
                <w:szCs w:val="24"/>
              </w:rPr>
            </w:pPr>
            <w:r w:rsidRPr="00771CE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54251CE8" w14:textId="77777777" w:rsidR="00B40888" w:rsidRPr="00771CE4" w:rsidRDefault="00B40888" w:rsidP="00B40888">
            <w:pPr>
              <w:rPr>
                <w:rFonts w:ascii="Times New Roman" w:hAnsi="Times New Roman" w:cs="Times New Roman"/>
                <w:sz w:val="24"/>
                <w:szCs w:val="24"/>
              </w:rPr>
            </w:pPr>
          </w:p>
        </w:tc>
      </w:tr>
    </w:tbl>
    <w:p w14:paraId="67395D96" w14:textId="77777777" w:rsidR="00B40888" w:rsidRPr="00771CE4" w:rsidRDefault="00B40888" w:rsidP="00B40888">
      <w:pPr>
        <w:rPr>
          <w:rFonts w:ascii="Times New Roman" w:hAnsi="Times New Roman" w:cs="Times New Roman"/>
          <w:sz w:val="24"/>
          <w:szCs w:val="24"/>
        </w:rPr>
        <w:sectPr w:rsidR="00B40888" w:rsidRPr="00771CE4">
          <w:pgSz w:w="16383" w:h="11906" w:orient="landscape"/>
          <w:pgMar w:top="1134" w:right="850" w:bottom="1134" w:left="1701" w:header="720" w:footer="720" w:gutter="0"/>
          <w:cols w:space="720"/>
        </w:sectPr>
      </w:pPr>
    </w:p>
    <w:p w14:paraId="1EC83E27" w14:textId="77777777" w:rsidR="00B40888" w:rsidRDefault="00B40888" w:rsidP="00B40888">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4096"/>
        <w:gridCol w:w="1023"/>
        <w:gridCol w:w="1841"/>
        <w:gridCol w:w="1910"/>
        <w:gridCol w:w="1347"/>
        <w:gridCol w:w="2849"/>
      </w:tblGrid>
      <w:tr w:rsidR="00B40888" w14:paraId="4690462D" w14:textId="77777777" w:rsidTr="00B40888">
        <w:trPr>
          <w:trHeight w:val="144"/>
          <w:tblCellSpacing w:w="20" w:type="nil"/>
        </w:trPr>
        <w:tc>
          <w:tcPr>
            <w:tcW w:w="947" w:type="dxa"/>
            <w:vMerge w:val="restart"/>
            <w:tcMar>
              <w:top w:w="50" w:type="dxa"/>
              <w:left w:w="100" w:type="dxa"/>
            </w:tcMar>
            <w:vAlign w:val="center"/>
          </w:tcPr>
          <w:p w14:paraId="03051EE9" w14:textId="77777777" w:rsidR="00B40888" w:rsidRDefault="00B40888" w:rsidP="00B40888">
            <w:pPr>
              <w:spacing w:after="0"/>
              <w:ind w:left="135"/>
            </w:pPr>
            <w:r>
              <w:rPr>
                <w:rFonts w:ascii="Times New Roman" w:hAnsi="Times New Roman"/>
                <w:b/>
                <w:color w:val="000000"/>
                <w:sz w:val="24"/>
              </w:rPr>
              <w:t xml:space="preserve">№ п/п </w:t>
            </w:r>
          </w:p>
          <w:p w14:paraId="767F81B8" w14:textId="77777777" w:rsidR="00B40888" w:rsidRDefault="00B40888" w:rsidP="00B40888">
            <w:pPr>
              <w:spacing w:after="0"/>
              <w:ind w:left="135"/>
            </w:pPr>
          </w:p>
        </w:tc>
        <w:tc>
          <w:tcPr>
            <w:tcW w:w="4096" w:type="dxa"/>
            <w:vMerge w:val="restart"/>
            <w:tcMar>
              <w:top w:w="50" w:type="dxa"/>
              <w:left w:w="100" w:type="dxa"/>
            </w:tcMar>
            <w:vAlign w:val="center"/>
          </w:tcPr>
          <w:p w14:paraId="14A06F14" w14:textId="77777777" w:rsidR="00B40888" w:rsidRDefault="00B40888" w:rsidP="00B40888">
            <w:pPr>
              <w:spacing w:after="0"/>
              <w:ind w:left="135"/>
            </w:pPr>
            <w:r>
              <w:rPr>
                <w:rFonts w:ascii="Times New Roman" w:hAnsi="Times New Roman"/>
                <w:b/>
                <w:color w:val="000000"/>
                <w:sz w:val="24"/>
              </w:rPr>
              <w:t xml:space="preserve">Тема урока </w:t>
            </w:r>
          </w:p>
          <w:p w14:paraId="69D206CA" w14:textId="77777777" w:rsidR="00B40888" w:rsidRDefault="00B40888" w:rsidP="00B40888">
            <w:pPr>
              <w:spacing w:after="0"/>
              <w:ind w:left="135"/>
            </w:pPr>
          </w:p>
        </w:tc>
        <w:tc>
          <w:tcPr>
            <w:tcW w:w="0" w:type="auto"/>
            <w:gridSpan w:val="3"/>
            <w:tcMar>
              <w:top w:w="50" w:type="dxa"/>
              <w:left w:w="100" w:type="dxa"/>
            </w:tcMar>
            <w:vAlign w:val="center"/>
          </w:tcPr>
          <w:p w14:paraId="395B59E3" w14:textId="77777777" w:rsidR="00B40888" w:rsidRDefault="00B40888" w:rsidP="00B4088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0941F87" w14:textId="77777777" w:rsidR="00B40888" w:rsidRDefault="00B40888" w:rsidP="00B40888">
            <w:pPr>
              <w:spacing w:after="0"/>
              <w:ind w:left="135"/>
            </w:pPr>
            <w:r>
              <w:rPr>
                <w:rFonts w:ascii="Times New Roman" w:hAnsi="Times New Roman"/>
                <w:b/>
                <w:color w:val="000000"/>
                <w:sz w:val="24"/>
              </w:rPr>
              <w:t xml:space="preserve">Дата изучения </w:t>
            </w:r>
          </w:p>
          <w:p w14:paraId="4D8A2B26" w14:textId="77777777" w:rsidR="00B40888" w:rsidRDefault="00B40888" w:rsidP="00B40888">
            <w:pPr>
              <w:spacing w:after="0"/>
              <w:ind w:left="135"/>
            </w:pPr>
          </w:p>
        </w:tc>
        <w:tc>
          <w:tcPr>
            <w:tcW w:w="2849" w:type="dxa"/>
            <w:vMerge w:val="restart"/>
            <w:tcMar>
              <w:top w:w="50" w:type="dxa"/>
              <w:left w:w="100" w:type="dxa"/>
            </w:tcMar>
            <w:vAlign w:val="center"/>
          </w:tcPr>
          <w:p w14:paraId="48A637FB" w14:textId="77777777" w:rsidR="00B40888" w:rsidRDefault="00B40888" w:rsidP="00B40888">
            <w:pPr>
              <w:spacing w:after="0"/>
              <w:ind w:left="135"/>
            </w:pPr>
            <w:r>
              <w:rPr>
                <w:rFonts w:ascii="Times New Roman" w:hAnsi="Times New Roman"/>
                <w:b/>
                <w:color w:val="000000"/>
                <w:sz w:val="24"/>
              </w:rPr>
              <w:t xml:space="preserve">Электронные цифровые образовательные ресурсы </w:t>
            </w:r>
          </w:p>
          <w:p w14:paraId="2BBE820F" w14:textId="77777777" w:rsidR="00B40888" w:rsidRDefault="00B40888" w:rsidP="00B40888">
            <w:pPr>
              <w:spacing w:after="0"/>
              <w:ind w:left="135"/>
            </w:pPr>
          </w:p>
        </w:tc>
      </w:tr>
      <w:tr w:rsidR="00B40888" w14:paraId="185E1173" w14:textId="77777777" w:rsidTr="00B40888">
        <w:trPr>
          <w:trHeight w:val="144"/>
          <w:tblCellSpacing w:w="20" w:type="nil"/>
        </w:trPr>
        <w:tc>
          <w:tcPr>
            <w:tcW w:w="0" w:type="auto"/>
            <w:vMerge/>
            <w:tcMar>
              <w:top w:w="50" w:type="dxa"/>
              <w:left w:w="100" w:type="dxa"/>
            </w:tcMar>
          </w:tcPr>
          <w:p w14:paraId="27E10630" w14:textId="77777777" w:rsidR="00B40888" w:rsidRDefault="00B40888" w:rsidP="00B40888"/>
        </w:tc>
        <w:tc>
          <w:tcPr>
            <w:tcW w:w="0" w:type="auto"/>
            <w:vMerge/>
            <w:tcMar>
              <w:top w:w="50" w:type="dxa"/>
              <w:left w:w="100" w:type="dxa"/>
            </w:tcMar>
          </w:tcPr>
          <w:p w14:paraId="7EB7311B" w14:textId="77777777" w:rsidR="00B40888" w:rsidRDefault="00B40888" w:rsidP="00B40888"/>
        </w:tc>
        <w:tc>
          <w:tcPr>
            <w:tcW w:w="1050" w:type="dxa"/>
            <w:tcMar>
              <w:top w:w="50" w:type="dxa"/>
              <w:left w:w="100" w:type="dxa"/>
            </w:tcMar>
            <w:vAlign w:val="center"/>
          </w:tcPr>
          <w:p w14:paraId="54E3D88F" w14:textId="77777777" w:rsidR="00B40888" w:rsidRDefault="00B40888" w:rsidP="00B40888">
            <w:pPr>
              <w:spacing w:after="0"/>
              <w:ind w:left="135"/>
            </w:pPr>
            <w:r>
              <w:rPr>
                <w:rFonts w:ascii="Times New Roman" w:hAnsi="Times New Roman"/>
                <w:b/>
                <w:color w:val="000000"/>
                <w:sz w:val="24"/>
              </w:rPr>
              <w:t xml:space="preserve">Всего </w:t>
            </w:r>
          </w:p>
          <w:p w14:paraId="43F7DA9D" w14:textId="77777777" w:rsidR="00B40888" w:rsidRDefault="00B40888" w:rsidP="00B40888">
            <w:pPr>
              <w:spacing w:after="0"/>
              <w:ind w:left="135"/>
            </w:pPr>
          </w:p>
        </w:tc>
        <w:tc>
          <w:tcPr>
            <w:tcW w:w="1841" w:type="dxa"/>
            <w:tcMar>
              <w:top w:w="50" w:type="dxa"/>
              <w:left w:w="100" w:type="dxa"/>
            </w:tcMar>
            <w:vAlign w:val="center"/>
          </w:tcPr>
          <w:p w14:paraId="168A8BC2" w14:textId="77777777" w:rsidR="00B40888" w:rsidRDefault="00B40888" w:rsidP="00B40888">
            <w:pPr>
              <w:spacing w:after="0"/>
              <w:ind w:left="135"/>
            </w:pPr>
            <w:r>
              <w:rPr>
                <w:rFonts w:ascii="Times New Roman" w:hAnsi="Times New Roman"/>
                <w:b/>
                <w:color w:val="000000"/>
                <w:sz w:val="24"/>
              </w:rPr>
              <w:t xml:space="preserve">Контрольные работы </w:t>
            </w:r>
          </w:p>
          <w:p w14:paraId="5C205955" w14:textId="77777777" w:rsidR="00B40888" w:rsidRDefault="00B40888" w:rsidP="00B40888">
            <w:pPr>
              <w:spacing w:after="0"/>
              <w:ind w:left="135"/>
            </w:pPr>
          </w:p>
        </w:tc>
        <w:tc>
          <w:tcPr>
            <w:tcW w:w="1910" w:type="dxa"/>
            <w:tcMar>
              <w:top w:w="50" w:type="dxa"/>
              <w:left w:w="100" w:type="dxa"/>
            </w:tcMar>
            <w:vAlign w:val="center"/>
          </w:tcPr>
          <w:p w14:paraId="600FF322" w14:textId="77777777" w:rsidR="00B40888" w:rsidRDefault="00B40888" w:rsidP="00B40888">
            <w:pPr>
              <w:spacing w:after="0"/>
              <w:ind w:left="135"/>
            </w:pPr>
            <w:r>
              <w:rPr>
                <w:rFonts w:ascii="Times New Roman" w:hAnsi="Times New Roman"/>
                <w:b/>
                <w:color w:val="000000"/>
                <w:sz w:val="24"/>
              </w:rPr>
              <w:t xml:space="preserve">Практические работы </w:t>
            </w:r>
          </w:p>
          <w:p w14:paraId="5EEF56B6" w14:textId="77777777" w:rsidR="00B40888" w:rsidRDefault="00B40888" w:rsidP="00B40888">
            <w:pPr>
              <w:spacing w:after="0"/>
              <w:ind w:left="135"/>
            </w:pPr>
          </w:p>
        </w:tc>
        <w:tc>
          <w:tcPr>
            <w:tcW w:w="0" w:type="auto"/>
            <w:vMerge/>
            <w:tcMar>
              <w:top w:w="50" w:type="dxa"/>
              <w:left w:w="100" w:type="dxa"/>
            </w:tcMar>
          </w:tcPr>
          <w:p w14:paraId="1EDE6B85" w14:textId="77777777" w:rsidR="00B40888" w:rsidRDefault="00B40888" w:rsidP="00B40888"/>
        </w:tc>
        <w:tc>
          <w:tcPr>
            <w:tcW w:w="0" w:type="auto"/>
            <w:vMerge/>
            <w:tcMar>
              <w:top w:w="50" w:type="dxa"/>
              <w:left w:w="100" w:type="dxa"/>
            </w:tcMar>
          </w:tcPr>
          <w:p w14:paraId="55CF9A44" w14:textId="77777777" w:rsidR="00B40888" w:rsidRDefault="00B40888" w:rsidP="00B40888"/>
        </w:tc>
      </w:tr>
      <w:tr w:rsidR="00B40888" w:rsidRPr="00547A0C" w14:paraId="1123036E" w14:textId="77777777" w:rsidTr="00B40888">
        <w:trPr>
          <w:trHeight w:val="144"/>
          <w:tblCellSpacing w:w="20" w:type="nil"/>
        </w:trPr>
        <w:tc>
          <w:tcPr>
            <w:tcW w:w="947" w:type="dxa"/>
            <w:tcMar>
              <w:top w:w="50" w:type="dxa"/>
              <w:left w:w="100" w:type="dxa"/>
            </w:tcMar>
            <w:vAlign w:val="center"/>
          </w:tcPr>
          <w:p w14:paraId="6BD02E15"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C84DC8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Устные вычисления, сводимые к действиям в пределах 100</w:t>
            </w:r>
          </w:p>
        </w:tc>
        <w:tc>
          <w:tcPr>
            <w:tcW w:w="1050" w:type="dxa"/>
            <w:tcMar>
              <w:top w:w="50" w:type="dxa"/>
              <w:left w:w="100" w:type="dxa"/>
            </w:tcMar>
            <w:vAlign w:val="center"/>
          </w:tcPr>
          <w:p w14:paraId="000C2AE4"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62120" w14:textId="77777777" w:rsidR="00B40888" w:rsidRDefault="00B40888" w:rsidP="00B40888">
            <w:pPr>
              <w:spacing w:after="0"/>
              <w:ind w:left="135"/>
              <w:jc w:val="center"/>
            </w:pPr>
          </w:p>
        </w:tc>
        <w:tc>
          <w:tcPr>
            <w:tcW w:w="1910" w:type="dxa"/>
            <w:tcMar>
              <w:top w:w="50" w:type="dxa"/>
              <w:left w:w="100" w:type="dxa"/>
            </w:tcMar>
            <w:vAlign w:val="center"/>
          </w:tcPr>
          <w:p w14:paraId="4AC1C096" w14:textId="77777777" w:rsidR="00B40888" w:rsidRDefault="00B40888" w:rsidP="00B40888">
            <w:pPr>
              <w:spacing w:after="0"/>
              <w:ind w:left="135"/>
              <w:jc w:val="center"/>
            </w:pPr>
          </w:p>
        </w:tc>
        <w:tc>
          <w:tcPr>
            <w:tcW w:w="1347" w:type="dxa"/>
            <w:tcMar>
              <w:top w:w="50" w:type="dxa"/>
              <w:left w:w="100" w:type="dxa"/>
            </w:tcMar>
            <w:vAlign w:val="center"/>
          </w:tcPr>
          <w:p w14:paraId="06061AA1" w14:textId="77777777" w:rsidR="00B40888" w:rsidRPr="006B4499" w:rsidRDefault="00B40888" w:rsidP="00B40888">
            <w:pPr>
              <w:spacing w:after="0"/>
              <w:ind w:left="135"/>
              <w:rPr>
                <w:lang w:val="ru-RU"/>
              </w:rPr>
            </w:pPr>
            <w:r>
              <w:rPr>
                <w:lang w:val="ru-RU"/>
              </w:rPr>
              <w:t>4.09</w:t>
            </w:r>
          </w:p>
        </w:tc>
        <w:tc>
          <w:tcPr>
            <w:tcW w:w="2849" w:type="dxa"/>
            <w:tcMar>
              <w:top w:w="50" w:type="dxa"/>
              <w:left w:w="100" w:type="dxa"/>
            </w:tcMar>
            <w:vAlign w:val="center"/>
          </w:tcPr>
          <w:p w14:paraId="333847B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a</w:t>
              </w:r>
              <w:r w:rsidRPr="004A7D79">
                <w:rPr>
                  <w:rFonts w:ascii="Times New Roman" w:hAnsi="Times New Roman"/>
                  <w:color w:val="0000FF"/>
                  <w:u w:val="single"/>
                  <w:lang w:val="ru-RU"/>
                </w:rPr>
                <w:t>58</w:t>
              </w:r>
              <w:r>
                <w:rPr>
                  <w:rFonts w:ascii="Times New Roman" w:hAnsi="Times New Roman"/>
                  <w:color w:val="0000FF"/>
                  <w:u w:val="single"/>
                </w:rPr>
                <w:t>e</w:t>
              </w:r>
            </w:hyperlink>
          </w:p>
        </w:tc>
      </w:tr>
      <w:tr w:rsidR="00B40888" w:rsidRPr="00547A0C" w14:paraId="4CBF8537" w14:textId="77777777" w:rsidTr="00B40888">
        <w:trPr>
          <w:trHeight w:val="144"/>
          <w:tblCellSpacing w:w="20" w:type="nil"/>
        </w:trPr>
        <w:tc>
          <w:tcPr>
            <w:tcW w:w="947" w:type="dxa"/>
            <w:tcMar>
              <w:top w:w="50" w:type="dxa"/>
              <w:left w:w="100" w:type="dxa"/>
            </w:tcMar>
            <w:vAlign w:val="center"/>
          </w:tcPr>
          <w:p w14:paraId="07475A4C"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75FC61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Сложение и вычитание однородных величин</w:t>
            </w:r>
          </w:p>
        </w:tc>
        <w:tc>
          <w:tcPr>
            <w:tcW w:w="1050" w:type="dxa"/>
            <w:tcMar>
              <w:top w:w="50" w:type="dxa"/>
              <w:left w:w="100" w:type="dxa"/>
            </w:tcMar>
            <w:vAlign w:val="center"/>
          </w:tcPr>
          <w:p w14:paraId="103F27D7"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82185" w14:textId="77777777" w:rsidR="00B40888" w:rsidRDefault="00B40888" w:rsidP="00B40888">
            <w:pPr>
              <w:spacing w:after="0"/>
              <w:ind w:left="135"/>
              <w:jc w:val="center"/>
            </w:pPr>
          </w:p>
        </w:tc>
        <w:tc>
          <w:tcPr>
            <w:tcW w:w="1910" w:type="dxa"/>
            <w:tcMar>
              <w:top w:w="50" w:type="dxa"/>
              <w:left w:w="100" w:type="dxa"/>
            </w:tcMar>
            <w:vAlign w:val="center"/>
          </w:tcPr>
          <w:p w14:paraId="215AD0EC" w14:textId="77777777" w:rsidR="00B40888" w:rsidRDefault="00B40888" w:rsidP="00B40888">
            <w:pPr>
              <w:spacing w:after="0"/>
              <w:ind w:left="135"/>
              <w:jc w:val="center"/>
            </w:pPr>
          </w:p>
        </w:tc>
        <w:tc>
          <w:tcPr>
            <w:tcW w:w="1347" w:type="dxa"/>
            <w:tcMar>
              <w:top w:w="50" w:type="dxa"/>
              <w:left w:w="100" w:type="dxa"/>
            </w:tcMar>
            <w:vAlign w:val="center"/>
          </w:tcPr>
          <w:p w14:paraId="340DACE6" w14:textId="77777777" w:rsidR="00B40888" w:rsidRPr="006B4499" w:rsidRDefault="00B40888" w:rsidP="00B40888">
            <w:pPr>
              <w:spacing w:after="0"/>
              <w:ind w:left="135"/>
              <w:rPr>
                <w:lang w:val="ru-RU"/>
              </w:rPr>
            </w:pPr>
            <w:r>
              <w:rPr>
                <w:lang w:val="ru-RU"/>
              </w:rPr>
              <w:t>5.09</w:t>
            </w:r>
          </w:p>
        </w:tc>
        <w:tc>
          <w:tcPr>
            <w:tcW w:w="2849" w:type="dxa"/>
            <w:tcMar>
              <w:top w:w="50" w:type="dxa"/>
              <w:left w:w="100" w:type="dxa"/>
            </w:tcMar>
            <w:vAlign w:val="center"/>
          </w:tcPr>
          <w:p w14:paraId="0BAED21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f</w:t>
              </w:r>
              <w:r w:rsidRPr="004A7D79">
                <w:rPr>
                  <w:rFonts w:ascii="Times New Roman" w:hAnsi="Times New Roman"/>
                  <w:color w:val="0000FF"/>
                  <w:u w:val="single"/>
                  <w:lang w:val="ru-RU"/>
                </w:rPr>
                <w:t>200</w:t>
              </w:r>
            </w:hyperlink>
          </w:p>
        </w:tc>
      </w:tr>
      <w:tr w:rsidR="00B40888" w:rsidRPr="00547A0C" w14:paraId="6C28E7F5" w14:textId="77777777" w:rsidTr="00B40888">
        <w:trPr>
          <w:trHeight w:val="144"/>
          <w:tblCellSpacing w:w="20" w:type="nil"/>
        </w:trPr>
        <w:tc>
          <w:tcPr>
            <w:tcW w:w="947" w:type="dxa"/>
            <w:tcMar>
              <w:top w:w="50" w:type="dxa"/>
              <w:left w:w="100" w:type="dxa"/>
            </w:tcMar>
            <w:vAlign w:val="center"/>
          </w:tcPr>
          <w:p w14:paraId="6A667149"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714E35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Взаимосвязь сложения и вычитания, умножения и деления</w:t>
            </w:r>
          </w:p>
        </w:tc>
        <w:tc>
          <w:tcPr>
            <w:tcW w:w="1050" w:type="dxa"/>
            <w:tcMar>
              <w:top w:w="50" w:type="dxa"/>
              <w:left w:w="100" w:type="dxa"/>
            </w:tcMar>
            <w:vAlign w:val="center"/>
          </w:tcPr>
          <w:p w14:paraId="7762A166"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D6BEC4" w14:textId="77777777" w:rsidR="00B40888" w:rsidRDefault="00B40888" w:rsidP="00B40888">
            <w:pPr>
              <w:spacing w:after="0"/>
              <w:ind w:left="135"/>
              <w:jc w:val="center"/>
            </w:pPr>
          </w:p>
        </w:tc>
        <w:tc>
          <w:tcPr>
            <w:tcW w:w="1910" w:type="dxa"/>
            <w:tcMar>
              <w:top w:w="50" w:type="dxa"/>
              <w:left w:w="100" w:type="dxa"/>
            </w:tcMar>
            <w:vAlign w:val="center"/>
          </w:tcPr>
          <w:p w14:paraId="526130A8" w14:textId="77777777" w:rsidR="00B40888" w:rsidRDefault="00B40888" w:rsidP="00B40888">
            <w:pPr>
              <w:spacing w:after="0"/>
              <w:ind w:left="135"/>
              <w:jc w:val="center"/>
            </w:pPr>
          </w:p>
        </w:tc>
        <w:tc>
          <w:tcPr>
            <w:tcW w:w="1347" w:type="dxa"/>
            <w:tcMar>
              <w:top w:w="50" w:type="dxa"/>
              <w:left w:w="100" w:type="dxa"/>
            </w:tcMar>
            <w:vAlign w:val="center"/>
          </w:tcPr>
          <w:p w14:paraId="7594737F" w14:textId="77777777" w:rsidR="00B40888" w:rsidRPr="006B4499" w:rsidRDefault="00B40888" w:rsidP="00B40888">
            <w:pPr>
              <w:spacing w:after="0"/>
              <w:ind w:left="135"/>
              <w:rPr>
                <w:lang w:val="ru-RU"/>
              </w:rPr>
            </w:pPr>
            <w:r>
              <w:rPr>
                <w:lang w:val="ru-RU"/>
              </w:rPr>
              <w:t>6.09</w:t>
            </w:r>
          </w:p>
        </w:tc>
        <w:tc>
          <w:tcPr>
            <w:tcW w:w="2849" w:type="dxa"/>
            <w:tcMar>
              <w:top w:w="50" w:type="dxa"/>
              <w:left w:w="100" w:type="dxa"/>
            </w:tcMar>
            <w:vAlign w:val="center"/>
          </w:tcPr>
          <w:p w14:paraId="5B1FC08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d</w:t>
              </w:r>
              <w:r w:rsidRPr="004A7D79">
                <w:rPr>
                  <w:rFonts w:ascii="Times New Roman" w:hAnsi="Times New Roman"/>
                  <w:color w:val="0000FF"/>
                  <w:u w:val="single"/>
                  <w:lang w:val="ru-RU"/>
                </w:rPr>
                <w:t>5</w:t>
              </w:r>
              <w:r>
                <w:rPr>
                  <w:rFonts w:ascii="Times New Roman" w:hAnsi="Times New Roman"/>
                  <w:color w:val="0000FF"/>
                  <w:u w:val="single"/>
                </w:rPr>
                <w:t>cc</w:t>
              </w:r>
            </w:hyperlink>
          </w:p>
        </w:tc>
      </w:tr>
      <w:tr w:rsidR="00B40888" w:rsidRPr="00547A0C" w14:paraId="04209CE1" w14:textId="77777777" w:rsidTr="00B40888">
        <w:trPr>
          <w:trHeight w:val="144"/>
          <w:tblCellSpacing w:w="20" w:type="nil"/>
        </w:trPr>
        <w:tc>
          <w:tcPr>
            <w:tcW w:w="947" w:type="dxa"/>
            <w:tcMar>
              <w:top w:w="50" w:type="dxa"/>
              <w:left w:w="100" w:type="dxa"/>
            </w:tcMar>
            <w:vAlign w:val="center"/>
          </w:tcPr>
          <w:p w14:paraId="78578CB3"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1BDA20B"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Неизвестный компонент арифметического действия</w:t>
            </w:r>
          </w:p>
        </w:tc>
        <w:tc>
          <w:tcPr>
            <w:tcW w:w="1050" w:type="dxa"/>
            <w:tcMar>
              <w:top w:w="50" w:type="dxa"/>
              <w:left w:w="100" w:type="dxa"/>
            </w:tcMar>
            <w:vAlign w:val="center"/>
          </w:tcPr>
          <w:p w14:paraId="72FE52F0"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0C450" w14:textId="77777777" w:rsidR="00B40888" w:rsidRDefault="00B40888" w:rsidP="00B40888">
            <w:pPr>
              <w:spacing w:after="0"/>
              <w:ind w:left="135"/>
              <w:jc w:val="center"/>
            </w:pPr>
          </w:p>
        </w:tc>
        <w:tc>
          <w:tcPr>
            <w:tcW w:w="1910" w:type="dxa"/>
            <w:tcMar>
              <w:top w:w="50" w:type="dxa"/>
              <w:left w:w="100" w:type="dxa"/>
            </w:tcMar>
            <w:vAlign w:val="center"/>
          </w:tcPr>
          <w:p w14:paraId="7B38061A" w14:textId="77777777" w:rsidR="00B40888" w:rsidRDefault="00B40888" w:rsidP="00B40888">
            <w:pPr>
              <w:spacing w:after="0"/>
              <w:ind w:left="135"/>
              <w:jc w:val="center"/>
            </w:pPr>
          </w:p>
        </w:tc>
        <w:tc>
          <w:tcPr>
            <w:tcW w:w="1347" w:type="dxa"/>
            <w:tcMar>
              <w:top w:w="50" w:type="dxa"/>
              <w:left w:w="100" w:type="dxa"/>
            </w:tcMar>
            <w:vAlign w:val="center"/>
          </w:tcPr>
          <w:p w14:paraId="2F4F19DE" w14:textId="77777777" w:rsidR="00B40888" w:rsidRPr="006B4499" w:rsidRDefault="00B40888" w:rsidP="00B40888">
            <w:pPr>
              <w:spacing w:after="0"/>
              <w:ind w:left="135"/>
              <w:rPr>
                <w:lang w:val="ru-RU"/>
              </w:rPr>
            </w:pPr>
            <w:r>
              <w:rPr>
                <w:lang w:val="ru-RU"/>
              </w:rPr>
              <w:t>7.09</w:t>
            </w:r>
          </w:p>
        </w:tc>
        <w:tc>
          <w:tcPr>
            <w:tcW w:w="2849" w:type="dxa"/>
            <w:tcMar>
              <w:top w:w="50" w:type="dxa"/>
              <w:left w:w="100" w:type="dxa"/>
            </w:tcMar>
            <w:vAlign w:val="center"/>
          </w:tcPr>
          <w:p w14:paraId="08A02E65"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f</w:t>
              </w:r>
              <w:r w:rsidRPr="004A7D79">
                <w:rPr>
                  <w:rFonts w:ascii="Times New Roman" w:hAnsi="Times New Roman"/>
                  <w:color w:val="0000FF"/>
                  <w:u w:val="single"/>
                  <w:lang w:val="ru-RU"/>
                </w:rPr>
                <w:t>3</w:t>
              </w:r>
              <w:r>
                <w:rPr>
                  <w:rFonts w:ascii="Times New Roman" w:hAnsi="Times New Roman"/>
                  <w:color w:val="0000FF"/>
                  <w:u w:val="single"/>
                </w:rPr>
                <w:t>d</w:t>
              </w:r>
              <w:r w:rsidRPr="004A7D79">
                <w:rPr>
                  <w:rFonts w:ascii="Times New Roman" w:hAnsi="Times New Roman"/>
                  <w:color w:val="0000FF"/>
                  <w:u w:val="single"/>
                  <w:lang w:val="ru-RU"/>
                </w:rPr>
                <w:t>6</w:t>
              </w:r>
            </w:hyperlink>
          </w:p>
        </w:tc>
      </w:tr>
      <w:tr w:rsidR="00B40888" w:rsidRPr="00547A0C" w14:paraId="27CE478E" w14:textId="77777777" w:rsidTr="00B40888">
        <w:trPr>
          <w:trHeight w:val="144"/>
          <w:tblCellSpacing w:w="20" w:type="nil"/>
        </w:trPr>
        <w:tc>
          <w:tcPr>
            <w:tcW w:w="947" w:type="dxa"/>
            <w:tcMar>
              <w:top w:w="50" w:type="dxa"/>
              <w:left w:w="100" w:type="dxa"/>
            </w:tcMar>
            <w:vAlign w:val="center"/>
          </w:tcPr>
          <w:p w14:paraId="722F2273"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1549974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Нахождение неизвестного компонента </w:t>
            </w:r>
            <w:r>
              <w:rPr>
                <w:rFonts w:ascii="Times New Roman" w:hAnsi="Times New Roman"/>
                <w:color w:val="000000"/>
                <w:sz w:val="24"/>
                <w:lang w:val="ru-RU"/>
              </w:rPr>
              <w:t>сложением (вычитанем</w:t>
            </w:r>
            <w:r w:rsidRPr="004A7D79">
              <w:rPr>
                <w:rFonts w:ascii="Times New Roman" w:hAnsi="Times New Roman"/>
                <w:color w:val="000000"/>
                <w:sz w:val="24"/>
                <w:lang w:val="ru-RU"/>
              </w:rPr>
              <w:t>)</w:t>
            </w:r>
          </w:p>
        </w:tc>
        <w:tc>
          <w:tcPr>
            <w:tcW w:w="1050" w:type="dxa"/>
            <w:tcMar>
              <w:top w:w="50" w:type="dxa"/>
              <w:left w:w="100" w:type="dxa"/>
            </w:tcMar>
            <w:vAlign w:val="center"/>
          </w:tcPr>
          <w:p w14:paraId="433C6DA8"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7A618" w14:textId="77777777" w:rsidR="00B40888" w:rsidRDefault="00B40888" w:rsidP="00B40888">
            <w:pPr>
              <w:spacing w:after="0"/>
              <w:ind w:left="135"/>
              <w:jc w:val="center"/>
            </w:pPr>
          </w:p>
        </w:tc>
        <w:tc>
          <w:tcPr>
            <w:tcW w:w="1910" w:type="dxa"/>
            <w:tcMar>
              <w:top w:w="50" w:type="dxa"/>
              <w:left w:w="100" w:type="dxa"/>
            </w:tcMar>
            <w:vAlign w:val="center"/>
          </w:tcPr>
          <w:p w14:paraId="57BB94F3" w14:textId="77777777" w:rsidR="00B40888" w:rsidRDefault="00B40888" w:rsidP="00B40888">
            <w:pPr>
              <w:spacing w:after="0"/>
              <w:ind w:left="135"/>
              <w:jc w:val="center"/>
            </w:pPr>
          </w:p>
        </w:tc>
        <w:tc>
          <w:tcPr>
            <w:tcW w:w="1347" w:type="dxa"/>
            <w:tcMar>
              <w:top w:w="50" w:type="dxa"/>
              <w:left w:w="100" w:type="dxa"/>
            </w:tcMar>
            <w:vAlign w:val="center"/>
          </w:tcPr>
          <w:p w14:paraId="524E0AE4" w14:textId="77777777" w:rsidR="00B40888" w:rsidRPr="006B4499" w:rsidRDefault="00B40888" w:rsidP="00B40888">
            <w:pPr>
              <w:spacing w:after="0"/>
              <w:ind w:left="135"/>
              <w:rPr>
                <w:lang w:val="ru-RU"/>
              </w:rPr>
            </w:pPr>
            <w:r>
              <w:rPr>
                <w:lang w:val="ru-RU"/>
              </w:rPr>
              <w:t>11.09</w:t>
            </w:r>
          </w:p>
        </w:tc>
        <w:tc>
          <w:tcPr>
            <w:tcW w:w="2849" w:type="dxa"/>
            <w:tcMar>
              <w:top w:w="50" w:type="dxa"/>
              <w:left w:w="100" w:type="dxa"/>
            </w:tcMar>
            <w:vAlign w:val="center"/>
          </w:tcPr>
          <w:p w14:paraId="1704A22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ee</w:t>
              </w:r>
              <w:r w:rsidRPr="004A7D79">
                <w:rPr>
                  <w:rFonts w:ascii="Times New Roman" w:hAnsi="Times New Roman"/>
                  <w:color w:val="0000FF"/>
                  <w:u w:val="single"/>
                  <w:lang w:val="ru-RU"/>
                </w:rPr>
                <w:t>40</w:t>
              </w:r>
            </w:hyperlink>
          </w:p>
        </w:tc>
      </w:tr>
      <w:tr w:rsidR="00B40888" w14:paraId="0A06F20E" w14:textId="77777777" w:rsidTr="00B40888">
        <w:trPr>
          <w:trHeight w:val="144"/>
          <w:tblCellSpacing w:w="20" w:type="nil"/>
        </w:trPr>
        <w:tc>
          <w:tcPr>
            <w:tcW w:w="947" w:type="dxa"/>
            <w:tcMar>
              <w:top w:w="50" w:type="dxa"/>
              <w:left w:w="100" w:type="dxa"/>
            </w:tcMar>
            <w:vAlign w:val="center"/>
          </w:tcPr>
          <w:p w14:paraId="2F9BD6B2"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88848C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Изображение фигур; обозначение буквами</w:t>
            </w:r>
          </w:p>
        </w:tc>
        <w:tc>
          <w:tcPr>
            <w:tcW w:w="1050" w:type="dxa"/>
            <w:tcMar>
              <w:top w:w="50" w:type="dxa"/>
              <w:left w:w="100" w:type="dxa"/>
            </w:tcMar>
            <w:vAlign w:val="center"/>
          </w:tcPr>
          <w:p w14:paraId="6F5CB329"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226ED" w14:textId="77777777" w:rsidR="00B40888" w:rsidRDefault="00B40888" w:rsidP="00B40888">
            <w:pPr>
              <w:spacing w:after="0"/>
              <w:ind w:left="135"/>
              <w:jc w:val="center"/>
            </w:pPr>
          </w:p>
        </w:tc>
        <w:tc>
          <w:tcPr>
            <w:tcW w:w="1910" w:type="dxa"/>
            <w:tcMar>
              <w:top w:w="50" w:type="dxa"/>
              <w:left w:w="100" w:type="dxa"/>
            </w:tcMar>
            <w:vAlign w:val="center"/>
          </w:tcPr>
          <w:p w14:paraId="34AC35D4" w14:textId="77777777" w:rsidR="00B40888" w:rsidRDefault="00B40888" w:rsidP="00B40888">
            <w:pPr>
              <w:spacing w:after="0"/>
              <w:ind w:left="135"/>
              <w:jc w:val="center"/>
            </w:pPr>
          </w:p>
        </w:tc>
        <w:tc>
          <w:tcPr>
            <w:tcW w:w="1347" w:type="dxa"/>
            <w:tcMar>
              <w:top w:w="50" w:type="dxa"/>
              <w:left w:w="100" w:type="dxa"/>
            </w:tcMar>
            <w:vAlign w:val="center"/>
          </w:tcPr>
          <w:p w14:paraId="4D99D6CA" w14:textId="77777777" w:rsidR="00B40888" w:rsidRPr="006B4499" w:rsidRDefault="00B40888" w:rsidP="00B40888">
            <w:pPr>
              <w:spacing w:after="0"/>
              <w:ind w:left="135"/>
              <w:rPr>
                <w:lang w:val="ru-RU"/>
              </w:rPr>
            </w:pPr>
            <w:r>
              <w:rPr>
                <w:lang w:val="ru-RU"/>
              </w:rPr>
              <w:t>12.09</w:t>
            </w:r>
          </w:p>
        </w:tc>
        <w:tc>
          <w:tcPr>
            <w:tcW w:w="2849" w:type="dxa"/>
            <w:tcMar>
              <w:top w:w="50" w:type="dxa"/>
              <w:left w:w="100" w:type="dxa"/>
            </w:tcMar>
            <w:vAlign w:val="center"/>
          </w:tcPr>
          <w:p w14:paraId="21D1D5E2" w14:textId="77777777" w:rsidR="00B40888" w:rsidRDefault="00B40888" w:rsidP="00B40888">
            <w:pPr>
              <w:spacing w:after="0"/>
              <w:ind w:left="135"/>
            </w:pPr>
          </w:p>
        </w:tc>
      </w:tr>
      <w:tr w:rsidR="00B40888" w14:paraId="2FFFEAEB" w14:textId="77777777" w:rsidTr="00B40888">
        <w:trPr>
          <w:trHeight w:val="144"/>
          <w:tblCellSpacing w:w="20" w:type="nil"/>
        </w:trPr>
        <w:tc>
          <w:tcPr>
            <w:tcW w:w="947" w:type="dxa"/>
            <w:tcMar>
              <w:top w:w="50" w:type="dxa"/>
              <w:left w:w="100" w:type="dxa"/>
            </w:tcMar>
            <w:vAlign w:val="center"/>
          </w:tcPr>
          <w:p w14:paraId="4780CA58"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32DF61D8" w14:textId="77777777" w:rsidR="00B40888" w:rsidRDefault="00B40888" w:rsidP="00B40888">
            <w:pPr>
              <w:spacing w:after="0"/>
              <w:ind w:left="135"/>
            </w:pPr>
            <w:r>
              <w:rPr>
                <w:rFonts w:ascii="Times New Roman" w:hAnsi="Times New Roman"/>
                <w:color w:val="000000"/>
                <w:sz w:val="24"/>
                <w:lang w:val="ru-RU"/>
              </w:rPr>
              <w:t>Стартовая</w:t>
            </w:r>
            <w:r>
              <w:rPr>
                <w:rFonts w:ascii="Times New Roman" w:hAnsi="Times New Roman"/>
                <w:color w:val="000000"/>
                <w:sz w:val="24"/>
              </w:rPr>
              <w:t xml:space="preserve"> контрольная работа</w:t>
            </w:r>
          </w:p>
        </w:tc>
        <w:tc>
          <w:tcPr>
            <w:tcW w:w="1050" w:type="dxa"/>
            <w:tcMar>
              <w:top w:w="50" w:type="dxa"/>
              <w:left w:w="100" w:type="dxa"/>
            </w:tcMar>
            <w:vAlign w:val="center"/>
          </w:tcPr>
          <w:p w14:paraId="3EB96712"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B401F1" w14:textId="77777777" w:rsidR="00B40888" w:rsidRDefault="00B40888" w:rsidP="00B408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BB63AD" w14:textId="77777777" w:rsidR="00B40888" w:rsidRDefault="00B40888" w:rsidP="00B40888">
            <w:pPr>
              <w:spacing w:after="0"/>
              <w:ind w:left="135"/>
              <w:jc w:val="center"/>
            </w:pPr>
          </w:p>
        </w:tc>
        <w:tc>
          <w:tcPr>
            <w:tcW w:w="1347" w:type="dxa"/>
            <w:tcMar>
              <w:top w:w="50" w:type="dxa"/>
              <w:left w:w="100" w:type="dxa"/>
            </w:tcMar>
            <w:vAlign w:val="center"/>
          </w:tcPr>
          <w:p w14:paraId="64EBB79E" w14:textId="77777777" w:rsidR="00B40888" w:rsidRPr="006B4499" w:rsidRDefault="00B40888" w:rsidP="00B40888">
            <w:pPr>
              <w:spacing w:after="0"/>
              <w:ind w:left="135"/>
              <w:rPr>
                <w:lang w:val="ru-RU"/>
              </w:rPr>
            </w:pPr>
            <w:r>
              <w:rPr>
                <w:lang w:val="ru-RU"/>
              </w:rPr>
              <w:t>13.09</w:t>
            </w:r>
          </w:p>
        </w:tc>
        <w:tc>
          <w:tcPr>
            <w:tcW w:w="2849" w:type="dxa"/>
            <w:tcMar>
              <w:top w:w="50" w:type="dxa"/>
              <w:left w:w="100" w:type="dxa"/>
            </w:tcMar>
            <w:vAlign w:val="center"/>
          </w:tcPr>
          <w:p w14:paraId="41F00516" w14:textId="77777777" w:rsidR="00B40888" w:rsidRDefault="00B40888" w:rsidP="00B40888">
            <w:pPr>
              <w:spacing w:after="0"/>
              <w:ind w:left="135"/>
            </w:pPr>
          </w:p>
        </w:tc>
      </w:tr>
      <w:tr w:rsidR="00B40888" w:rsidRPr="00547A0C" w14:paraId="7DE9686A" w14:textId="77777777" w:rsidTr="00B40888">
        <w:trPr>
          <w:trHeight w:val="144"/>
          <w:tblCellSpacing w:w="20" w:type="nil"/>
        </w:trPr>
        <w:tc>
          <w:tcPr>
            <w:tcW w:w="947" w:type="dxa"/>
            <w:tcMar>
              <w:top w:w="50" w:type="dxa"/>
              <w:left w:w="100" w:type="dxa"/>
            </w:tcMar>
            <w:vAlign w:val="center"/>
          </w:tcPr>
          <w:p w14:paraId="07E40F9E"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5337D67F" w14:textId="77777777" w:rsidR="00B40888" w:rsidRPr="000B6E50" w:rsidRDefault="00B40888" w:rsidP="00B40888">
            <w:pPr>
              <w:spacing w:after="0"/>
              <w:ind w:left="135"/>
              <w:rPr>
                <w:lang w:val="ru-RU"/>
              </w:rPr>
            </w:pPr>
            <w:r w:rsidRPr="000B6E50">
              <w:rPr>
                <w:rFonts w:ascii="Times New Roman" w:hAnsi="Times New Roman"/>
                <w:color w:val="000000"/>
                <w:sz w:val="24"/>
                <w:lang w:val="ru-RU"/>
              </w:rPr>
              <w:t>Решение задач на нахождение четвёртого пропорционального</w:t>
            </w:r>
          </w:p>
        </w:tc>
        <w:tc>
          <w:tcPr>
            <w:tcW w:w="1050" w:type="dxa"/>
            <w:tcMar>
              <w:top w:w="50" w:type="dxa"/>
              <w:left w:w="100" w:type="dxa"/>
            </w:tcMar>
            <w:vAlign w:val="center"/>
          </w:tcPr>
          <w:p w14:paraId="202CA586" w14:textId="77777777" w:rsidR="00B40888" w:rsidRDefault="00B40888" w:rsidP="00B40888">
            <w:pPr>
              <w:spacing w:after="0"/>
              <w:ind w:left="135"/>
              <w:jc w:val="center"/>
            </w:pPr>
            <w:r w:rsidRPr="000B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6C1EB" w14:textId="77777777" w:rsidR="00B40888" w:rsidRDefault="00B40888" w:rsidP="00B40888">
            <w:pPr>
              <w:spacing w:after="0"/>
              <w:ind w:left="135"/>
              <w:jc w:val="center"/>
            </w:pPr>
          </w:p>
        </w:tc>
        <w:tc>
          <w:tcPr>
            <w:tcW w:w="1910" w:type="dxa"/>
            <w:tcMar>
              <w:top w:w="50" w:type="dxa"/>
              <w:left w:w="100" w:type="dxa"/>
            </w:tcMar>
            <w:vAlign w:val="center"/>
          </w:tcPr>
          <w:p w14:paraId="28DA5613" w14:textId="77777777" w:rsidR="00B40888" w:rsidRDefault="00B40888" w:rsidP="00B40888">
            <w:pPr>
              <w:spacing w:after="0"/>
              <w:ind w:left="135"/>
              <w:jc w:val="center"/>
            </w:pPr>
          </w:p>
        </w:tc>
        <w:tc>
          <w:tcPr>
            <w:tcW w:w="1347" w:type="dxa"/>
            <w:tcMar>
              <w:top w:w="50" w:type="dxa"/>
              <w:left w:w="100" w:type="dxa"/>
            </w:tcMar>
            <w:vAlign w:val="center"/>
          </w:tcPr>
          <w:p w14:paraId="5B24DA90" w14:textId="77777777" w:rsidR="00B40888" w:rsidRPr="006B4499" w:rsidRDefault="00B40888" w:rsidP="00B40888">
            <w:pPr>
              <w:spacing w:after="0"/>
              <w:ind w:left="135"/>
              <w:rPr>
                <w:lang w:val="ru-RU"/>
              </w:rPr>
            </w:pPr>
            <w:r>
              <w:rPr>
                <w:lang w:val="ru-RU"/>
              </w:rPr>
              <w:t>14.09</w:t>
            </w:r>
          </w:p>
        </w:tc>
        <w:tc>
          <w:tcPr>
            <w:tcW w:w="2849" w:type="dxa"/>
            <w:tcMar>
              <w:top w:w="50" w:type="dxa"/>
              <w:left w:w="100" w:type="dxa"/>
            </w:tcMar>
            <w:vAlign w:val="center"/>
          </w:tcPr>
          <w:p w14:paraId="2FE1A0F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10588</w:t>
              </w:r>
            </w:hyperlink>
          </w:p>
        </w:tc>
      </w:tr>
      <w:tr w:rsidR="00B40888" w:rsidRPr="00547A0C" w14:paraId="01E5F886" w14:textId="77777777" w:rsidTr="00B40888">
        <w:trPr>
          <w:trHeight w:val="144"/>
          <w:tblCellSpacing w:w="20" w:type="nil"/>
        </w:trPr>
        <w:tc>
          <w:tcPr>
            <w:tcW w:w="947" w:type="dxa"/>
            <w:tcMar>
              <w:top w:w="50" w:type="dxa"/>
              <w:left w:w="100" w:type="dxa"/>
            </w:tcMar>
            <w:vAlign w:val="center"/>
          </w:tcPr>
          <w:p w14:paraId="7E57A34A"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3204699" w14:textId="77777777" w:rsidR="00B40888" w:rsidRPr="004A7D79" w:rsidRDefault="00B40888" w:rsidP="00B40888">
            <w:pPr>
              <w:spacing w:after="0"/>
              <w:ind w:left="135"/>
              <w:rPr>
                <w:lang w:val="ru-RU"/>
              </w:rPr>
            </w:pPr>
            <w:r>
              <w:rPr>
                <w:rFonts w:ascii="Times New Roman" w:hAnsi="Times New Roman"/>
                <w:color w:val="000000"/>
                <w:sz w:val="24"/>
                <w:lang w:val="ru-RU"/>
              </w:rPr>
              <w:t>В</w:t>
            </w:r>
            <w:r w:rsidRPr="004A7D79">
              <w:rPr>
                <w:rFonts w:ascii="Times New Roman" w:hAnsi="Times New Roman"/>
                <w:color w:val="000000"/>
                <w:sz w:val="24"/>
                <w:lang w:val="ru-RU"/>
              </w:rPr>
              <w:t>несение данных в таблицу</w:t>
            </w:r>
          </w:p>
        </w:tc>
        <w:tc>
          <w:tcPr>
            <w:tcW w:w="1050" w:type="dxa"/>
            <w:tcMar>
              <w:top w:w="50" w:type="dxa"/>
              <w:left w:w="100" w:type="dxa"/>
            </w:tcMar>
            <w:vAlign w:val="center"/>
          </w:tcPr>
          <w:p w14:paraId="084100AD"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C39CF4" w14:textId="77777777" w:rsidR="00B40888" w:rsidRDefault="00B40888" w:rsidP="00B40888">
            <w:pPr>
              <w:spacing w:after="0"/>
              <w:ind w:left="135"/>
              <w:jc w:val="center"/>
            </w:pPr>
          </w:p>
        </w:tc>
        <w:tc>
          <w:tcPr>
            <w:tcW w:w="1910" w:type="dxa"/>
            <w:tcMar>
              <w:top w:w="50" w:type="dxa"/>
              <w:left w:w="100" w:type="dxa"/>
            </w:tcMar>
            <w:vAlign w:val="center"/>
          </w:tcPr>
          <w:p w14:paraId="2B691EA4" w14:textId="77777777" w:rsidR="00B40888" w:rsidRDefault="00B40888" w:rsidP="00B40888">
            <w:pPr>
              <w:spacing w:after="0"/>
              <w:ind w:left="135"/>
              <w:jc w:val="center"/>
            </w:pPr>
          </w:p>
        </w:tc>
        <w:tc>
          <w:tcPr>
            <w:tcW w:w="1347" w:type="dxa"/>
            <w:tcMar>
              <w:top w:w="50" w:type="dxa"/>
              <w:left w:w="100" w:type="dxa"/>
            </w:tcMar>
            <w:vAlign w:val="center"/>
          </w:tcPr>
          <w:p w14:paraId="7AC9343E" w14:textId="77777777" w:rsidR="00B40888" w:rsidRPr="006B4499" w:rsidRDefault="00B40888" w:rsidP="00B40888">
            <w:pPr>
              <w:spacing w:after="0"/>
              <w:ind w:left="135"/>
              <w:rPr>
                <w:lang w:val="ru-RU"/>
              </w:rPr>
            </w:pPr>
            <w:r>
              <w:rPr>
                <w:lang w:val="ru-RU"/>
              </w:rPr>
              <w:t>18.09</w:t>
            </w:r>
          </w:p>
        </w:tc>
        <w:tc>
          <w:tcPr>
            <w:tcW w:w="2849" w:type="dxa"/>
            <w:tcMar>
              <w:top w:w="50" w:type="dxa"/>
              <w:left w:w="100" w:type="dxa"/>
            </w:tcMar>
            <w:vAlign w:val="center"/>
          </w:tcPr>
          <w:p w14:paraId="13E6375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15</w:t>
              </w:r>
              <w:r>
                <w:rPr>
                  <w:rFonts w:ascii="Times New Roman" w:hAnsi="Times New Roman"/>
                  <w:color w:val="0000FF"/>
                  <w:u w:val="single"/>
                </w:rPr>
                <w:t>ec</w:t>
              </w:r>
              <w:r w:rsidRPr="004A7D79">
                <w:rPr>
                  <w:rFonts w:ascii="Times New Roman" w:hAnsi="Times New Roman"/>
                  <w:color w:val="0000FF"/>
                  <w:u w:val="single"/>
                  <w:lang w:val="ru-RU"/>
                </w:rPr>
                <w:t>0</w:t>
              </w:r>
            </w:hyperlink>
          </w:p>
        </w:tc>
      </w:tr>
      <w:tr w:rsidR="00B40888" w:rsidRPr="00547A0C" w14:paraId="27D8780B" w14:textId="77777777" w:rsidTr="00B40888">
        <w:trPr>
          <w:trHeight w:val="144"/>
          <w:tblCellSpacing w:w="20" w:type="nil"/>
        </w:trPr>
        <w:tc>
          <w:tcPr>
            <w:tcW w:w="947" w:type="dxa"/>
            <w:tcMar>
              <w:top w:w="50" w:type="dxa"/>
              <w:left w:w="100" w:type="dxa"/>
            </w:tcMar>
            <w:vAlign w:val="center"/>
          </w:tcPr>
          <w:p w14:paraId="6E7BE01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2150505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Решение задач с геометрическим содержанием</w:t>
            </w:r>
          </w:p>
        </w:tc>
        <w:tc>
          <w:tcPr>
            <w:tcW w:w="1050" w:type="dxa"/>
            <w:tcMar>
              <w:top w:w="50" w:type="dxa"/>
              <w:left w:w="100" w:type="dxa"/>
            </w:tcMar>
            <w:vAlign w:val="center"/>
          </w:tcPr>
          <w:p w14:paraId="2126C165"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60479" w14:textId="77777777" w:rsidR="00B40888" w:rsidRDefault="00B40888" w:rsidP="00B40888">
            <w:pPr>
              <w:spacing w:after="0"/>
              <w:ind w:left="135"/>
              <w:jc w:val="center"/>
            </w:pPr>
          </w:p>
        </w:tc>
        <w:tc>
          <w:tcPr>
            <w:tcW w:w="1910" w:type="dxa"/>
            <w:tcMar>
              <w:top w:w="50" w:type="dxa"/>
              <w:left w:w="100" w:type="dxa"/>
            </w:tcMar>
            <w:vAlign w:val="center"/>
          </w:tcPr>
          <w:p w14:paraId="3B768C6B" w14:textId="77777777" w:rsidR="00B40888" w:rsidRDefault="00B40888" w:rsidP="00B40888">
            <w:pPr>
              <w:spacing w:after="0"/>
              <w:ind w:left="135"/>
              <w:jc w:val="center"/>
            </w:pPr>
          </w:p>
        </w:tc>
        <w:tc>
          <w:tcPr>
            <w:tcW w:w="1347" w:type="dxa"/>
            <w:tcMar>
              <w:top w:w="50" w:type="dxa"/>
              <w:left w:w="100" w:type="dxa"/>
            </w:tcMar>
            <w:vAlign w:val="center"/>
          </w:tcPr>
          <w:p w14:paraId="4DF5C561" w14:textId="77777777" w:rsidR="00B40888" w:rsidRPr="006B4499" w:rsidRDefault="00B40888" w:rsidP="00B40888">
            <w:pPr>
              <w:spacing w:after="0"/>
              <w:ind w:left="135"/>
              <w:rPr>
                <w:lang w:val="ru-RU"/>
              </w:rPr>
            </w:pPr>
            <w:r>
              <w:rPr>
                <w:lang w:val="ru-RU"/>
              </w:rPr>
              <w:t>19.09</w:t>
            </w:r>
          </w:p>
        </w:tc>
        <w:tc>
          <w:tcPr>
            <w:tcW w:w="2849" w:type="dxa"/>
            <w:tcMar>
              <w:top w:w="50" w:type="dxa"/>
              <w:left w:w="100" w:type="dxa"/>
            </w:tcMar>
            <w:vAlign w:val="center"/>
          </w:tcPr>
          <w:p w14:paraId="68A1F24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17068</w:t>
              </w:r>
            </w:hyperlink>
          </w:p>
        </w:tc>
      </w:tr>
      <w:tr w:rsidR="00B40888" w:rsidRPr="00547A0C" w14:paraId="4FD03377" w14:textId="77777777" w:rsidTr="00B40888">
        <w:trPr>
          <w:trHeight w:val="144"/>
          <w:tblCellSpacing w:w="20" w:type="nil"/>
        </w:trPr>
        <w:tc>
          <w:tcPr>
            <w:tcW w:w="947" w:type="dxa"/>
            <w:tcMar>
              <w:top w:w="50" w:type="dxa"/>
              <w:left w:w="100" w:type="dxa"/>
            </w:tcMar>
            <w:vAlign w:val="center"/>
          </w:tcPr>
          <w:p w14:paraId="3682073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55B1B2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Логические рассуждения </w:t>
            </w:r>
            <w:r>
              <w:rPr>
                <w:rFonts w:ascii="Times New Roman" w:hAnsi="Times New Roman"/>
                <w:color w:val="000000"/>
                <w:sz w:val="24"/>
                <w:lang w:val="ru-RU"/>
              </w:rPr>
              <w:t xml:space="preserve">с </w:t>
            </w:r>
            <w:r w:rsidRPr="004A7D79">
              <w:rPr>
                <w:rFonts w:ascii="Times New Roman" w:hAnsi="Times New Roman"/>
                <w:color w:val="000000"/>
                <w:sz w:val="24"/>
                <w:lang w:val="ru-RU"/>
              </w:rPr>
              <w:t>«если …, то …», «поэтому», «значит», «все», «и», «некоторые», «каждый»</w:t>
            </w:r>
          </w:p>
        </w:tc>
        <w:tc>
          <w:tcPr>
            <w:tcW w:w="1050" w:type="dxa"/>
            <w:tcMar>
              <w:top w:w="50" w:type="dxa"/>
              <w:left w:w="100" w:type="dxa"/>
            </w:tcMar>
            <w:vAlign w:val="center"/>
          </w:tcPr>
          <w:p w14:paraId="032C6E2D"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B55C4" w14:textId="77777777" w:rsidR="00B40888" w:rsidRDefault="00B40888" w:rsidP="00B40888">
            <w:pPr>
              <w:spacing w:after="0"/>
              <w:ind w:left="135"/>
              <w:jc w:val="center"/>
            </w:pPr>
          </w:p>
        </w:tc>
        <w:tc>
          <w:tcPr>
            <w:tcW w:w="1910" w:type="dxa"/>
            <w:tcMar>
              <w:top w:w="50" w:type="dxa"/>
              <w:left w:w="100" w:type="dxa"/>
            </w:tcMar>
            <w:vAlign w:val="center"/>
          </w:tcPr>
          <w:p w14:paraId="2E661A7F" w14:textId="77777777" w:rsidR="00B40888" w:rsidRDefault="00B40888" w:rsidP="00B40888">
            <w:pPr>
              <w:spacing w:after="0"/>
              <w:ind w:left="135"/>
              <w:jc w:val="center"/>
            </w:pPr>
          </w:p>
        </w:tc>
        <w:tc>
          <w:tcPr>
            <w:tcW w:w="1347" w:type="dxa"/>
            <w:tcMar>
              <w:top w:w="50" w:type="dxa"/>
              <w:left w:w="100" w:type="dxa"/>
            </w:tcMar>
            <w:vAlign w:val="center"/>
          </w:tcPr>
          <w:p w14:paraId="1E133FE6" w14:textId="77777777" w:rsidR="00B40888" w:rsidRPr="006B4499" w:rsidRDefault="00B40888" w:rsidP="00B40888">
            <w:pPr>
              <w:spacing w:after="0"/>
              <w:ind w:left="135"/>
              <w:rPr>
                <w:lang w:val="ru-RU"/>
              </w:rPr>
            </w:pPr>
            <w:r>
              <w:rPr>
                <w:lang w:val="ru-RU"/>
              </w:rPr>
              <w:t>20.09</w:t>
            </w:r>
          </w:p>
        </w:tc>
        <w:tc>
          <w:tcPr>
            <w:tcW w:w="2849" w:type="dxa"/>
            <w:tcMar>
              <w:top w:w="50" w:type="dxa"/>
              <w:left w:w="100" w:type="dxa"/>
            </w:tcMar>
            <w:vAlign w:val="center"/>
          </w:tcPr>
          <w:p w14:paraId="6387122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15</w:t>
              </w:r>
              <w:r>
                <w:rPr>
                  <w:rFonts w:ascii="Times New Roman" w:hAnsi="Times New Roman"/>
                  <w:color w:val="0000FF"/>
                  <w:u w:val="single"/>
                </w:rPr>
                <w:t>cea</w:t>
              </w:r>
            </w:hyperlink>
          </w:p>
        </w:tc>
      </w:tr>
      <w:tr w:rsidR="00B40888" w:rsidRPr="00547A0C" w14:paraId="10B76B8F" w14:textId="77777777" w:rsidTr="00B40888">
        <w:trPr>
          <w:trHeight w:val="144"/>
          <w:tblCellSpacing w:w="20" w:type="nil"/>
        </w:trPr>
        <w:tc>
          <w:tcPr>
            <w:tcW w:w="947" w:type="dxa"/>
            <w:tcMar>
              <w:top w:w="50" w:type="dxa"/>
              <w:left w:w="100" w:type="dxa"/>
            </w:tcMar>
            <w:vAlign w:val="center"/>
          </w:tcPr>
          <w:p w14:paraId="01533925"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0C3FCE8" w14:textId="77777777" w:rsidR="00B40888" w:rsidRPr="004A7D79" w:rsidRDefault="00B40888" w:rsidP="00B40888">
            <w:pPr>
              <w:spacing w:after="0"/>
              <w:ind w:left="135"/>
              <w:rPr>
                <w:lang w:val="ru-RU"/>
              </w:rPr>
            </w:pPr>
            <w:r>
              <w:rPr>
                <w:rFonts w:ascii="Times New Roman" w:hAnsi="Times New Roman"/>
                <w:color w:val="000000"/>
                <w:sz w:val="24"/>
                <w:lang w:val="ru-RU"/>
              </w:rPr>
              <w:t>П</w:t>
            </w:r>
            <w:r w:rsidRPr="004A7D79">
              <w:rPr>
                <w:rFonts w:ascii="Times New Roman" w:hAnsi="Times New Roman"/>
                <w:color w:val="000000"/>
                <w:sz w:val="24"/>
                <w:lang w:val="ru-RU"/>
              </w:rPr>
              <w:t>ереместительное свойство умножения</w:t>
            </w:r>
          </w:p>
        </w:tc>
        <w:tc>
          <w:tcPr>
            <w:tcW w:w="1050" w:type="dxa"/>
            <w:tcMar>
              <w:top w:w="50" w:type="dxa"/>
              <w:left w:w="100" w:type="dxa"/>
            </w:tcMar>
            <w:vAlign w:val="center"/>
          </w:tcPr>
          <w:p w14:paraId="29CA4087"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A3DCE" w14:textId="77777777" w:rsidR="00B40888" w:rsidRDefault="00B40888" w:rsidP="00B40888">
            <w:pPr>
              <w:spacing w:after="0"/>
              <w:ind w:left="135"/>
              <w:jc w:val="center"/>
            </w:pPr>
          </w:p>
        </w:tc>
        <w:tc>
          <w:tcPr>
            <w:tcW w:w="1910" w:type="dxa"/>
            <w:tcMar>
              <w:top w:w="50" w:type="dxa"/>
              <w:left w:w="100" w:type="dxa"/>
            </w:tcMar>
            <w:vAlign w:val="center"/>
          </w:tcPr>
          <w:p w14:paraId="3CC1DB9B" w14:textId="77777777" w:rsidR="00B40888" w:rsidRDefault="00B40888" w:rsidP="00B40888">
            <w:pPr>
              <w:spacing w:after="0"/>
              <w:ind w:left="135"/>
              <w:jc w:val="center"/>
            </w:pPr>
          </w:p>
        </w:tc>
        <w:tc>
          <w:tcPr>
            <w:tcW w:w="1347" w:type="dxa"/>
            <w:tcMar>
              <w:top w:w="50" w:type="dxa"/>
              <w:left w:w="100" w:type="dxa"/>
            </w:tcMar>
            <w:vAlign w:val="center"/>
          </w:tcPr>
          <w:p w14:paraId="7412A5FE" w14:textId="77777777" w:rsidR="00B40888" w:rsidRPr="006B4499" w:rsidRDefault="00B40888" w:rsidP="00B40888">
            <w:pPr>
              <w:spacing w:after="0"/>
              <w:ind w:left="135"/>
              <w:rPr>
                <w:lang w:val="ru-RU"/>
              </w:rPr>
            </w:pPr>
            <w:r>
              <w:rPr>
                <w:lang w:val="ru-RU"/>
              </w:rPr>
              <w:t>21.09</w:t>
            </w:r>
          </w:p>
        </w:tc>
        <w:tc>
          <w:tcPr>
            <w:tcW w:w="2849" w:type="dxa"/>
            <w:tcMar>
              <w:top w:w="50" w:type="dxa"/>
              <w:left w:w="100" w:type="dxa"/>
            </w:tcMar>
            <w:vAlign w:val="center"/>
          </w:tcPr>
          <w:p w14:paraId="0A76F591"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ea</w:t>
              </w:r>
              <w:r w:rsidRPr="004A7D79">
                <w:rPr>
                  <w:rFonts w:ascii="Times New Roman" w:hAnsi="Times New Roman"/>
                  <w:color w:val="0000FF"/>
                  <w:u w:val="single"/>
                  <w:lang w:val="ru-RU"/>
                </w:rPr>
                <w:t>08</w:t>
              </w:r>
            </w:hyperlink>
          </w:p>
        </w:tc>
      </w:tr>
      <w:tr w:rsidR="00B40888" w14:paraId="5FE4314E" w14:textId="77777777" w:rsidTr="00B40888">
        <w:trPr>
          <w:trHeight w:val="144"/>
          <w:tblCellSpacing w:w="20" w:type="nil"/>
        </w:trPr>
        <w:tc>
          <w:tcPr>
            <w:tcW w:w="947" w:type="dxa"/>
            <w:tcMar>
              <w:top w:w="50" w:type="dxa"/>
              <w:left w:w="100" w:type="dxa"/>
            </w:tcMar>
            <w:vAlign w:val="center"/>
          </w:tcPr>
          <w:p w14:paraId="67A6030C"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66CFC2BE" w14:textId="77777777" w:rsidR="00B40888" w:rsidRDefault="00B40888" w:rsidP="00B40888">
            <w:pPr>
              <w:spacing w:after="0"/>
              <w:ind w:left="135"/>
            </w:pPr>
            <w:r>
              <w:rPr>
                <w:rFonts w:ascii="Times New Roman" w:hAnsi="Times New Roman"/>
                <w:color w:val="000000"/>
                <w:sz w:val="24"/>
              </w:rPr>
              <w:t>Переместительное свойство умножения</w:t>
            </w:r>
          </w:p>
        </w:tc>
        <w:tc>
          <w:tcPr>
            <w:tcW w:w="1050" w:type="dxa"/>
            <w:tcMar>
              <w:top w:w="50" w:type="dxa"/>
              <w:left w:w="100" w:type="dxa"/>
            </w:tcMar>
            <w:vAlign w:val="center"/>
          </w:tcPr>
          <w:p w14:paraId="4B6ED5A1"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065CD3" w14:textId="77777777" w:rsidR="00B40888" w:rsidRDefault="00B40888" w:rsidP="00B40888">
            <w:pPr>
              <w:spacing w:after="0"/>
              <w:ind w:left="135"/>
              <w:jc w:val="center"/>
            </w:pPr>
          </w:p>
        </w:tc>
        <w:tc>
          <w:tcPr>
            <w:tcW w:w="1910" w:type="dxa"/>
            <w:tcMar>
              <w:top w:w="50" w:type="dxa"/>
              <w:left w:w="100" w:type="dxa"/>
            </w:tcMar>
            <w:vAlign w:val="center"/>
          </w:tcPr>
          <w:p w14:paraId="6D23F499" w14:textId="77777777" w:rsidR="00B40888" w:rsidRDefault="00B40888" w:rsidP="00B40888">
            <w:pPr>
              <w:spacing w:after="0"/>
              <w:ind w:left="135"/>
              <w:jc w:val="center"/>
            </w:pPr>
          </w:p>
        </w:tc>
        <w:tc>
          <w:tcPr>
            <w:tcW w:w="1347" w:type="dxa"/>
            <w:tcMar>
              <w:top w:w="50" w:type="dxa"/>
              <w:left w:w="100" w:type="dxa"/>
            </w:tcMar>
            <w:vAlign w:val="center"/>
          </w:tcPr>
          <w:p w14:paraId="176B8BCB" w14:textId="77777777" w:rsidR="00B40888" w:rsidRPr="006B4499" w:rsidRDefault="00B40888" w:rsidP="00B40888">
            <w:pPr>
              <w:spacing w:after="0"/>
              <w:ind w:left="135"/>
              <w:rPr>
                <w:lang w:val="ru-RU"/>
              </w:rPr>
            </w:pPr>
            <w:r>
              <w:rPr>
                <w:lang w:val="ru-RU"/>
              </w:rPr>
              <w:t>25.09</w:t>
            </w:r>
          </w:p>
        </w:tc>
        <w:tc>
          <w:tcPr>
            <w:tcW w:w="2849" w:type="dxa"/>
            <w:tcMar>
              <w:top w:w="50" w:type="dxa"/>
              <w:left w:w="100" w:type="dxa"/>
            </w:tcMar>
            <w:vAlign w:val="center"/>
          </w:tcPr>
          <w:p w14:paraId="13DEA81E" w14:textId="77777777" w:rsidR="00B40888" w:rsidRDefault="00B40888" w:rsidP="00B40888">
            <w:pPr>
              <w:spacing w:after="0"/>
              <w:ind w:left="135"/>
            </w:pPr>
          </w:p>
        </w:tc>
      </w:tr>
      <w:tr w:rsidR="00B40888" w:rsidRPr="00547A0C" w14:paraId="3BECB4A2" w14:textId="77777777" w:rsidTr="00B40888">
        <w:trPr>
          <w:trHeight w:val="144"/>
          <w:tblCellSpacing w:w="20" w:type="nil"/>
        </w:trPr>
        <w:tc>
          <w:tcPr>
            <w:tcW w:w="947" w:type="dxa"/>
            <w:tcMar>
              <w:top w:w="50" w:type="dxa"/>
              <w:left w:w="100" w:type="dxa"/>
            </w:tcMar>
            <w:vAlign w:val="center"/>
          </w:tcPr>
          <w:p w14:paraId="50447632"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6D77357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Задачи на применение смысла арифметических действий сложения, умножения</w:t>
            </w:r>
          </w:p>
        </w:tc>
        <w:tc>
          <w:tcPr>
            <w:tcW w:w="1050" w:type="dxa"/>
            <w:tcMar>
              <w:top w:w="50" w:type="dxa"/>
              <w:left w:w="100" w:type="dxa"/>
            </w:tcMar>
            <w:vAlign w:val="center"/>
          </w:tcPr>
          <w:p w14:paraId="114B76F2"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ECB81" w14:textId="77777777" w:rsidR="00B40888" w:rsidRDefault="00B40888" w:rsidP="00B40888">
            <w:pPr>
              <w:spacing w:after="0"/>
              <w:ind w:left="135"/>
              <w:jc w:val="center"/>
            </w:pPr>
          </w:p>
        </w:tc>
        <w:tc>
          <w:tcPr>
            <w:tcW w:w="1910" w:type="dxa"/>
            <w:tcMar>
              <w:top w:w="50" w:type="dxa"/>
              <w:left w:w="100" w:type="dxa"/>
            </w:tcMar>
            <w:vAlign w:val="center"/>
          </w:tcPr>
          <w:p w14:paraId="1371C013" w14:textId="77777777" w:rsidR="00B40888" w:rsidRDefault="00B40888" w:rsidP="00B40888">
            <w:pPr>
              <w:spacing w:after="0"/>
              <w:ind w:left="135"/>
              <w:jc w:val="center"/>
            </w:pPr>
          </w:p>
        </w:tc>
        <w:tc>
          <w:tcPr>
            <w:tcW w:w="1347" w:type="dxa"/>
            <w:tcMar>
              <w:top w:w="50" w:type="dxa"/>
              <w:left w:w="100" w:type="dxa"/>
            </w:tcMar>
            <w:vAlign w:val="center"/>
          </w:tcPr>
          <w:p w14:paraId="0DE252D3" w14:textId="77777777" w:rsidR="00B40888" w:rsidRPr="006B4499" w:rsidRDefault="00B40888" w:rsidP="00B40888">
            <w:pPr>
              <w:spacing w:after="0"/>
              <w:ind w:left="135"/>
              <w:rPr>
                <w:lang w:val="ru-RU"/>
              </w:rPr>
            </w:pPr>
            <w:r>
              <w:rPr>
                <w:lang w:val="ru-RU"/>
              </w:rPr>
              <w:t>26.09</w:t>
            </w:r>
          </w:p>
        </w:tc>
        <w:tc>
          <w:tcPr>
            <w:tcW w:w="2849" w:type="dxa"/>
            <w:tcMar>
              <w:top w:w="50" w:type="dxa"/>
              <w:left w:w="100" w:type="dxa"/>
            </w:tcMar>
            <w:vAlign w:val="center"/>
          </w:tcPr>
          <w:p w14:paraId="3E902BC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10</w:t>
              </w:r>
              <w:r>
                <w:rPr>
                  <w:rFonts w:ascii="Times New Roman" w:hAnsi="Times New Roman"/>
                  <w:color w:val="0000FF"/>
                  <w:u w:val="single"/>
                </w:rPr>
                <w:t>ed</w:t>
              </w:r>
              <w:r w:rsidRPr="004A7D79">
                <w:rPr>
                  <w:rFonts w:ascii="Times New Roman" w:hAnsi="Times New Roman"/>
                  <w:color w:val="0000FF"/>
                  <w:u w:val="single"/>
                  <w:lang w:val="ru-RU"/>
                </w:rPr>
                <w:t>4</w:t>
              </w:r>
            </w:hyperlink>
          </w:p>
        </w:tc>
      </w:tr>
      <w:tr w:rsidR="00B40888" w14:paraId="2BAEDE6F" w14:textId="77777777" w:rsidTr="00B40888">
        <w:trPr>
          <w:trHeight w:val="144"/>
          <w:tblCellSpacing w:w="20" w:type="nil"/>
        </w:trPr>
        <w:tc>
          <w:tcPr>
            <w:tcW w:w="947" w:type="dxa"/>
            <w:tcMar>
              <w:top w:w="50" w:type="dxa"/>
              <w:left w:w="100" w:type="dxa"/>
            </w:tcMar>
            <w:vAlign w:val="center"/>
          </w:tcPr>
          <w:p w14:paraId="02DA72F0"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11780AA0" w14:textId="77777777" w:rsidR="00B40888" w:rsidRDefault="00B40888" w:rsidP="00B40888">
            <w:pPr>
              <w:spacing w:after="0"/>
              <w:ind w:left="135"/>
            </w:pPr>
            <w:r>
              <w:rPr>
                <w:rFonts w:ascii="Times New Roman" w:hAnsi="Times New Roman"/>
                <w:color w:val="000000"/>
                <w:sz w:val="24"/>
              </w:rPr>
              <w:t>Таблица умножения и деления</w:t>
            </w:r>
          </w:p>
        </w:tc>
        <w:tc>
          <w:tcPr>
            <w:tcW w:w="1050" w:type="dxa"/>
            <w:tcMar>
              <w:top w:w="50" w:type="dxa"/>
              <w:left w:w="100" w:type="dxa"/>
            </w:tcMar>
            <w:vAlign w:val="center"/>
          </w:tcPr>
          <w:p w14:paraId="453C60C3"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58F201" w14:textId="77777777" w:rsidR="00B40888" w:rsidRDefault="00B40888" w:rsidP="00B40888">
            <w:pPr>
              <w:spacing w:after="0"/>
              <w:ind w:left="135"/>
              <w:jc w:val="center"/>
            </w:pPr>
          </w:p>
        </w:tc>
        <w:tc>
          <w:tcPr>
            <w:tcW w:w="1910" w:type="dxa"/>
            <w:tcMar>
              <w:top w:w="50" w:type="dxa"/>
              <w:left w:w="100" w:type="dxa"/>
            </w:tcMar>
            <w:vAlign w:val="center"/>
          </w:tcPr>
          <w:p w14:paraId="4748F00C" w14:textId="77777777" w:rsidR="00B40888" w:rsidRDefault="00B40888" w:rsidP="00B40888">
            <w:pPr>
              <w:spacing w:after="0"/>
              <w:ind w:left="135"/>
              <w:jc w:val="center"/>
            </w:pPr>
          </w:p>
        </w:tc>
        <w:tc>
          <w:tcPr>
            <w:tcW w:w="1347" w:type="dxa"/>
            <w:tcMar>
              <w:top w:w="50" w:type="dxa"/>
              <w:left w:w="100" w:type="dxa"/>
            </w:tcMar>
            <w:vAlign w:val="center"/>
          </w:tcPr>
          <w:p w14:paraId="542DD479" w14:textId="77777777" w:rsidR="00B40888" w:rsidRPr="006B4499" w:rsidRDefault="00B40888" w:rsidP="00B40888">
            <w:pPr>
              <w:spacing w:after="0"/>
              <w:ind w:left="135"/>
              <w:rPr>
                <w:lang w:val="ru-RU"/>
              </w:rPr>
            </w:pPr>
            <w:r>
              <w:rPr>
                <w:lang w:val="ru-RU"/>
              </w:rPr>
              <w:t>27.09</w:t>
            </w:r>
          </w:p>
        </w:tc>
        <w:tc>
          <w:tcPr>
            <w:tcW w:w="2849" w:type="dxa"/>
            <w:tcMar>
              <w:top w:w="50" w:type="dxa"/>
              <w:left w:w="100" w:type="dxa"/>
            </w:tcMar>
            <w:vAlign w:val="center"/>
          </w:tcPr>
          <w:p w14:paraId="7D3D172C" w14:textId="77777777" w:rsidR="00B40888" w:rsidRDefault="00B40888" w:rsidP="00B40888">
            <w:pPr>
              <w:spacing w:after="0"/>
              <w:ind w:left="135"/>
            </w:pPr>
          </w:p>
        </w:tc>
      </w:tr>
      <w:tr w:rsidR="00B40888" w:rsidRPr="00547A0C" w14:paraId="2A596F46" w14:textId="77777777" w:rsidTr="00B40888">
        <w:trPr>
          <w:trHeight w:val="144"/>
          <w:tblCellSpacing w:w="20" w:type="nil"/>
        </w:trPr>
        <w:tc>
          <w:tcPr>
            <w:tcW w:w="947" w:type="dxa"/>
            <w:tcMar>
              <w:top w:w="50" w:type="dxa"/>
              <w:left w:w="100" w:type="dxa"/>
            </w:tcMar>
            <w:vAlign w:val="center"/>
          </w:tcPr>
          <w:p w14:paraId="6E980E14"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5A61199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Умножение и деление в пределах 100: приемы устных вычислений</w:t>
            </w:r>
          </w:p>
        </w:tc>
        <w:tc>
          <w:tcPr>
            <w:tcW w:w="1050" w:type="dxa"/>
            <w:tcMar>
              <w:top w:w="50" w:type="dxa"/>
              <w:left w:w="100" w:type="dxa"/>
            </w:tcMar>
            <w:vAlign w:val="center"/>
          </w:tcPr>
          <w:p w14:paraId="5A1F874D"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67FD3" w14:textId="77777777" w:rsidR="00B40888" w:rsidRDefault="00B40888" w:rsidP="00B40888">
            <w:pPr>
              <w:spacing w:after="0"/>
              <w:ind w:left="135"/>
              <w:jc w:val="center"/>
            </w:pPr>
          </w:p>
        </w:tc>
        <w:tc>
          <w:tcPr>
            <w:tcW w:w="1910" w:type="dxa"/>
            <w:tcMar>
              <w:top w:w="50" w:type="dxa"/>
              <w:left w:w="100" w:type="dxa"/>
            </w:tcMar>
            <w:vAlign w:val="center"/>
          </w:tcPr>
          <w:p w14:paraId="56B275E0" w14:textId="77777777" w:rsidR="00B40888" w:rsidRDefault="00B40888" w:rsidP="00B40888">
            <w:pPr>
              <w:spacing w:after="0"/>
              <w:ind w:left="135"/>
              <w:jc w:val="center"/>
            </w:pPr>
          </w:p>
        </w:tc>
        <w:tc>
          <w:tcPr>
            <w:tcW w:w="1347" w:type="dxa"/>
            <w:tcMar>
              <w:top w:w="50" w:type="dxa"/>
              <w:left w:w="100" w:type="dxa"/>
            </w:tcMar>
            <w:vAlign w:val="center"/>
          </w:tcPr>
          <w:p w14:paraId="1761035F" w14:textId="77777777" w:rsidR="00B40888" w:rsidRPr="006B4499" w:rsidRDefault="00B40888" w:rsidP="00B40888">
            <w:pPr>
              <w:spacing w:after="0"/>
              <w:ind w:left="135"/>
              <w:rPr>
                <w:lang w:val="ru-RU"/>
              </w:rPr>
            </w:pPr>
            <w:r>
              <w:rPr>
                <w:lang w:val="ru-RU"/>
              </w:rPr>
              <w:t>28.09</w:t>
            </w:r>
          </w:p>
        </w:tc>
        <w:tc>
          <w:tcPr>
            <w:tcW w:w="2849" w:type="dxa"/>
            <w:tcMar>
              <w:top w:w="50" w:type="dxa"/>
              <w:left w:w="100" w:type="dxa"/>
            </w:tcMar>
            <w:vAlign w:val="center"/>
          </w:tcPr>
          <w:p w14:paraId="7FCB03B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a</w:t>
              </w:r>
              <w:r w:rsidRPr="004A7D79">
                <w:rPr>
                  <w:rFonts w:ascii="Times New Roman" w:hAnsi="Times New Roman"/>
                  <w:color w:val="0000FF"/>
                  <w:u w:val="single"/>
                  <w:lang w:val="ru-RU"/>
                </w:rPr>
                <w:t>3</w:t>
              </w:r>
              <w:r>
                <w:rPr>
                  <w:rFonts w:ascii="Times New Roman" w:hAnsi="Times New Roman"/>
                  <w:color w:val="0000FF"/>
                  <w:u w:val="single"/>
                </w:rPr>
                <w:t>cc</w:t>
              </w:r>
            </w:hyperlink>
          </w:p>
        </w:tc>
      </w:tr>
      <w:tr w:rsidR="00B40888" w:rsidRPr="00547A0C" w14:paraId="4B37D073" w14:textId="77777777" w:rsidTr="00B40888">
        <w:trPr>
          <w:trHeight w:val="144"/>
          <w:tblCellSpacing w:w="20" w:type="nil"/>
        </w:trPr>
        <w:tc>
          <w:tcPr>
            <w:tcW w:w="947" w:type="dxa"/>
            <w:tcMar>
              <w:top w:w="50" w:type="dxa"/>
              <w:left w:w="100" w:type="dxa"/>
            </w:tcMar>
            <w:vAlign w:val="center"/>
          </w:tcPr>
          <w:p w14:paraId="440E9F7B"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008FD5E" w14:textId="77777777" w:rsidR="00B40888" w:rsidRDefault="00B40888" w:rsidP="00B40888">
            <w:pPr>
              <w:spacing w:after="0"/>
              <w:ind w:left="135"/>
            </w:pPr>
            <w:r>
              <w:rPr>
                <w:rFonts w:ascii="Times New Roman" w:hAnsi="Times New Roman"/>
                <w:color w:val="000000"/>
                <w:sz w:val="24"/>
              </w:rPr>
              <w:t>Сочетательное свойство умножения</w:t>
            </w:r>
          </w:p>
        </w:tc>
        <w:tc>
          <w:tcPr>
            <w:tcW w:w="1050" w:type="dxa"/>
            <w:tcMar>
              <w:top w:w="50" w:type="dxa"/>
              <w:left w:w="100" w:type="dxa"/>
            </w:tcMar>
            <w:vAlign w:val="center"/>
          </w:tcPr>
          <w:p w14:paraId="73EC9DCB"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6E59C0" w14:textId="77777777" w:rsidR="00B40888" w:rsidRDefault="00B40888" w:rsidP="00B40888">
            <w:pPr>
              <w:spacing w:after="0"/>
              <w:ind w:left="135"/>
              <w:jc w:val="center"/>
            </w:pPr>
          </w:p>
        </w:tc>
        <w:tc>
          <w:tcPr>
            <w:tcW w:w="1910" w:type="dxa"/>
            <w:tcMar>
              <w:top w:w="50" w:type="dxa"/>
              <w:left w:w="100" w:type="dxa"/>
            </w:tcMar>
            <w:vAlign w:val="center"/>
          </w:tcPr>
          <w:p w14:paraId="3F75FCAE" w14:textId="77777777" w:rsidR="00B40888" w:rsidRDefault="00B40888" w:rsidP="00B40888">
            <w:pPr>
              <w:spacing w:after="0"/>
              <w:ind w:left="135"/>
              <w:jc w:val="center"/>
            </w:pPr>
          </w:p>
        </w:tc>
        <w:tc>
          <w:tcPr>
            <w:tcW w:w="1347" w:type="dxa"/>
            <w:tcMar>
              <w:top w:w="50" w:type="dxa"/>
              <w:left w:w="100" w:type="dxa"/>
            </w:tcMar>
            <w:vAlign w:val="center"/>
          </w:tcPr>
          <w:p w14:paraId="2C6B8890" w14:textId="77777777" w:rsidR="00B40888" w:rsidRPr="006B4499" w:rsidRDefault="00B40888" w:rsidP="00B40888">
            <w:pPr>
              <w:spacing w:after="0"/>
              <w:ind w:left="135"/>
              <w:rPr>
                <w:lang w:val="ru-RU"/>
              </w:rPr>
            </w:pPr>
            <w:r>
              <w:rPr>
                <w:lang w:val="ru-RU"/>
              </w:rPr>
              <w:t>2.10</w:t>
            </w:r>
          </w:p>
        </w:tc>
        <w:tc>
          <w:tcPr>
            <w:tcW w:w="2849" w:type="dxa"/>
            <w:tcMar>
              <w:top w:w="50" w:type="dxa"/>
              <w:left w:w="100" w:type="dxa"/>
            </w:tcMar>
            <w:vAlign w:val="center"/>
          </w:tcPr>
          <w:p w14:paraId="3462BEA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08</w:t>
              </w:r>
              <w:r>
                <w:rPr>
                  <w:rFonts w:ascii="Times New Roman" w:hAnsi="Times New Roman"/>
                  <w:color w:val="0000FF"/>
                  <w:u w:val="single"/>
                </w:rPr>
                <w:t>eb</w:t>
              </w:r>
              <w:r w:rsidRPr="004A7D79">
                <w:rPr>
                  <w:rFonts w:ascii="Times New Roman" w:hAnsi="Times New Roman"/>
                  <w:color w:val="0000FF"/>
                  <w:u w:val="single"/>
                  <w:lang w:val="ru-RU"/>
                </w:rPr>
                <w:t>4</w:t>
              </w:r>
            </w:hyperlink>
          </w:p>
        </w:tc>
      </w:tr>
      <w:tr w:rsidR="00B40888" w:rsidRPr="00547A0C" w14:paraId="75E2002E" w14:textId="77777777" w:rsidTr="00B40888">
        <w:trPr>
          <w:trHeight w:val="144"/>
          <w:tblCellSpacing w:w="20" w:type="nil"/>
        </w:trPr>
        <w:tc>
          <w:tcPr>
            <w:tcW w:w="947" w:type="dxa"/>
            <w:tcMar>
              <w:top w:w="50" w:type="dxa"/>
              <w:left w:w="100" w:type="dxa"/>
            </w:tcMar>
            <w:vAlign w:val="center"/>
          </w:tcPr>
          <w:p w14:paraId="37449AD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DF482B1" w14:textId="77777777" w:rsidR="00B40888" w:rsidRDefault="00B40888" w:rsidP="00B40888">
            <w:pPr>
              <w:spacing w:after="0"/>
              <w:ind w:left="135"/>
            </w:pPr>
            <w:r>
              <w:rPr>
                <w:rFonts w:ascii="Times New Roman" w:hAnsi="Times New Roman"/>
                <w:color w:val="000000"/>
                <w:sz w:val="24"/>
              </w:rPr>
              <w:t>Нахождение периметра многоугольника</w:t>
            </w:r>
          </w:p>
        </w:tc>
        <w:tc>
          <w:tcPr>
            <w:tcW w:w="1050" w:type="dxa"/>
            <w:tcMar>
              <w:top w:w="50" w:type="dxa"/>
              <w:left w:w="100" w:type="dxa"/>
            </w:tcMar>
            <w:vAlign w:val="center"/>
          </w:tcPr>
          <w:p w14:paraId="0846ABAD"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34CA7E" w14:textId="77777777" w:rsidR="00B40888" w:rsidRDefault="00B40888" w:rsidP="00B40888">
            <w:pPr>
              <w:spacing w:after="0"/>
              <w:ind w:left="135"/>
              <w:jc w:val="center"/>
            </w:pPr>
          </w:p>
        </w:tc>
        <w:tc>
          <w:tcPr>
            <w:tcW w:w="1910" w:type="dxa"/>
            <w:tcMar>
              <w:top w:w="50" w:type="dxa"/>
              <w:left w:w="100" w:type="dxa"/>
            </w:tcMar>
            <w:vAlign w:val="center"/>
          </w:tcPr>
          <w:p w14:paraId="7648F18D" w14:textId="77777777" w:rsidR="00B40888" w:rsidRDefault="00B40888" w:rsidP="00B40888">
            <w:pPr>
              <w:spacing w:after="0"/>
              <w:ind w:left="135"/>
              <w:jc w:val="center"/>
            </w:pPr>
          </w:p>
        </w:tc>
        <w:tc>
          <w:tcPr>
            <w:tcW w:w="1347" w:type="dxa"/>
            <w:tcMar>
              <w:top w:w="50" w:type="dxa"/>
              <w:left w:w="100" w:type="dxa"/>
            </w:tcMar>
            <w:vAlign w:val="center"/>
          </w:tcPr>
          <w:p w14:paraId="6767ADC0" w14:textId="77777777" w:rsidR="00B40888" w:rsidRPr="006B4499" w:rsidRDefault="00B40888" w:rsidP="00B40888">
            <w:pPr>
              <w:spacing w:after="0"/>
              <w:ind w:left="135"/>
              <w:rPr>
                <w:lang w:val="ru-RU"/>
              </w:rPr>
            </w:pPr>
            <w:r>
              <w:rPr>
                <w:lang w:val="ru-RU"/>
              </w:rPr>
              <w:t>3.10</w:t>
            </w:r>
          </w:p>
        </w:tc>
        <w:tc>
          <w:tcPr>
            <w:tcW w:w="2849" w:type="dxa"/>
            <w:tcMar>
              <w:top w:w="50" w:type="dxa"/>
              <w:left w:w="100" w:type="dxa"/>
            </w:tcMar>
            <w:vAlign w:val="center"/>
          </w:tcPr>
          <w:p w14:paraId="0F817E9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1338</w:t>
              </w:r>
              <w:r>
                <w:rPr>
                  <w:rFonts w:ascii="Times New Roman" w:hAnsi="Times New Roman"/>
                  <w:color w:val="0000FF"/>
                  <w:u w:val="single"/>
                </w:rPr>
                <w:t>c</w:t>
              </w:r>
            </w:hyperlink>
          </w:p>
        </w:tc>
      </w:tr>
      <w:tr w:rsidR="00B40888" w:rsidRPr="00547A0C" w14:paraId="56D7C780" w14:textId="77777777" w:rsidTr="00B40888">
        <w:trPr>
          <w:trHeight w:val="144"/>
          <w:tblCellSpacing w:w="20" w:type="nil"/>
        </w:trPr>
        <w:tc>
          <w:tcPr>
            <w:tcW w:w="947" w:type="dxa"/>
            <w:tcMar>
              <w:top w:w="50" w:type="dxa"/>
              <w:left w:w="100" w:type="dxa"/>
            </w:tcMar>
            <w:vAlign w:val="center"/>
          </w:tcPr>
          <w:p w14:paraId="7A2DCDAF"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4A389ED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Задачи на применение смысла арифметических действий вычитания, деления</w:t>
            </w:r>
          </w:p>
        </w:tc>
        <w:tc>
          <w:tcPr>
            <w:tcW w:w="1050" w:type="dxa"/>
            <w:tcMar>
              <w:top w:w="50" w:type="dxa"/>
              <w:left w:w="100" w:type="dxa"/>
            </w:tcMar>
            <w:vAlign w:val="center"/>
          </w:tcPr>
          <w:p w14:paraId="7932B070"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7AF13" w14:textId="77777777" w:rsidR="00B40888" w:rsidRDefault="00B40888" w:rsidP="00B40888">
            <w:pPr>
              <w:spacing w:after="0"/>
              <w:ind w:left="135"/>
              <w:jc w:val="center"/>
            </w:pPr>
          </w:p>
        </w:tc>
        <w:tc>
          <w:tcPr>
            <w:tcW w:w="1910" w:type="dxa"/>
            <w:tcMar>
              <w:top w:w="50" w:type="dxa"/>
              <w:left w:w="100" w:type="dxa"/>
            </w:tcMar>
            <w:vAlign w:val="center"/>
          </w:tcPr>
          <w:p w14:paraId="43F44571" w14:textId="77777777" w:rsidR="00B40888" w:rsidRDefault="00B40888" w:rsidP="00B40888">
            <w:pPr>
              <w:spacing w:after="0"/>
              <w:ind w:left="135"/>
              <w:jc w:val="center"/>
            </w:pPr>
          </w:p>
        </w:tc>
        <w:tc>
          <w:tcPr>
            <w:tcW w:w="1347" w:type="dxa"/>
            <w:tcMar>
              <w:top w:w="50" w:type="dxa"/>
              <w:left w:w="100" w:type="dxa"/>
            </w:tcMar>
            <w:vAlign w:val="center"/>
          </w:tcPr>
          <w:p w14:paraId="0D18DC37" w14:textId="77777777" w:rsidR="00B40888" w:rsidRPr="006B4499" w:rsidRDefault="00B40888" w:rsidP="00B40888">
            <w:pPr>
              <w:spacing w:after="0"/>
              <w:ind w:left="135"/>
              <w:rPr>
                <w:lang w:val="ru-RU"/>
              </w:rPr>
            </w:pPr>
            <w:r>
              <w:rPr>
                <w:lang w:val="ru-RU"/>
              </w:rPr>
              <w:t>4.10</w:t>
            </w:r>
          </w:p>
        </w:tc>
        <w:tc>
          <w:tcPr>
            <w:tcW w:w="2849" w:type="dxa"/>
            <w:tcMar>
              <w:top w:w="50" w:type="dxa"/>
              <w:left w:w="100" w:type="dxa"/>
            </w:tcMar>
            <w:vAlign w:val="center"/>
          </w:tcPr>
          <w:p w14:paraId="0DC4ED7F"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1158</w:t>
              </w:r>
              <w:r>
                <w:rPr>
                  <w:rFonts w:ascii="Times New Roman" w:hAnsi="Times New Roman"/>
                  <w:color w:val="0000FF"/>
                  <w:u w:val="single"/>
                </w:rPr>
                <w:t>c</w:t>
              </w:r>
            </w:hyperlink>
          </w:p>
        </w:tc>
      </w:tr>
      <w:tr w:rsidR="00B40888" w:rsidRPr="00547A0C" w14:paraId="5B864695" w14:textId="77777777" w:rsidTr="00B40888">
        <w:trPr>
          <w:trHeight w:val="144"/>
          <w:tblCellSpacing w:w="20" w:type="nil"/>
        </w:trPr>
        <w:tc>
          <w:tcPr>
            <w:tcW w:w="947" w:type="dxa"/>
            <w:tcMar>
              <w:top w:w="50" w:type="dxa"/>
              <w:left w:w="100" w:type="dxa"/>
            </w:tcMar>
            <w:vAlign w:val="center"/>
          </w:tcPr>
          <w:p w14:paraId="2F0D5357"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2D43024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Соотношение «цена, количество, стоимость» в практической ситуации</w:t>
            </w:r>
          </w:p>
        </w:tc>
        <w:tc>
          <w:tcPr>
            <w:tcW w:w="1050" w:type="dxa"/>
            <w:tcMar>
              <w:top w:w="50" w:type="dxa"/>
              <w:left w:w="100" w:type="dxa"/>
            </w:tcMar>
            <w:vAlign w:val="center"/>
          </w:tcPr>
          <w:p w14:paraId="7EBB372E"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40D44C" w14:textId="77777777" w:rsidR="00B40888" w:rsidRDefault="00B40888" w:rsidP="00B40888">
            <w:pPr>
              <w:spacing w:after="0"/>
              <w:ind w:left="135"/>
              <w:jc w:val="center"/>
            </w:pPr>
          </w:p>
        </w:tc>
        <w:tc>
          <w:tcPr>
            <w:tcW w:w="1910" w:type="dxa"/>
            <w:tcMar>
              <w:top w:w="50" w:type="dxa"/>
              <w:left w:w="100" w:type="dxa"/>
            </w:tcMar>
            <w:vAlign w:val="center"/>
          </w:tcPr>
          <w:p w14:paraId="251D59BA" w14:textId="77777777" w:rsidR="00B40888" w:rsidRDefault="00B40888" w:rsidP="00B40888">
            <w:pPr>
              <w:spacing w:after="0"/>
              <w:ind w:left="135"/>
              <w:jc w:val="center"/>
            </w:pPr>
          </w:p>
        </w:tc>
        <w:tc>
          <w:tcPr>
            <w:tcW w:w="1347" w:type="dxa"/>
            <w:tcMar>
              <w:top w:w="50" w:type="dxa"/>
              <w:left w:w="100" w:type="dxa"/>
            </w:tcMar>
            <w:vAlign w:val="center"/>
          </w:tcPr>
          <w:p w14:paraId="7208009F" w14:textId="77777777" w:rsidR="00B40888" w:rsidRPr="006B4499" w:rsidRDefault="00B40888" w:rsidP="00B40888">
            <w:pPr>
              <w:spacing w:after="0"/>
              <w:ind w:left="135"/>
              <w:rPr>
                <w:lang w:val="ru-RU"/>
              </w:rPr>
            </w:pPr>
            <w:r>
              <w:rPr>
                <w:lang w:val="ru-RU"/>
              </w:rPr>
              <w:t>5.10</w:t>
            </w:r>
          </w:p>
        </w:tc>
        <w:tc>
          <w:tcPr>
            <w:tcW w:w="2849" w:type="dxa"/>
            <w:tcMar>
              <w:top w:w="50" w:type="dxa"/>
              <w:left w:w="100" w:type="dxa"/>
            </w:tcMar>
            <w:vAlign w:val="center"/>
          </w:tcPr>
          <w:p w14:paraId="380CBB9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0944</w:t>
              </w:r>
              <w:r>
                <w:rPr>
                  <w:rFonts w:ascii="Times New Roman" w:hAnsi="Times New Roman"/>
                  <w:color w:val="0000FF"/>
                  <w:u w:val="single"/>
                </w:rPr>
                <w:t>a</w:t>
              </w:r>
            </w:hyperlink>
          </w:p>
        </w:tc>
      </w:tr>
      <w:tr w:rsidR="00B40888" w:rsidRPr="00547A0C" w14:paraId="68C8B15E" w14:textId="77777777" w:rsidTr="00B40888">
        <w:trPr>
          <w:trHeight w:val="144"/>
          <w:tblCellSpacing w:w="20" w:type="nil"/>
        </w:trPr>
        <w:tc>
          <w:tcPr>
            <w:tcW w:w="947" w:type="dxa"/>
            <w:tcMar>
              <w:top w:w="50" w:type="dxa"/>
              <w:left w:w="100" w:type="dxa"/>
            </w:tcMar>
            <w:vAlign w:val="center"/>
          </w:tcPr>
          <w:p w14:paraId="494EA615"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6946594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Задачи применение зависимости "цена-количество-стоимость"</w:t>
            </w:r>
          </w:p>
        </w:tc>
        <w:tc>
          <w:tcPr>
            <w:tcW w:w="1050" w:type="dxa"/>
            <w:tcMar>
              <w:top w:w="50" w:type="dxa"/>
              <w:left w:w="100" w:type="dxa"/>
            </w:tcMar>
            <w:vAlign w:val="center"/>
          </w:tcPr>
          <w:p w14:paraId="4ADCF1D5"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652D2" w14:textId="77777777" w:rsidR="00B40888" w:rsidRDefault="00B40888" w:rsidP="00B40888">
            <w:pPr>
              <w:spacing w:after="0"/>
              <w:ind w:left="135"/>
              <w:jc w:val="center"/>
            </w:pPr>
          </w:p>
        </w:tc>
        <w:tc>
          <w:tcPr>
            <w:tcW w:w="1910" w:type="dxa"/>
            <w:tcMar>
              <w:top w:w="50" w:type="dxa"/>
              <w:left w:w="100" w:type="dxa"/>
            </w:tcMar>
            <w:vAlign w:val="center"/>
          </w:tcPr>
          <w:p w14:paraId="5413FEFB" w14:textId="77777777" w:rsidR="00B40888" w:rsidRDefault="00B40888" w:rsidP="00B40888">
            <w:pPr>
              <w:spacing w:after="0"/>
              <w:ind w:left="135"/>
              <w:jc w:val="center"/>
            </w:pPr>
          </w:p>
        </w:tc>
        <w:tc>
          <w:tcPr>
            <w:tcW w:w="1347" w:type="dxa"/>
            <w:tcMar>
              <w:top w:w="50" w:type="dxa"/>
              <w:left w:w="100" w:type="dxa"/>
            </w:tcMar>
            <w:vAlign w:val="center"/>
          </w:tcPr>
          <w:p w14:paraId="1E29C1F8" w14:textId="77777777" w:rsidR="00B40888" w:rsidRPr="006B4499" w:rsidRDefault="00B40888" w:rsidP="00B40888">
            <w:pPr>
              <w:spacing w:after="0"/>
              <w:ind w:left="135"/>
              <w:rPr>
                <w:lang w:val="ru-RU"/>
              </w:rPr>
            </w:pPr>
            <w:r>
              <w:rPr>
                <w:lang w:val="ru-RU"/>
              </w:rPr>
              <w:t>9.10</w:t>
            </w:r>
          </w:p>
        </w:tc>
        <w:tc>
          <w:tcPr>
            <w:tcW w:w="2849" w:type="dxa"/>
            <w:tcMar>
              <w:top w:w="50" w:type="dxa"/>
              <w:left w:w="100" w:type="dxa"/>
            </w:tcMar>
            <w:vAlign w:val="center"/>
          </w:tcPr>
          <w:p w14:paraId="43031851"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11708</w:t>
              </w:r>
            </w:hyperlink>
          </w:p>
        </w:tc>
      </w:tr>
      <w:tr w:rsidR="00B40888" w14:paraId="4A0570D9" w14:textId="77777777" w:rsidTr="00B40888">
        <w:trPr>
          <w:trHeight w:val="144"/>
          <w:tblCellSpacing w:w="20" w:type="nil"/>
        </w:trPr>
        <w:tc>
          <w:tcPr>
            <w:tcW w:w="947" w:type="dxa"/>
            <w:tcMar>
              <w:top w:w="50" w:type="dxa"/>
              <w:left w:w="100" w:type="dxa"/>
            </w:tcMar>
            <w:vAlign w:val="center"/>
          </w:tcPr>
          <w:p w14:paraId="76494A19"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4AC90F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Задачи на движение одного объекта. </w:t>
            </w:r>
          </w:p>
        </w:tc>
        <w:tc>
          <w:tcPr>
            <w:tcW w:w="1050" w:type="dxa"/>
            <w:tcMar>
              <w:top w:w="50" w:type="dxa"/>
              <w:left w:w="100" w:type="dxa"/>
            </w:tcMar>
            <w:vAlign w:val="center"/>
          </w:tcPr>
          <w:p w14:paraId="1B419B76"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5C7F9" w14:textId="77777777" w:rsidR="00B40888" w:rsidRDefault="00B40888" w:rsidP="00B40888">
            <w:pPr>
              <w:spacing w:after="0"/>
              <w:ind w:left="135"/>
              <w:jc w:val="center"/>
            </w:pPr>
          </w:p>
        </w:tc>
        <w:tc>
          <w:tcPr>
            <w:tcW w:w="1910" w:type="dxa"/>
            <w:tcMar>
              <w:top w:w="50" w:type="dxa"/>
              <w:left w:w="100" w:type="dxa"/>
            </w:tcMar>
            <w:vAlign w:val="center"/>
          </w:tcPr>
          <w:p w14:paraId="76056795" w14:textId="77777777" w:rsidR="00B40888" w:rsidRDefault="00B40888" w:rsidP="00B40888">
            <w:pPr>
              <w:spacing w:after="0"/>
              <w:ind w:left="135"/>
              <w:jc w:val="center"/>
            </w:pPr>
          </w:p>
        </w:tc>
        <w:tc>
          <w:tcPr>
            <w:tcW w:w="1347" w:type="dxa"/>
            <w:tcMar>
              <w:top w:w="50" w:type="dxa"/>
              <w:left w:w="100" w:type="dxa"/>
            </w:tcMar>
            <w:vAlign w:val="center"/>
          </w:tcPr>
          <w:p w14:paraId="4863ADF3" w14:textId="77777777" w:rsidR="00B40888" w:rsidRPr="006B4499" w:rsidRDefault="00B40888" w:rsidP="00B40888">
            <w:pPr>
              <w:spacing w:after="0"/>
              <w:ind w:left="135"/>
              <w:rPr>
                <w:lang w:val="ru-RU"/>
              </w:rPr>
            </w:pPr>
            <w:r>
              <w:rPr>
                <w:lang w:val="ru-RU"/>
              </w:rPr>
              <w:t>10.10</w:t>
            </w:r>
          </w:p>
        </w:tc>
        <w:tc>
          <w:tcPr>
            <w:tcW w:w="2849" w:type="dxa"/>
            <w:tcMar>
              <w:top w:w="50" w:type="dxa"/>
              <w:left w:w="100" w:type="dxa"/>
            </w:tcMar>
            <w:vAlign w:val="center"/>
          </w:tcPr>
          <w:p w14:paraId="33150FA1" w14:textId="77777777" w:rsidR="00B40888" w:rsidRDefault="00B40888" w:rsidP="00B40888">
            <w:pPr>
              <w:spacing w:after="0"/>
              <w:ind w:left="135"/>
            </w:pPr>
          </w:p>
        </w:tc>
      </w:tr>
      <w:tr w:rsidR="00B40888" w:rsidRPr="00547A0C" w14:paraId="36F596C0" w14:textId="77777777" w:rsidTr="00B40888">
        <w:trPr>
          <w:trHeight w:val="144"/>
          <w:tblCellSpacing w:w="20" w:type="nil"/>
        </w:trPr>
        <w:tc>
          <w:tcPr>
            <w:tcW w:w="947" w:type="dxa"/>
            <w:tcMar>
              <w:top w:w="50" w:type="dxa"/>
              <w:left w:w="100" w:type="dxa"/>
            </w:tcMar>
            <w:vAlign w:val="center"/>
          </w:tcPr>
          <w:p w14:paraId="4DC71B1C"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6A67D8B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Порядок действий в числовом выражении (со скобками)</w:t>
            </w:r>
          </w:p>
        </w:tc>
        <w:tc>
          <w:tcPr>
            <w:tcW w:w="1050" w:type="dxa"/>
            <w:tcMar>
              <w:top w:w="50" w:type="dxa"/>
              <w:left w:w="100" w:type="dxa"/>
            </w:tcMar>
            <w:vAlign w:val="center"/>
          </w:tcPr>
          <w:p w14:paraId="2CF0B7C6"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C6E69F" w14:textId="77777777" w:rsidR="00B40888" w:rsidRDefault="00B40888" w:rsidP="00B40888">
            <w:pPr>
              <w:spacing w:after="0"/>
              <w:ind w:left="135"/>
              <w:jc w:val="center"/>
            </w:pPr>
          </w:p>
        </w:tc>
        <w:tc>
          <w:tcPr>
            <w:tcW w:w="1910" w:type="dxa"/>
            <w:tcMar>
              <w:top w:w="50" w:type="dxa"/>
              <w:left w:w="100" w:type="dxa"/>
            </w:tcMar>
            <w:vAlign w:val="center"/>
          </w:tcPr>
          <w:p w14:paraId="4E8A245F" w14:textId="77777777" w:rsidR="00B40888" w:rsidRDefault="00B40888" w:rsidP="00B40888">
            <w:pPr>
              <w:spacing w:after="0"/>
              <w:ind w:left="135"/>
              <w:jc w:val="center"/>
            </w:pPr>
          </w:p>
        </w:tc>
        <w:tc>
          <w:tcPr>
            <w:tcW w:w="1347" w:type="dxa"/>
            <w:tcMar>
              <w:top w:w="50" w:type="dxa"/>
              <w:left w:w="100" w:type="dxa"/>
            </w:tcMar>
            <w:vAlign w:val="center"/>
          </w:tcPr>
          <w:p w14:paraId="24A23CB6" w14:textId="77777777" w:rsidR="00B40888" w:rsidRPr="006B4499" w:rsidRDefault="00B40888" w:rsidP="00B40888">
            <w:pPr>
              <w:spacing w:after="0"/>
              <w:ind w:left="135"/>
              <w:rPr>
                <w:lang w:val="ru-RU"/>
              </w:rPr>
            </w:pPr>
            <w:r>
              <w:rPr>
                <w:lang w:val="ru-RU"/>
              </w:rPr>
              <w:t>11.10</w:t>
            </w:r>
          </w:p>
        </w:tc>
        <w:tc>
          <w:tcPr>
            <w:tcW w:w="2849" w:type="dxa"/>
            <w:tcMar>
              <w:top w:w="50" w:type="dxa"/>
              <w:left w:w="100" w:type="dxa"/>
            </w:tcMar>
            <w:vAlign w:val="center"/>
          </w:tcPr>
          <w:p w14:paraId="7EFFD0A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f</w:t>
              </w:r>
              <w:r w:rsidRPr="004A7D79">
                <w:rPr>
                  <w:rFonts w:ascii="Times New Roman" w:hAnsi="Times New Roman"/>
                  <w:color w:val="0000FF"/>
                  <w:u w:val="single"/>
                  <w:lang w:val="ru-RU"/>
                </w:rPr>
                <w:t>034</w:t>
              </w:r>
            </w:hyperlink>
          </w:p>
        </w:tc>
      </w:tr>
      <w:tr w:rsidR="00B40888" w14:paraId="670DA019" w14:textId="77777777" w:rsidTr="00B40888">
        <w:trPr>
          <w:trHeight w:val="144"/>
          <w:tblCellSpacing w:w="20" w:type="nil"/>
        </w:trPr>
        <w:tc>
          <w:tcPr>
            <w:tcW w:w="947" w:type="dxa"/>
            <w:tcMar>
              <w:top w:w="50" w:type="dxa"/>
              <w:left w:w="100" w:type="dxa"/>
            </w:tcMar>
            <w:vAlign w:val="center"/>
          </w:tcPr>
          <w:p w14:paraId="06A52130"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7F6F55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Порядок действий в числовом выражении (без скобок)</w:t>
            </w:r>
          </w:p>
        </w:tc>
        <w:tc>
          <w:tcPr>
            <w:tcW w:w="1050" w:type="dxa"/>
            <w:tcMar>
              <w:top w:w="50" w:type="dxa"/>
              <w:left w:w="100" w:type="dxa"/>
            </w:tcMar>
            <w:vAlign w:val="center"/>
          </w:tcPr>
          <w:p w14:paraId="282E1E30"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48D149" w14:textId="77777777" w:rsidR="00B40888" w:rsidRDefault="00B40888" w:rsidP="00B40888">
            <w:pPr>
              <w:spacing w:after="0"/>
              <w:ind w:left="135"/>
              <w:jc w:val="center"/>
            </w:pPr>
          </w:p>
        </w:tc>
        <w:tc>
          <w:tcPr>
            <w:tcW w:w="1910" w:type="dxa"/>
            <w:tcMar>
              <w:top w:w="50" w:type="dxa"/>
              <w:left w:w="100" w:type="dxa"/>
            </w:tcMar>
            <w:vAlign w:val="center"/>
          </w:tcPr>
          <w:p w14:paraId="609199AF" w14:textId="77777777" w:rsidR="00B40888" w:rsidRDefault="00B40888" w:rsidP="00B40888">
            <w:pPr>
              <w:spacing w:after="0"/>
              <w:ind w:left="135"/>
              <w:jc w:val="center"/>
            </w:pPr>
          </w:p>
        </w:tc>
        <w:tc>
          <w:tcPr>
            <w:tcW w:w="1347" w:type="dxa"/>
            <w:tcMar>
              <w:top w:w="50" w:type="dxa"/>
              <w:left w:w="100" w:type="dxa"/>
            </w:tcMar>
            <w:vAlign w:val="center"/>
          </w:tcPr>
          <w:p w14:paraId="4CC1C94E" w14:textId="77777777" w:rsidR="00B40888" w:rsidRPr="006B4499" w:rsidRDefault="00B40888" w:rsidP="00B40888">
            <w:pPr>
              <w:spacing w:after="0"/>
              <w:ind w:left="135"/>
              <w:rPr>
                <w:lang w:val="ru-RU"/>
              </w:rPr>
            </w:pPr>
            <w:r>
              <w:rPr>
                <w:lang w:val="ru-RU"/>
              </w:rPr>
              <w:t>12.10</w:t>
            </w:r>
          </w:p>
        </w:tc>
        <w:tc>
          <w:tcPr>
            <w:tcW w:w="2849" w:type="dxa"/>
            <w:tcMar>
              <w:top w:w="50" w:type="dxa"/>
              <w:left w:w="100" w:type="dxa"/>
            </w:tcMar>
            <w:vAlign w:val="center"/>
          </w:tcPr>
          <w:p w14:paraId="4154A368" w14:textId="77777777" w:rsidR="00B40888" w:rsidRDefault="00B40888" w:rsidP="00B40888">
            <w:pPr>
              <w:spacing w:after="0"/>
              <w:ind w:left="135"/>
            </w:pPr>
          </w:p>
        </w:tc>
      </w:tr>
      <w:tr w:rsidR="00B40888" w14:paraId="28EB9E03" w14:textId="77777777" w:rsidTr="00B40888">
        <w:trPr>
          <w:trHeight w:val="144"/>
          <w:tblCellSpacing w:w="20" w:type="nil"/>
        </w:trPr>
        <w:tc>
          <w:tcPr>
            <w:tcW w:w="947" w:type="dxa"/>
            <w:tcMar>
              <w:top w:w="50" w:type="dxa"/>
              <w:left w:w="100" w:type="dxa"/>
            </w:tcMar>
            <w:vAlign w:val="center"/>
          </w:tcPr>
          <w:p w14:paraId="10C3DEB0"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4542C63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w:t>
            </w:r>
          </w:p>
        </w:tc>
        <w:tc>
          <w:tcPr>
            <w:tcW w:w="1050" w:type="dxa"/>
            <w:tcMar>
              <w:top w:w="50" w:type="dxa"/>
              <w:left w:w="100" w:type="dxa"/>
            </w:tcMar>
            <w:vAlign w:val="center"/>
          </w:tcPr>
          <w:p w14:paraId="2DBB7311"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A1E68" w14:textId="77777777" w:rsidR="00B40888" w:rsidRDefault="00B40888" w:rsidP="00B40888">
            <w:pPr>
              <w:spacing w:after="0"/>
              <w:ind w:left="135"/>
              <w:jc w:val="center"/>
            </w:pPr>
          </w:p>
        </w:tc>
        <w:tc>
          <w:tcPr>
            <w:tcW w:w="1910" w:type="dxa"/>
            <w:tcMar>
              <w:top w:w="50" w:type="dxa"/>
              <w:left w:w="100" w:type="dxa"/>
            </w:tcMar>
            <w:vAlign w:val="center"/>
          </w:tcPr>
          <w:p w14:paraId="4FAD3D58" w14:textId="77777777" w:rsidR="00B40888" w:rsidRDefault="00B40888" w:rsidP="00B40888">
            <w:pPr>
              <w:spacing w:after="0"/>
              <w:ind w:left="135"/>
              <w:jc w:val="center"/>
            </w:pPr>
          </w:p>
        </w:tc>
        <w:tc>
          <w:tcPr>
            <w:tcW w:w="1347" w:type="dxa"/>
            <w:tcMar>
              <w:top w:w="50" w:type="dxa"/>
              <w:left w:w="100" w:type="dxa"/>
            </w:tcMar>
            <w:vAlign w:val="center"/>
          </w:tcPr>
          <w:p w14:paraId="44173056" w14:textId="77777777" w:rsidR="00B40888" w:rsidRPr="006B4499" w:rsidRDefault="00B40888" w:rsidP="00B40888">
            <w:pPr>
              <w:spacing w:after="0"/>
              <w:ind w:left="135"/>
              <w:rPr>
                <w:lang w:val="ru-RU"/>
              </w:rPr>
            </w:pPr>
            <w:r>
              <w:rPr>
                <w:lang w:val="ru-RU"/>
              </w:rPr>
              <w:t>16.10</w:t>
            </w:r>
          </w:p>
        </w:tc>
        <w:tc>
          <w:tcPr>
            <w:tcW w:w="2849" w:type="dxa"/>
            <w:tcMar>
              <w:top w:w="50" w:type="dxa"/>
              <w:left w:w="100" w:type="dxa"/>
            </w:tcMar>
            <w:vAlign w:val="center"/>
          </w:tcPr>
          <w:p w14:paraId="48A62523" w14:textId="77777777" w:rsidR="00B40888" w:rsidRDefault="00B40888" w:rsidP="00B40888">
            <w:pPr>
              <w:spacing w:after="0"/>
              <w:ind w:left="135"/>
            </w:pPr>
          </w:p>
        </w:tc>
      </w:tr>
      <w:tr w:rsidR="00B40888" w14:paraId="7677AB6C" w14:textId="77777777" w:rsidTr="00B40888">
        <w:trPr>
          <w:trHeight w:val="144"/>
          <w:tblCellSpacing w:w="20" w:type="nil"/>
        </w:trPr>
        <w:tc>
          <w:tcPr>
            <w:tcW w:w="947" w:type="dxa"/>
            <w:tcMar>
              <w:top w:w="50" w:type="dxa"/>
              <w:left w:w="100" w:type="dxa"/>
            </w:tcMar>
            <w:vAlign w:val="center"/>
          </w:tcPr>
          <w:p w14:paraId="72199AF3"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5B5A4F84" w14:textId="77777777" w:rsidR="00B40888" w:rsidRPr="000B6E50" w:rsidRDefault="00B40888" w:rsidP="00B40888">
            <w:pPr>
              <w:spacing w:after="0"/>
              <w:ind w:left="135"/>
              <w:rPr>
                <w:lang w:val="ru-RU"/>
              </w:rPr>
            </w:pPr>
            <w:r w:rsidRPr="004A7D79">
              <w:rPr>
                <w:rFonts w:ascii="Times New Roman" w:hAnsi="Times New Roman"/>
                <w:color w:val="000000"/>
                <w:sz w:val="24"/>
                <w:lang w:val="ru-RU"/>
              </w:rPr>
              <w:t>Равенства и неравенства с числами: чтение, составление</w:t>
            </w:r>
          </w:p>
        </w:tc>
        <w:tc>
          <w:tcPr>
            <w:tcW w:w="1050" w:type="dxa"/>
            <w:tcMar>
              <w:top w:w="50" w:type="dxa"/>
              <w:left w:w="100" w:type="dxa"/>
            </w:tcMar>
            <w:vAlign w:val="center"/>
          </w:tcPr>
          <w:p w14:paraId="32A962E1" w14:textId="77777777" w:rsidR="00B40888" w:rsidRDefault="00B40888" w:rsidP="00B40888">
            <w:pPr>
              <w:spacing w:after="0"/>
              <w:ind w:left="135"/>
              <w:jc w:val="center"/>
            </w:pPr>
            <w:r w:rsidRPr="000B6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3291B" w14:textId="77777777" w:rsidR="00B40888" w:rsidRDefault="00B40888" w:rsidP="00B40888">
            <w:pPr>
              <w:spacing w:after="0"/>
              <w:ind w:left="135"/>
              <w:jc w:val="center"/>
            </w:pPr>
          </w:p>
        </w:tc>
        <w:tc>
          <w:tcPr>
            <w:tcW w:w="1910" w:type="dxa"/>
            <w:tcMar>
              <w:top w:w="50" w:type="dxa"/>
              <w:left w:w="100" w:type="dxa"/>
            </w:tcMar>
            <w:vAlign w:val="center"/>
          </w:tcPr>
          <w:p w14:paraId="568CC2B4" w14:textId="77777777" w:rsidR="00B40888" w:rsidRDefault="00B40888" w:rsidP="00B40888">
            <w:pPr>
              <w:spacing w:after="0"/>
              <w:ind w:left="135"/>
              <w:jc w:val="center"/>
            </w:pPr>
          </w:p>
        </w:tc>
        <w:tc>
          <w:tcPr>
            <w:tcW w:w="1347" w:type="dxa"/>
            <w:tcMar>
              <w:top w:w="50" w:type="dxa"/>
              <w:left w:w="100" w:type="dxa"/>
            </w:tcMar>
            <w:vAlign w:val="center"/>
          </w:tcPr>
          <w:p w14:paraId="711661AF" w14:textId="77777777" w:rsidR="00B40888" w:rsidRPr="006B4499" w:rsidRDefault="00B40888" w:rsidP="00B40888">
            <w:pPr>
              <w:spacing w:after="0"/>
              <w:ind w:left="135"/>
              <w:rPr>
                <w:lang w:val="ru-RU"/>
              </w:rPr>
            </w:pPr>
            <w:r>
              <w:rPr>
                <w:lang w:val="ru-RU"/>
              </w:rPr>
              <w:t>17.10</w:t>
            </w:r>
          </w:p>
        </w:tc>
        <w:tc>
          <w:tcPr>
            <w:tcW w:w="2849" w:type="dxa"/>
            <w:tcMar>
              <w:top w:w="50" w:type="dxa"/>
              <w:left w:w="100" w:type="dxa"/>
            </w:tcMar>
            <w:vAlign w:val="center"/>
          </w:tcPr>
          <w:p w14:paraId="02AE5ECE" w14:textId="77777777" w:rsidR="00B40888" w:rsidRDefault="00B40888" w:rsidP="00B40888">
            <w:pPr>
              <w:spacing w:after="0"/>
              <w:ind w:left="135"/>
            </w:pPr>
          </w:p>
        </w:tc>
      </w:tr>
      <w:tr w:rsidR="00B40888" w:rsidRPr="00547A0C" w14:paraId="49C2CCDD" w14:textId="77777777" w:rsidTr="00B40888">
        <w:trPr>
          <w:trHeight w:val="144"/>
          <w:tblCellSpacing w:w="20" w:type="nil"/>
        </w:trPr>
        <w:tc>
          <w:tcPr>
            <w:tcW w:w="947" w:type="dxa"/>
            <w:tcMar>
              <w:top w:w="50" w:type="dxa"/>
              <w:left w:w="100" w:type="dxa"/>
            </w:tcMar>
            <w:vAlign w:val="center"/>
          </w:tcPr>
          <w:p w14:paraId="67F83CFB"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3948459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Умножение и деление в пределах 100: таблица умножения и деления</w:t>
            </w:r>
          </w:p>
        </w:tc>
        <w:tc>
          <w:tcPr>
            <w:tcW w:w="1050" w:type="dxa"/>
            <w:tcMar>
              <w:top w:w="50" w:type="dxa"/>
              <w:left w:w="100" w:type="dxa"/>
            </w:tcMar>
            <w:vAlign w:val="center"/>
          </w:tcPr>
          <w:p w14:paraId="24A1CA75"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0AADD" w14:textId="77777777" w:rsidR="00B40888" w:rsidRDefault="00B40888" w:rsidP="00B40888">
            <w:pPr>
              <w:spacing w:after="0"/>
              <w:ind w:left="135"/>
              <w:jc w:val="center"/>
            </w:pPr>
          </w:p>
        </w:tc>
        <w:tc>
          <w:tcPr>
            <w:tcW w:w="1910" w:type="dxa"/>
            <w:tcMar>
              <w:top w:w="50" w:type="dxa"/>
              <w:left w:w="100" w:type="dxa"/>
            </w:tcMar>
            <w:vAlign w:val="center"/>
          </w:tcPr>
          <w:p w14:paraId="5F07E19C" w14:textId="77777777" w:rsidR="00B40888" w:rsidRDefault="00B40888" w:rsidP="00B40888">
            <w:pPr>
              <w:spacing w:after="0"/>
              <w:ind w:left="135"/>
              <w:jc w:val="center"/>
            </w:pPr>
          </w:p>
        </w:tc>
        <w:tc>
          <w:tcPr>
            <w:tcW w:w="1347" w:type="dxa"/>
            <w:tcMar>
              <w:top w:w="50" w:type="dxa"/>
              <w:left w:w="100" w:type="dxa"/>
            </w:tcMar>
            <w:vAlign w:val="center"/>
          </w:tcPr>
          <w:p w14:paraId="4C670B4B" w14:textId="77777777" w:rsidR="00B40888" w:rsidRPr="006B4499" w:rsidRDefault="00B40888" w:rsidP="00B40888">
            <w:pPr>
              <w:spacing w:after="0"/>
              <w:ind w:left="135"/>
              <w:rPr>
                <w:lang w:val="ru-RU"/>
              </w:rPr>
            </w:pPr>
            <w:r>
              <w:rPr>
                <w:lang w:val="ru-RU"/>
              </w:rPr>
              <w:t>18.10</w:t>
            </w:r>
          </w:p>
        </w:tc>
        <w:tc>
          <w:tcPr>
            <w:tcW w:w="2849" w:type="dxa"/>
            <w:tcMar>
              <w:top w:w="50" w:type="dxa"/>
              <w:left w:w="100" w:type="dxa"/>
            </w:tcMar>
            <w:vAlign w:val="center"/>
          </w:tcPr>
          <w:p w14:paraId="28290C1F"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08658</w:t>
              </w:r>
            </w:hyperlink>
          </w:p>
        </w:tc>
      </w:tr>
      <w:tr w:rsidR="00B40888" w14:paraId="778BF22F" w14:textId="77777777" w:rsidTr="00B40888">
        <w:trPr>
          <w:trHeight w:val="144"/>
          <w:tblCellSpacing w:w="20" w:type="nil"/>
        </w:trPr>
        <w:tc>
          <w:tcPr>
            <w:tcW w:w="947" w:type="dxa"/>
            <w:tcMar>
              <w:top w:w="50" w:type="dxa"/>
              <w:left w:w="100" w:type="dxa"/>
            </w:tcMar>
            <w:vAlign w:val="center"/>
          </w:tcPr>
          <w:p w14:paraId="513A1EB0"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DB82F1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Умножение и деление с числом 6</w:t>
            </w:r>
          </w:p>
        </w:tc>
        <w:tc>
          <w:tcPr>
            <w:tcW w:w="1050" w:type="dxa"/>
            <w:tcMar>
              <w:top w:w="50" w:type="dxa"/>
              <w:left w:w="100" w:type="dxa"/>
            </w:tcMar>
            <w:vAlign w:val="center"/>
          </w:tcPr>
          <w:p w14:paraId="5DF24C95"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70CCD1" w14:textId="77777777" w:rsidR="00B40888" w:rsidRDefault="00B40888" w:rsidP="00B40888">
            <w:pPr>
              <w:spacing w:after="0"/>
              <w:ind w:left="135"/>
              <w:jc w:val="center"/>
            </w:pPr>
          </w:p>
        </w:tc>
        <w:tc>
          <w:tcPr>
            <w:tcW w:w="1910" w:type="dxa"/>
            <w:tcMar>
              <w:top w:w="50" w:type="dxa"/>
              <w:left w:w="100" w:type="dxa"/>
            </w:tcMar>
            <w:vAlign w:val="center"/>
          </w:tcPr>
          <w:p w14:paraId="096E3BDB" w14:textId="77777777" w:rsidR="00B40888" w:rsidRDefault="00B40888" w:rsidP="00B40888">
            <w:pPr>
              <w:spacing w:after="0"/>
              <w:ind w:left="135"/>
              <w:jc w:val="center"/>
            </w:pPr>
          </w:p>
        </w:tc>
        <w:tc>
          <w:tcPr>
            <w:tcW w:w="1347" w:type="dxa"/>
            <w:tcMar>
              <w:top w:w="50" w:type="dxa"/>
              <w:left w:w="100" w:type="dxa"/>
            </w:tcMar>
            <w:vAlign w:val="center"/>
          </w:tcPr>
          <w:p w14:paraId="64FAF070" w14:textId="77777777" w:rsidR="00B40888" w:rsidRPr="006B4499" w:rsidRDefault="00B40888" w:rsidP="00B40888">
            <w:pPr>
              <w:spacing w:after="0"/>
              <w:ind w:left="135"/>
              <w:rPr>
                <w:lang w:val="ru-RU"/>
              </w:rPr>
            </w:pPr>
            <w:r>
              <w:rPr>
                <w:lang w:val="ru-RU"/>
              </w:rPr>
              <w:t>19.10</w:t>
            </w:r>
          </w:p>
        </w:tc>
        <w:tc>
          <w:tcPr>
            <w:tcW w:w="2849" w:type="dxa"/>
            <w:tcMar>
              <w:top w:w="50" w:type="dxa"/>
              <w:left w:w="100" w:type="dxa"/>
            </w:tcMar>
            <w:vAlign w:val="center"/>
          </w:tcPr>
          <w:p w14:paraId="09E6D527" w14:textId="77777777" w:rsidR="00B40888" w:rsidRDefault="00B40888" w:rsidP="00B40888">
            <w:pPr>
              <w:spacing w:after="0"/>
              <w:ind w:left="135"/>
            </w:pPr>
          </w:p>
        </w:tc>
      </w:tr>
      <w:tr w:rsidR="00B40888" w:rsidRPr="00547A0C" w14:paraId="77F01D1A" w14:textId="77777777" w:rsidTr="00B40888">
        <w:trPr>
          <w:trHeight w:val="144"/>
          <w:tblCellSpacing w:w="20" w:type="nil"/>
        </w:trPr>
        <w:tc>
          <w:tcPr>
            <w:tcW w:w="947" w:type="dxa"/>
            <w:tcMar>
              <w:top w:w="50" w:type="dxa"/>
              <w:left w:w="100" w:type="dxa"/>
            </w:tcMar>
            <w:vAlign w:val="center"/>
          </w:tcPr>
          <w:p w14:paraId="4ED6FE0B"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8DCC75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Задачи на понимание отношений больше или меньше на…</w:t>
            </w:r>
          </w:p>
        </w:tc>
        <w:tc>
          <w:tcPr>
            <w:tcW w:w="1050" w:type="dxa"/>
            <w:tcMar>
              <w:top w:w="50" w:type="dxa"/>
              <w:left w:w="100" w:type="dxa"/>
            </w:tcMar>
            <w:vAlign w:val="center"/>
          </w:tcPr>
          <w:p w14:paraId="38D7F1D4"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6525B6" w14:textId="77777777" w:rsidR="00B40888" w:rsidRDefault="00B40888" w:rsidP="00B40888">
            <w:pPr>
              <w:spacing w:after="0"/>
              <w:ind w:left="135"/>
              <w:jc w:val="center"/>
            </w:pPr>
          </w:p>
        </w:tc>
        <w:tc>
          <w:tcPr>
            <w:tcW w:w="1910" w:type="dxa"/>
            <w:tcMar>
              <w:top w:w="50" w:type="dxa"/>
              <w:left w:w="100" w:type="dxa"/>
            </w:tcMar>
            <w:vAlign w:val="center"/>
          </w:tcPr>
          <w:p w14:paraId="76648CD5" w14:textId="77777777" w:rsidR="00B40888" w:rsidRDefault="00B40888" w:rsidP="00B40888">
            <w:pPr>
              <w:spacing w:after="0"/>
              <w:ind w:left="135"/>
              <w:jc w:val="center"/>
            </w:pPr>
          </w:p>
        </w:tc>
        <w:tc>
          <w:tcPr>
            <w:tcW w:w="1347" w:type="dxa"/>
            <w:tcMar>
              <w:top w:w="50" w:type="dxa"/>
              <w:left w:w="100" w:type="dxa"/>
            </w:tcMar>
            <w:vAlign w:val="center"/>
          </w:tcPr>
          <w:p w14:paraId="0A7BBFCB" w14:textId="77777777" w:rsidR="00B40888" w:rsidRPr="006B4499" w:rsidRDefault="00B40888" w:rsidP="00B40888">
            <w:pPr>
              <w:spacing w:after="0"/>
              <w:ind w:left="135"/>
              <w:rPr>
                <w:lang w:val="ru-RU"/>
              </w:rPr>
            </w:pPr>
            <w:r>
              <w:rPr>
                <w:lang w:val="ru-RU"/>
              </w:rPr>
              <w:t>23.10</w:t>
            </w:r>
          </w:p>
        </w:tc>
        <w:tc>
          <w:tcPr>
            <w:tcW w:w="2849" w:type="dxa"/>
            <w:tcMar>
              <w:top w:w="50" w:type="dxa"/>
              <w:left w:w="100" w:type="dxa"/>
            </w:tcMar>
            <w:vAlign w:val="center"/>
          </w:tcPr>
          <w:p w14:paraId="48797E5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ade</w:t>
              </w:r>
              <w:r w:rsidRPr="004A7D79">
                <w:rPr>
                  <w:rFonts w:ascii="Times New Roman" w:hAnsi="Times New Roman"/>
                  <w:color w:val="0000FF"/>
                  <w:u w:val="single"/>
                  <w:lang w:val="ru-RU"/>
                </w:rPr>
                <w:t>0</w:t>
              </w:r>
            </w:hyperlink>
          </w:p>
        </w:tc>
      </w:tr>
      <w:tr w:rsidR="00B40888" w14:paraId="5D66F9F1" w14:textId="77777777" w:rsidTr="00B40888">
        <w:trPr>
          <w:trHeight w:val="144"/>
          <w:tblCellSpacing w:w="20" w:type="nil"/>
        </w:trPr>
        <w:tc>
          <w:tcPr>
            <w:tcW w:w="947" w:type="dxa"/>
            <w:tcMar>
              <w:top w:w="50" w:type="dxa"/>
              <w:left w:w="100" w:type="dxa"/>
            </w:tcMar>
            <w:vAlign w:val="center"/>
          </w:tcPr>
          <w:p w14:paraId="51995E50"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3C40440" w14:textId="77777777" w:rsidR="00B40888" w:rsidRPr="005E6447" w:rsidRDefault="00B40888" w:rsidP="00B40888">
            <w:pPr>
              <w:spacing w:after="0"/>
              <w:ind w:left="135"/>
              <w:rPr>
                <w:lang w:val="ru-RU"/>
              </w:rPr>
            </w:pPr>
            <w:r w:rsidRPr="005E6447">
              <w:rPr>
                <w:rFonts w:ascii="Times New Roman" w:hAnsi="Times New Roman"/>
                <w:color w:val="000000"/>
                <w:sz w:val="24"/>
                <w:lang w:val="ru-RU"/>
              </w:rPr>
              <w:t xml:space="preserve">Контрольная работа </w:t>
            </w:r>
            <w:r>
              <w:rPr>
                <w:rFonts w:ascii="Times New Roman" w:hAnsi="Times New Roman"/>
                <w:color w:val="000000"/>
                <w:sz w:val="24"/>
                <w:lang w:val="ru-RU"/>
              </w:rPr>
              <w:t>по итогам 1 четверти</w:t>
            </w:r>
          </w:p>
        </w:tc>
        <w:tc>
          <w:tcPr>
            <w:tcW w:w="1050" w:type="dxa"/>
            <w:tcMar>
              <w:top w:w="50" w:type="dxa"/>
              <w:left w:w="100" w:type="dxa"/>
            </w:tcMar>
            <w:vAlign w:val="center"/>
          </w:tcPr>
          <w:p w14:paraId="11E3AEEB"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A3287" w14:textId="77777777" w:rsidR="00B40888" w:rsidRPr="000B6E50" w:rsidRDefault="00B40888" w:rsidP="00B40888">
            <w:pPr>
              <w:spacing w:after="0"/>
              <w:ind w:left="135"/>
              <w:jc w:val="center"/>
              <w:rPr>
                <w:lang w:val="ru-RU"/>
              </w:rPr>
            </w:pPr>
            <w:r>
              <w:rPr>
                <w:lang w:val="ru-RU"/>
              </w:rPr>
              <w:t>1</w:t>
            </w:r>
          </w:p>
        </w:tc>
        <w:tc>
          <w:tcPr>
            <w:tcW w:w="1910" w:type="dxa"/>
            <w:tcMar>
              <w:top w:w="50" w:type="dxa"/>
              <w:left w:w="100" w:type="dxa"/>
            </w:tcMar>
            <w:vAlign w:val="center"/>
          </w:tcPr>
          <w:p w14:paraId="103157FC" w14:textId="77777777" w:rsidR="00B40888" w:rsidRDefault="00B40888" w:rsidP="00B40888">
            <w:pPr>
              <w:spacing w:after="0"/>
              <w:ind w:left="135"/>
              <w:jc w:val="center"/>
            </w:pPr>
          </w:p>
        </w:tc>
        <w:tc>
          <w:tcPr>
            <w:tcW w:w="1347" w:type="dxa"/>
            <w:tcMar>
              <w:top w:w="50" w:type="dxa"/>
              <w:left w:w="100" w:type="dxa"/>
            </w:tcMar>
            <w:vAlign w:val="center"/>
          </w:tcPr>
          <w:p w14:paraId="50092A73" w14:textId="77777777" w:rsidR="00B40888" w:rsidRPr="006B4499" w:rsidRDefault="00B40888" w:rsidP="00B40888">
            <w:pPr>
              <w:spacing w:after="0"/>
              <w:ind w:left="135"/>
              <w:rPr>
                <w:lang w:val="ru-RU"/>
              </w:rPr>
            </w:pPr>
            <w:r>
              <w:rPr>
                <w:lang w:val="ru-RU"/>
              </w:rPr>
              <w:t>24.10</w:t>
            </w:r>
          </w:p>
        </w:tc>
        <w:tc>
          <w:tcPr>
            <w:tcW w:w="2849" w:type="dxa"/>
            <w:tcMar>
              <w:top w:w="50" w:type="dxa"/>
              <w:left w:w="100" w:type="dxa"/>
            </w:tcMar>
            <w:vAlign w:val="center"/>
          </w:tcPr>
          <w:p w14:paraId="0AAE57B2" w14:textId="77777777" w:rsidR="00B40888" w:rsidRDefault="00B40888" w:rsidP="00B40888">
            <w:pPr>
              <w:spacing w:after="0"/>
              <w:ind w:left="135"/>
            </w:pPr>
          </w:p>
        </w:tc>
      </w:tr>
      <w:tr w:rsidR="00B40888" w:rsidRPr="00547A0C" w14:paraId="356AB94D" w14:textId="77777777" w:rsidTr="00B40888">
        <w:trPr>
          <w:trHeight w:val="144"/>
          <w:tblCellSpacing w:w="20" w:type="nil"/>
        </w:trPr>
        <w:tc>
          <w:tcPr>
            <w:tcW w:w="947" w:type="dxa"/>
            <w:tcMar>
              <w:top w:w="50" w:type="dxa"/>
              <w:left w:w="100" w:type="dxa"/>
            </w:tcMar>
            <w:vAlign w:val="center"/>
          </w:tcPr>
          <w:p w14:paraId="528F67D2"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628EB1E3" w14:textId="77777777" w:rsidR="00B40888" w:rsidRDefault="00B40888" w:rsidP="00B40888">
            <w:pPr>
              <w:spacing w:after="0"/>
              <w:ind w:left="135"/>
            </w:pPr>
            <w:r>
              <w:rPr>
                <w:rFonts w:ascii="Times New Roman" w:hAnsi="Times New Roman"/>
                <w:color w:val="000000"/>
                <w:sz w:val="24"/>
              </w:rPr>
              <w:t>Задачи на разностное сравнение</w:t>
            </w:r>
          </w:p>
        </w:tc>
        <w:tc>
          <w:tcPr>
            <w:tcW w:w="1050" w:type="dxa"/>
            <w:tcMar>
              <w:top w:w="50" w:type="dxa"/>
              <w:left w:w="100" w:type="dxa"/>
            </w:tcMar>
            <w:vAlign w:val="center"/>
          </w:tcPr>
          <w:p w14:paraId="174B4010"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E55D2F" w14:textId="77777777" w:rsidR="00B40888" w:rsidRDefault="00B40888" w:rsidP="00B40888">
            <w:pPr>
              <w:spacing w:after="0"/>
              <w:ind w:left="135"/>
              <w:jc w:val="center"/>
            </w:pPr>
          </w:p>
        </w:tc>
        <w:tc>
          <w:tcPr>
            <w:tcW w:w="1910" w:type="dxa"/>
            <w:tcMar>
              <w:top w:w="50" w:type="dxa"/>
              <w:left w:w="100" w:type="dxa"/>
            </w:tcMar>
            <w:vAlign w:val="center"/>
          </w:tcPr>
          <w:p w14:paraId="4634B6D4" w14:textId="77777777" w:rsidR="00B40888" w:rsidRDefault="00B40888" w:rsidP="00B40888">
            <w:pPr>
              <w:spacing w:after="0"/>
              <w:ind w:left="135"/>
              <w:jc w:val="center"/>
            </w:pPr>
          </w:p>
        </w:tc>
        <w:tc>
          <w:tcPr>
            <w:tcW w:w="1347" w:type="dxa"/>
            <w:tcMar>
              <w:top w:w="50" w:type="dxa"/>
              <w:left w:w="100" w:type="dxa"/>
            </w:tcMar>
            <w:vAlign w:val="center"/>
          </w:tcPr>
          <w:p w14:paraId="6F56CC4A" w14:textId="77777777" w:rsidR="00B40888" w:rsidRPr="006B4499" w:rsidRDefault="00B40888" w:rsidP="00B40888">
            <w:pPr>
              <w:spacing w:after="0"/>
              <w:ind w:left="135"/>
              <w:rPr>
                <w:lang w:val="ru-RU"/>
              </w:rPr>
            </w:pPr>
            <w:r>
              <w:rPr>
                <w:lang w:val="ru-RU"/>
              </w:rPr>
              <w:t>25.10</w:t>
            </w:r>
          </w:p>
        </w:tc>
        <w:tc>
          <w:tcPr>
            <w:tcW w:w="2849" w:type="dxa"/>
            <w:tcMar>
              <w:top w:w="50" w:type="dxa"/>
              <w:left w:w="100" w:type="dxa"/>
            </w:tcMar>
            <w:vAlign w:val="center"/>
          </w:tcPr>
          <w:p w14:paraId="6FE8149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11</w:t>
              </w:r>
              <w:r>
                <w:rPr>
                  <w:rFonts w:ascii="Times New Roman" w:hAnsi="Times New Roman"/>
                  <w:color w:val="0000FF"/>
                  <w:u w:val="single"/>
                </w:rPr>
                <w:t>d</w:t>
              </w:r>
              <w:r w:rsidRPr="004A7D79">
                <w:rPr>
                  <w:rFonts w:ascii="Times New Roman" w:hAnsi="Times New Roman"/>
                  <w:color w:val="0000FF"/>
                  <w:u w:val="single"/>
                  <w:lang w:val="ru-RU"/>
                </w:rPr>
                <w:t>02</w:t>
              </w:r>
            </w:hyperlink>
          </w:p>
        </w:tc>
      </w:tr>
      <w:tr w:rsidR="00B40888" w:rsidRPr="00547A0C" w14:paraId="61E3EDD9" w14:textId="77777777" w:rsidTr="00B40888">
        <w:trPr>
          <w:trHeight w:val="144"/>
          <w:tblCellSpacing w:w="20" w:type="nil"/>
        </w:trPr>
        <w:tc>
          <w:tcPr>
            <w:tcW w:w="947" w:type="dxa"/>
            <w:tcMar>
              <w:top w:w="50" w:type="dxa"/>
              <w:left w:w="100" w:type="dxa"/>
            </w:tcMar>
            <w:vAlign w:val="center"/>
          </w:tcPr>
          <w:p w14:paraId="5A538DB9"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270C860" w14:textId="77777777" w:rsidR="00B40888" w:rsidRDefault="00B40888" w:rsidP="00B40888">
            <w:pPr>
              <w:spacing w:after="0"/>
              <w:ind w:left="135"/>
            </w:pPr>
            <w:r>
              <w:rPr>
                <w:rFonts w:ascii="Times New Roman" w:hAnsi="Times New Roman"/>
                <w:color w:val="000000"/>
                <w:sz w:val="24"/>
              </w:rPr>
              <w:t>Задачи на кратное сравнение</w:t>
            </w:r>
          </w:p>
        </w:tc>
        <w:tc>
          <w:tcPr>
            <w:tcW w:w="1050" w:type="dxa"/>
            <w:tcMar>
              <w:top w:w="50" w:type="dxa"/>
              <w:left w:w="100" w:type="dxa"/>
            </w:tcMar>
            <w:vAlign w:val="center"/>
          </w:tcPr>
          <w:p w14:paraId="4BC3E05E"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8359A7" w14:textId="77777777" w:rsidR="00B40888" w:rsidRDefault="00B40888" w:rsidP="00B40888">
            <w:pPr>
              <w:spacing w:after="0"/>
              <w:ind w:left="135"/>
              <w:jc w:val="center"/>
            </w:pPr>
          </w:p>
        </w:tc>
        <w:tc>
          <w:tcPr>
            <w:tcW w:w="1910" w:type="dxa"/>
            <w:tcMar>
              <w:top w:w="50" w:type="dxa"/>
              <w:left w:w="100" w:type="dxa"/>
            </w:tcMar>
            <w:vAlign w:val="center"/>
          </w:tcPr>
          <w:p w14:paraId="2E133DE6" w14:textId="77777777" w:rsidR="00B40888" w:rsidRDefault="00B40888" w:rsidP="00B40888">
            <w:pPr>
              <w:spacing w:after="0"/>
              <w:ind w:left="135"/>
              <w:jc w:val="center"/>
            </w:pPr>
          </w:p>
        </w:tc>
        <w:tc>
          <w:tcPr>
            <w:tcW w:w="1347" w:type="dxa"/>
            <w:tcMar>
              <w:top w:w="50" w:type="dxa"/>
              <w:left w:w="100" w:type="dxa"/>
            </w:tcMar>
            <w:vAlign w:val="center"/>
          </w:tcPr>
          <w:p w14:paraId="333A7F6A" w14:textId="77777777" w:rsidR="00B40888" w:rsidRPr="006B4499" w:rsidRDefault="00B40888" w:rsidP="00B40888">
            <w:pPr>
              <w:spacing w:after="0"/>
              <w:ind w:left="135"/>
              <w:rPr>
                <w:lang w:val="ru-RU"/>
              </w:rPr>
            </w:pPr>
            <w:r>
              <w:rPr>
                <w:lang w:val="ru-RU"/>
              </w:rPr>
              <w:t>26.10</w:t>
            </w:r>
          </w:p>
        </w:tc>
        <w:tc>
          <w:tcPr>
            <w:tcW w:w="2849" w:type="dxa"/>
            <w:tcMar>
              <w:top w:w="50" w:type="dxa"/>
              <w:left w:w="100" w:type="dxa"/>
            </w:tcMar>
            <w:vAlign w:val="center"/>
          </w:tcPr>
          <w:p w14:paraId="6636DDB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11</w:t>
              </w:r>
              <w:r>
                <w:rPr>
                  <w:rFonts w:ascii="Times New Roman" w:hAnsi="Times New Roman"/>
                  <w:color w:val="0000FF"/>
                  <w:u w:val="single"/>
                </w:rPr>
                <w:t>f</w:t>
              </w:r>
              <w:r w:rsidRPr="004A7D79">
                <w:rPr>
                  <w:rFonts w:ascii="Times New Roman" w:hAnsi="Times New Roman"/>
                  <w:color w:val="0000FF"/>
                  <w:u w:val="single"/>
                  <w:lang w:val="ru-RU"/>
                </w:rPr>
                <w:t>3</w:t>
              </w:r>
              <w:r>
                <w:rPr>
                  <w:rFonts w:ascii="Times New Roman" w:hAnsi="Times New Roman"/>
                  <w:color w:val="0000FF"/>
                  <w:u w:val="single"/>
                </w:rPr>
                <w:t>c</w:t>
              </w:r>
            </w:hyperlink>
          </w:p>
        </w:tc>
      </w:tr>
      <w:tr w:rsidR="00B40888" w14:paraId="6A1D9969" w14:textId="77777777" w:rsidTr="00B40888">
        <w:trPr>
          <w:trHeight w:val="144"/>
          <w:tblCellSpacing w:w="20" w:type="nil"/>
        </w:trPr>
        <w:tc>
          <w:tcPr>
            <w:tcW w:w="947" w:type="dxa"/>
            <w:tcMar>
              <w:top w:w="50" w:type="dxa"/>
              <w:left w:w="100" w:type="dxa"/>
            </w:tcMar>
            <w:vAlign w:val="center"/>
          </w:tcPr>
          <w:p w14:paraId="0028852A"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2D893BE1"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Задачи на понимание отношений больше или меньше в…</w:t>
            </w:r>
          </w:p>
        </w:tc>
        <w:tc>
          <w:tcPr>
            <w:tcW w:w="1050" w:type="dxa"/>
            <w:tcMar>
              <w:top w:w="50" w:type="dxa"/>
              <w:left w:w="100" w:type="dxa"/>
            </w:tcMar>
            <w:vAlign w:val="center"/>
          </w:tcPr>
          <w:p w14:paraId="04CAF33F"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264D7" w14:textId="77777777" w:rsidR="00B40888" w:rsidRDefault="00B40888" w:rsidP="00B40888">
            <w:pPr>
              <w:spacing w:after="0"/>
              <w:ind w:left="135"/>
              <w:jc w:val="center"/>
            </w:pPr>
          </w:p>
        </w:tc>
        <w:tc>
          <w:tcPr>
            <w:tcW w:w="1910" w:type="dxa"/>
            <w:tcMar>
              <w:top w:w="50" w:type="dxa"/>
              <w:left w:w="100" w:type="dxa"/>
            </w:tcMar>
            <w:vAlign w:val="center"/>
          </w:tcPr>
          <w:p w14:paraId="20438BB6" w14:textId="77777777" w:rsidR="00B40888" w:rsidRDefault="00B40888" w:rsidP="00B40888">
            <w:pPr>
              <w:spacing w:after="0"/>
              <w:ind w:left="135"/>
              <w:jc w:val="center"/>
            </w:pPr>
          </w:p>
        </w:tc>
        <w:tc>
          <w:tcPr>
            <w:tcW w:w="1347" w:type="dxa"/>
            <w:tcMar>
              <w:top w:w="50" w:type="dxa"/>
              <w:left w:w="100" w:type="dxa"/>
            </w:tcMar>
            <w:vAlign w:val="center"/>
          </w:tcPr>
          <w:p w14:paraId="5A53857B" w14:textId="77777777" w:rsidR="00B40888" w:rsidRPr="006B4499" w:rsidRDefault="00B40888" w:rsidP="00B40888">
            <w:pPr>
              <w:spacing w:after="0"/>
              <w:ind w:left="135"/>
              <w:rPr>
                <w:lang w:val="ru-RU"/>
              </w:rPr>
            </w:pPr>
            <w:r>
              <w:rPr>
                <w:lang w:val="ru-RU"/>
              </w:rPr>
              <w:t>7.11</w:t>
            </w:r>
          </w:p>
        </w:tc>
        <w:tc>
          <w:tcPr>
            <w:tcW w:w="2849" w:type="dxa"/>
            <w:tcMar>
              <w:top w:w="50" w:type="dxa"/>
              <w:left w:w="100" w:type="dxa"/>
            </w:tcMar>
            <w:vAlign w:val="center"/>
          </w:tcPr>
          <w:p w14:paraId="51349AA5" w14:textId="77777777" w:rsidR="00B40888" w:rsidRDefault="00B40888" w:rsidP="00B40888">
            <w:pPr>
              <w:spacing w:after="0"/>
              <w:ind w:left="135"/>
            </w:pPr>
          </w:p>
        </w:tc>
      </w:tr>
      <w:tr w:rsidR="00B40888" w:rsidRPr="00547A0C" w14:paraId="40642671" w14:textId="77777777" w:rsidTr="00B40888">
        <w:trPr>
          <w:trHeight w:val="144"/>
          <w:tblCellSpacing w:w="20" w:type="nil"/>
        </w:trPr>
        <w:tc>
          <w:tcPr>
            <w:tcW w:w="947" w:type="dxa"/>
            <w:tcMar>
              <w:top w:w="50" w:type="dxa"/>
              <w:left w:w="100" w:type="dxa"/>
            </w:tcMar>
            <w:vAlign w:val="center"/>
          </w:tcPr>
          <w:p w14:paraId="0C933973"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070F9E43" w14:textId="77777777" w:rsidR="00B40888" w:rsidRDefault="00B40888" w:rsidP="00B40888">
            <w:pPr>
              <w:spacing w:after="0"/>
              <w:ind w:left="135"/>
            </w:pPr>
            <w:r>
              <w:rPr>
                <w:rFonts w:ascii="Times New Roman" w:hAnsi="Times New Roman"/>
                <w:color w:val="000000"/>
                <w:sz w:val="24"/>
              </w:rPr>
              <w:t>Столбчатая диаграмма: чтение</w:t>
            </w:r>
          </w:p>
        </w:tc>
        <w:tc>
          <w:tcPr>
            <w:tcW w:w="1050" w:type="dxa"/>
            <w:tcMar>
              <w:top w:w="50" w:type="dxa"/>
              <w:left w:w="100" w:type="dxa"/>
            </w:tcMar>
            <w:vAlign w:val="center"/>
          </w:tcPr>
          <w:p w14:paraId="7D372DA1"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DE69A8" w14:textId="77777777" w:rsidR="00B40888" w:rsidRDefault="00B40888" w:rsidP="00B40888">
            <w:pPr>
              <w:spacing w:after="0"/>
              <w:ind w:left="135"/>
              <w:jc w:val="center"/>
            </w:pPr>
          </w:p>
        </w:tc>
        <w:tc>
          <w:tcPr>
            <w:tcW w:w="1910" w:type="dxa"/>
            <w:tcMar>
              <w:top w:w="50" w:type="dxa"/>
              <w:left w:w="100" w:type="dxa"/>
            </w:tcMar>
            <w:vAlign w:val="center"/>
          </w:tcPr>
          <w:p w14:paraId="178828BA" w14:textId="77777777" w:rsidR="00B40888" w:rsidRDefault="00B40888" w:rsidP="00B40888">
            <w:pPr>
              <w:spacing w:after="0"/>
              <w:ind w:left="135"/>
              <w:jc w:val="center"/>
            </w:pPr>
          </w:p>
        </w:tc>
        <w:tc>
          <w:tcPr>
            <w:tcW w:w="1347" w:type="dxa"/>
            <w:tcMar>
              <w:top w:w="50" w:type="dxa"/>
              <w:left w:w="100" w:type="dxa"/>
            </w:tcMar>
            <w:vAlign w:val="center"/>
          </w:tcPr>
          <w:p w14:paraId="5D8F211D" w14:textId="77777777" w:rsidR="00B40888" w:rsidRPr="006B4499" w:rsidRDefault="00B40888" w:rsidP="00B40888">
            <w:pPr>
              <w:spacing w:after="0"/>
              <w:ind w:left="135"/>
              <w:rPr>
                <w:lang w:val="ru-RU"/>
              </w:rPr>
            </w:pPr>
            <w:r>
              <w:rPr>
                <w:lang w:val="ru-RU"/>
              </w:rPr>
              <w:t>8.11</w:t>
            </w:r>
          </w:p>
        </w:tc>
        <w:tc>
          <w:tcPr>
            <w:tcW w:w="2849" w:type="dxa"/>
            <w:tcMar>
              <w:top w:w="50" w:type="dxa"/>
              <w:left w:w="100" w:type="dxa"/>
            </w:tcMar>
            <w:vAlign w:val="center"/>
          </w:tcPr>
          <w:p w14:paraId="56F6428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173</w:t>
              </w:r>
              <w:r>
                <w:rPr>
                  <w:rFonts w:ascii="Times New Roman" w:hAnsi="Times New Roman"/>
                  <w:color w:val="0000FF"/>
                  <w:u w:val="single"/>
                </w:rPr>
                <w:t>e</w:t>
              </w:r>
              <w:r w:rsidRPr="004A7D79">
                <w:rPr>
                  <w:rFonts w:ascii="Times New Roman" w:hAnsi="Times New Roman"/>
                  <w:color w:val="0000FF"/>
                  <w:u w:val="single"/>
                  <w:lang w:val="ru-RU"/>
                </w:rPr>
                <w:t>2</w:t>
              </w:r>
            </w:hyperlink>
          </w:p>
        </w:tc>
      </w:tr>
      <w:tr w:rsidR="00B40888" w:rsidRPr="00547A0C" w14:paraId="1D60F042" w14:textId="77777777" w:rsidTr="00B40888">
        <w:trPr>
          <w:trHeight w:val="144"/>
          <w:tblCellSpacing w:w="20" w:type="nil"/>
        </w:trPr>
        <w:tc>
          <w:tcPr>
            <w:tcW w:w="947" w:type="dxa"/>
            <w:tcMar>
              <w:top w:w="50" w:type="dxa"/>
              <w:left w:w="100" w:type="dxa"/>
            </w:tcMar>
            <w:vAlign w:val="center"/>
          </w:tcPr>
          <w:p w14:paraId="5D238342"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66F5C6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Столбчатая диаграмма: использование данных для решения задач</w:t>
            </w:r>
          </w:p>
        </w:tc>
        <w:tc>
          <w:tcPr>
            <w:tcW w:w="1050" w:type="dxa"/>
            <w:tcMar>
              <w:top w:w="50" w:type="dxa"/>
              <w:left w:w="100" w:type="dxa"/>
            </w:tcMar>
            <w:vAlign w:val="center"/>
          </w:tcPr>
          <w:p w14:paraId="6937FA89"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338EE" w14:textId="77777777" w:rsidR="00B40888" w:rsidRDefault="00B40888" w:rsidP="00B40888">
            <w:pPr>
              <w:spacing w:after="0"/>
              <w:ind w:left="135"/>
              <w:jc w:val="center"/>
            </w:pPr>
          </w:p>
        </w:tc>
        <w:tc>
          <w:tcPr>
            <w:tcW w:w="1910" w:type="dxa"/>
            <w:tcMar>
              <w:top w:w="50" w:type="dxa"/>
              <w:left w:w="100" w:type="dxa"/>
            </w:tcMar>
            <w:vAlign w:val="center"/>
          </w:tcPr>
          <w:p w14:paraId="61FBD029" w14:textId="77777777" w:rsidR="00B40888" w:rsidRDefault="00B40888" w:rsidP="00B40888">
            <w:pPr>
              <w:spacing w:after="0"/>
              <w:ind w:left="135"/>
              <w:jc w:val="center"/>
            </w:pPr>
          </w:p>
        </w:tc>
        <w:tc>
          <w:tcPr>
            <w:tcW w:w="1347" w:type="dxa"/>
            <w:tcMar>
              <w:top w:w="50" w:type="dxa"/>
              <w:left w:w="100" w:type="dxa"/>
            </w:tcMar>
            <w:vAlign w:val="center"/>
          </w:tcPr>
          <w:p w14:paraId="146D9C99" w14:textId="77777777" w:rsidR="00B40888" w:rsidRPr="006B4499" w:rsidRDefault="00B40888" w:rsidP="00B40888">
            <w:pPr>
              <w:spacing w:after="0"/>
              <w:ind w:left="135"/>
              <w:rPr>
                <w:lang w:val="ru-RU"/>
              </w:rPr>
            </w:pPr>
            <w:r>
              <w:rPr>
                <w:lang w:val="ru-RU"/>
              </w:rPr>
              <w:t>9.11</w:t>
            </w:r>
          </w:p>
        </w:tc>
        <w:tc>
          <w:tcPr>
            <w:tcW w:w="2849" w:type="dxa"/>
            <w:tcMar>
              <w:top w:w="50" w:type="dxa"/>
              <w:left w:w="100" w:type="dxa"/>
            </w:tcMar>
            <w:vAlign w:val="center"/>
          </w:tcPr>
          <w:p w14:paraId="4C1D5C0B"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175</w:t>
              </w:r>
              <w:r>
                <w:rPr>
                  <w:rFonts w:ascii="Times New Roman" w:hAnsi="Times New Roman"/>
                  <w:color w:val="0000FF"/>
                  <w:u w:val="single"/>
                </w:rPr>
                <w:t>ae</w:t>
              </w:r>
            </w:hyperlink>
          </w:p>
        </w:tc>
      </w:tr>
      <w:tr w:rsidR="00B40888" w14:paraId="284ECA55" w14:textId="77777777" w:rsidTr="00B40888">
        <w:trPr>
          <w:trHeight w:val="144"/>
          <w:tblCellSpacing w:w="20" w:type="nil"/>
        </w:trPr>
        <w:tc>
          <w:tcPr>
            <w:tcW w:w="947" w:type="dxa"/>
            <w:tcMar>
              <w:top w:w="50" w:type="dxa"/>
              <w:left w:w="100" w:type="dxa"/>
            </w:tcMar>
            <w:vAlign w:val="center"/>
          </w:tcPr>
          <w:p w14:paraId="2AEDDAC9"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1EF1D7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Сравнение математических объектов </w:t>
            </w:r>
          </w:p>
        </w:tc>
        <w:tc>
          <w:tcPr>
            <w:tcW w:w="1050" w:type="dxa"/>
            <w:tcMar>
              <w:top w:w="50" w:type="dxa"/>
              <w:left w:w="100" w:type="dxa"/>
            </w:tcMar>
            <w:vAlign w:val="center"/>
          </w:tcPr>
          <w:p w14:paraId="4D4982BE"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9952F" w14:textId="77777777" w:rsidR="00B40888" w:rsidRDefault="00B40888" w:rsidP="00B40888">
            <w:pPr>
              <w:spacing w:after="0"/>
              <w:ind w:left="135"/>
              <w:jc w:val="center"/>
            </w:pPr>
          </w:p>
        </w:tc>
        <w:tc>
          <w:tcPr>
            <w:tcW w:w="1910" w:type="dxa"/>
            <w:tcMar>
              <w:top w:w="50" w:type="dxa"/>
              <w:left w:w="100" w:type="dxa"/>
            </w:tcMar>
            <w:vAlign w:val="center"/>
          </w:tcPr>
          <w:p w14:paraId="0E4CF49C" w14:textId="77777777" w:rsidR="00B40888" w:rsidRDefault="00B40888" w:rsidP="00B40888">
            <w:pPr>
              <w:spacing w:after="0"/>
              <w:ind w:left="135"/>
              <w:jc w:val="center"/>
            </w:pPr>
          </w:p>
        </w:tc>
        <w:tc>
          <w:tcPr>
            <w:tcW w:w="1347" w:type="dxa"/>
            <w:tcMar>
              <w:top w:w="50" w:type="dxa"/>
              <w:left w:w="100" w:type="dxa"/>
            </w:tcMar>
            <w:vAlign w:val="center"/>
          </w:tcPr>
          <w:p w14:paraId="3950B18E" w14:textId="77777777" w:rsidR="00B40888" w:rsidRPr="006B4499" w:rsidRDefault="00B40888" w:rsidP="00B40888">
            <w:pPr>
              <w:spacing w:after="0"/>
              <w:ind w:left="135"/>
              <w:rPr>
                <w:lang w:val="ru-RU"/>
              </w:rPr>
            </w:pPr>
            <w:r>
              <w:rPr>
                <w:lang w:val="ru-RU"/>
              </w:rPr>
              <w:t>13.11</w:t>
            </w:r>
          </w:p>
        </w:tc>
        <w:tc>
          <w:tcPr>
            <w:tcW w:w="2849" w:type="dxa"/>
            <w:tcMar>
              <w:top w:w="50" w:type="dxa"/>
              <w:left w:w="100" w:type="dxa"/>
            </w:tcMar>
            <w:vAlign w:val="center"/>
          </w:tcPr>
          <w:p w14:paraId="67B866DB" w14:textId="77777777" w:rsidR="00B40888" w:rsidRDefault="00B40888" w:rsidP="00B40888">
            <w:pPr>
              <w:spacing w:after="0"/>
              <w:ind w:left="135"/>
            </w:pPr>
          </w:p>
        </w:tc>
      </w:tr>
      <w:tr w:rsidR="00B40888" w14:paraId="3B20F8AE" w14:textId="77777777" w:rsidTr="00B40888">
        <w:trPr>
          <w:trHeight w:val="144"/>
          <w:tblCellSpacing w:w="20" w:type="nil"/>
        </w:trPr>
        <w:tc>
          <w:tcPr>
            <w:tcW w:w="947" w:type="dxa"/>
            <w:tcMar>
              <w:top w:w="50" w:type="dxa"/>
              <w:left w:w="100" w:type="dxa"/>
            </w:tcMar>
            <w:vAlign w:val="center"/>
          </w:tcPr>
          <w:p w14:paraId="71B4F27F"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45C7E74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Выбор формы представления информации. Линейные диаграммы</w:t>
            </w:r>
          </w:p>
        </w:tc>
        <w:tc>
          <w:tcPr>
            <w:tcW w:w="1050" w:type="dxa"/>
            <w:tcMar>
              <w:top w:w="50" w:type="dxa"/>
              <w:left w:w="100" w:type="dxa"/>
            </w:tcMar>
            <w:vAlign w:val="center"/>
          </w:tcPr>
          <w:p w14:paraId="20FF587F"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2B63B" w14:textId="77777777" w:rsidR="00B40888" w:rsidRDefault="00B40888" w:rsidP="00B40888">
            <w:pPr>
              <w:spacing w:after="0"/>
              <w:ind w:left="135"/>
              <w:jc w:val="center"/>
            </w:pPr>
          </w:p>
        </w:tc>
        <w:tc>
          <w:tcPr>
            <w:tcW w:w="1910" w:type="dxa"/>
            <w:tcMar>
              <w:top w:w="50" w:type="dxa"/>
              <w:left w:w="100" w:type="dxa"/>
            </w:tcMar>
            <w:vAlign w:val="center"/>
          </w:tcPr>
          <w:p w14:paraId="4045FB2E" w14:textId="77777777" w:rsidR="00B40888" w:rsidRDefault="00B40888" w:rsidP="00B40888">
            <w:pPr>
              <w:spacing w:after="0"/>
              <w:ind w:left="135"/>
              <w:jc w:val="center"/>
            </w:pPr>
          </w:p>
        </w:tc>
        <w:tc>
          <w:tcPr>
            <w:tcW w:w="1347" w:type="dxa"/>
            <w:tcMar>
              <w:top w:w="50" w:type="dxa"/>
              <w:left w:w="100" w:type="dxa"/>
            </w:tcMar>
            <w:vAlign w:val="center"/>
          </w:tcPr>
          <w:p w14:paraId="57C1F664" w14:textId="77777777" w:rsidR="00B40888" w:rsidRPr="006B4499" w:rsidRDefault="00B40888" w:rsidP="00B40888">
            <w:pPr>
              <w:spacing w:after="0"/>
              <w:ind w:left="135"/>
              <w:rPr>
                <w:lang w:val="ru-RU"/>
              </w:rPr>
            </w:pPr>
            <w:r>
              <w:rPr>
                <w:lang w:val="ru-RU"/>
              </w:rPr>
              <w:t>14.11</w:t>
            </w:r>
          </w:p>
        </w:tc>
        <w:tc>
          <w:tcPr>
            <w:tcW w:w="2849" w:type="dxa"/>
            <w:tcMar>
              <w:top w:w="50" w:type="dxa"/>
              <w:left w:w="100" w:type="dxa"/>
            </w:tcMar>
            <w:vAlign w:val="center"/>
          </w:tcPr>
          <w:p w14:paraId="47163CA2" w14:textId="77777777" w:rsidR="00B40888" w:rsidRDefault="00B40888" w:rsidP="00B40888">
            <w:pPr>
              <w:spacing w:after="0"/>
              <w:ind w:left="135"/>
            </w:pPr>
          </w:p>
        </w:tc>
      </w:tr>
      <w:tr w:rsidR="00B40888" w:rsidRPr="00547A0C" w14:paraId="2073DA4D" w14:textId="77777777" w:rsidTr="00B40888">
        <w:trPr>
          <w:trHeight w:val="144"/>
          <w:tblCellSpacing w:w="20" w:type="nil"/>
        </w:trPr>
        <w:tc>
          <w:tcPr>
            <w:tcW w:w="947" w:type="dxa"/>
            <w:tcMar>
              <w:top w:w="50" w:type="dxa"/>
              <w:left w:w="100" w:type="dxa"/>
            </w:tcMar>
            <w:vAlign w:val="center"/>
          </w:tcPr>
          <w:p w14:paraId="7AF0FF47"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0A7E3F5B"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Умножение и деление с числом 7</w:t>
            </w:r>
          </w:p>
        </w:tc>
        <w:tc>
          <w:tcPr>
            <w:tcW w:w="1050" w:type="dxa"/>
            <w:tcMar>
              <w:top w:w="50" w:type="dxa"/>
              <w:left w:w="100" w:type="dxa"/>
            </w:tcMar>
            <w:vAlign w:val="center"/>
          </w:tcPr>
          <w:p w14:paraId="28514394"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A3D1C" w14:textId="77777777" w:rsidR="00B40888" w:rsidRDefault="00B40888" w:rsidP="00B40888">
            <w:pPr>
              <w:spacing w:after="0"/>
              <w:ind w:left="135"/>
              <w:jc w:val="center"/>
            </w:pPr>
          </w:p>
        </w:tc>
        <w:tc>
          <w:tcPr>
            <w:tcW w:w="1910" w:type="dxa"/>
            <w:tcMar>
              <w:top w:w="50" w:type="dxa"/>
              <w:left w:w="100" w:type="dxa"/>
            </w:tcMar>
            <w:vAlign w:val="center"/>
          </w:tcPr>
          <w:p w14:paraId="48274BCA" w14:textId="77777777" w:rsidR="00B40888" w:rsidRDefault="00B40888" w:rsidP="00B40888">
            <w:pPr>
              <w:spacing w:after="0"/>
              <w:ind w:left="135"/>
              <w:jc w:val="center"/>
            </w:pPr>
          </w:p>
        </w:tc>
        <w:tc>
          <w:tcPr>
            <w:tcW w:w="1347" w:type="dxa"/>
            <w:tcMar>
              <w:top w:w="50" w:type="dxa"/>
              <w:left w:w="100" w:type="dxa"/>
            </w:tcMar>
            <w:vAlign w:val="center"/>
          </w:tcPr>
          <w:p w14:paraId="26935E73" w14:textId="77777777" w:rsidR="00B40888" w:rsidRPr="006B4499" w:rsidRDefault="00B40888" w:rsidP="00B40888">
            <w:pPr>
              <w:spacing w:after="0"/>
              <w:ind w:left="135"/>
              <w:rPr>
                <w:lang w:val="ru-RU"/>
              </w:rPr>
            </w:pPr>
            <w:r>
              <w:rPr>
                <w:lang w:val="ru-RU"/>
              </w:rPr>
              <w:t>15.11</w:t>
            </w:r>
          </w:p>
        </w:tc>
        <w:tc>
          <w:tcPr>
            <w:tcW w:w="2849" w:type="dxa"/>
            <w:tcMar>
              <w:top w:w="50" w:type="dxa"/>
              <w:left w:w="100" w:type="dxa"/>
            </w:tcMar>
            <w:vAlign w:val="center"/>
          </w:tcPr>
          <w:p w14:paraId="7E9B21F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afb</w:t>
              </w:r>
              <w:r w:rsidRPr="004A7D79">
                <w:rPr>
                  <w:rFonts w:ascii="Times New Roman" w:hAnsi="Times New Roman"/>
                  <w:color w:val="0000FF"/>
                  <w:u w:val="single"/>
                  <w:lang w:val="ru-RU"/>
                </w:rPr>
                <w:t>6</w:t>
              </w:r>
            </w:hyperlink>
          </w:p>
        </w:tc>
      </w:tr>
      <w:tr w:rsidR="00B40888" w:rsidRPr="00547A0C" w14:paraId="263D8047" w14:textId="77777777" w:rsidTr="00B40888">
        <w:trPr>
          <w:trHeight w:val="144"/>
          <w:tblCellSpacing w:w="20" w:type="nil"/>
        </w:trPr>
        <w:tc>
          <w:tcPr>
            <w:tcW w:w="947" w:type="dxa"/>
            <w:tcMar>
              <w:top w:w="50" w:type="dxa"/>
              <w:left w:w="100" w:type="dxa"/>
            </w:tcMar>
            <w:vAlign w:val="center"/>
          </w:tcPr>
          <w:p w14:paraId="178A8B53"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90FB057" w14:textId="77777777" w:rsidR="00B40888" w:rsidRPr="004A7D79" w:rsidRDefault="00B40888" w:rsidP="00B40888">
            <w:pPr>
              <w:spacing w:after="0"/>
              <w:ind w:left="135"/>
              <w:rPr>
                <w:lang w:val="ru-RU"/>
              </w:rPr>
            </w:pPr>
            <w:r>
              <w:rPr>
                <w:rFonts w:ascii="Times New Roman" w:hAnsi="Times New Roman"/>
                <w:color w:val="000000"/>
                <w:sz w:val="24"/>
                <w:lang w:val="ru-RU"/>
              </w:rPr>
              <w:t xml:space="preserve">Верные </w:t>
            </w:r>
            <w:r w:rsidRPr="004A7D79">
              <w:rPr>
                <w:rFonts w:ascii="Times New Roman" w:hAnsi="Times New Roman"/>
                <w:color w:val="000000"/>
                <w:sz w:val="24"/>
                <w:lang w:val="ru-RU"/>
              </w:rPr>
              <w:t>и неверные утверждения: конструирование, проверка</w:t>
            </w:r>
          </w:p>
        </w:tc>
        <w:tc>
          <w:tcPr>
            <w:tcW w:w="1050" w:type="dxa"/>
            <w:tcMar>
              <w:top w:w="50" w:type="dxa"/>
              <w:left w:w="100" w:type="dxa"/>
            </w:tcMar>
            <w:vAlign w:val="center"/>
          </w:tcPr>
          <w:p w14:paraId="29ECD47F"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0CC46" w14:textId="77777777" w:rsidR="00B40888" w:rsidRDefault="00B40888" w:rsidP="00B40888">
            <w:pPr>
              <w:spacing w:after="0"/>
              <w:ind w:left="135"/>
              <w:jc w:val="center"/>
            </w:pPr>
          </w:p>
        </w:tc>
        <w:tc>
          <w:tcPr>
            <w:tcW w:w="1910" w:type="dxa"/>
            <w:tcMar>
              <w:top w:w="50" w:type="dxa"/>
              <w:left w:w="100" w:type="dxa"/>
            </w:tcMar>
            <w:vAlign w:val="center"/>
          </w:tcPr>
          <w:p w14:paraId="1CC985DA" w14:textId="77777777" w:rsidR="00B40888" w:rsidRDefault="00B40888" w:rsidP="00B40888">
            <w:pPr>
              <w:spacing w:after="0"/>
              <w:ind w:left="135"/>
              <w:jc w:val="center"/>
            </w:pPr>
          </w:p>
        </w:tc>
        <w:tc>
          <w:tcPr>
            <w:tcW w:w="1347" w:type="dxa"/>
            <w:tcMar>
              <w:top w:w="50" w:type="dxa"/>
              <w:left w:w="100" w:type="dxa"/>
            </w:tcMar>
            <w:vAlign w:val="center"/>
          </w:tcPr>
          <w:p w14:paraId="7A20CFBD" w14:textId="77777777" w:rsidR="00B40888" w:rsidRPr="006B4499" w:rsidRDefault="00B40888" w:rsidP="00B40888">
            <w:pPr>
              <w:spacing w:after="0"/>
              <w:ind w:left="135"/>
              <w:rPr>
                <w:lang w:val="ru-RU"/>
              </w:rPr>
            </w:pPr>
            <w:r>
              <w:rPr>
                <w:lang w:val="ru-RU"/>
              </w:rPr>
              <w:t>16.11</w:t>
            </w:r>
          </w:p>
        </w:tc>
        <w:tc>
          <w:tcPr>
            <w:tcW w:w="2849" w:type="dxa"/>
            <w:tcMar>
              <w:top w:w="50" w:type="dxa"/>
              <w:left w:w="100" w:type="dxa"/>
            </w:tcMar>
            <w:vAlign w:val="center"/>
          </w:tcPr>
          <w:p w14:paraId="57CE73C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15</w:t>
              </w:r>
              <w:r>
                <w:rPr>
                  <w:rFonts w:ascii="Times New Roman" w:hAnsi="Times New Roman"/>
                  <w:color w:val="0000FF"/>
                  <w:u w:val="single"/>
                </w:rPr>
                <w:t>b</w:t>
              </w:r>
              <w:r w:rsidRPr="004A7D79">
                <w:rPr>
                  <w:rFonts w:ascii="Times New Roman" w:hAnsi="Times New Roman"/>
                  <w:color w:val="0000FF"/>
                  <w:u w:val="single"/>
                  <w:lang w:val="ru-RU"/>
                </w:rPr>
                <w:t>14</w:t>
              </w:r>
            </w:hyperlink>
          </w:p>
        </w:tc>
      </w:tr>
      <w:tr w:rsidR="00B40888" w14:paraId="777E369B" w14:textId="77777777" w:rsidTr="00B40888">
        <w:trPr>
          <w:trHeight w:val="144"/>
          <w:tblCellSpacing w:w="20" w:type="nil"/>
        </w:trPr>
        <w:tc>
          <w:tcPr>
            <w:tcW w:w="947" w:type="dxa"/>
            <w:tcMar>
              <w:top w:w="50" w:type="dxa"/>
              <w:left w:w="100" w:type="dxa"/>
            </w:tcMar>
            <w:vAlign w:val="center"/>
          </w:tcPr>
          <w:p w14:paraId="206EE07D"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8A6D3D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Свойства чисел. Математические игры с числами</w:t>
            </w:r>
          </w:p>
        </w:tc>
        <w:tc>
          <w:tcPr>
            <w:tcW w:w="1050" w:type="dxa"/>
            <w:tcMar>
              <w:top w:w="50" w:type="dxa"/>
              <w:left w:w="100" w:type="dxa"/>
            </w:tcMar>
            <w:vAlign w:val="center"/>
          </w:tcPr>
          <w:p w14:paraId="1319639B"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EE0E3" w14:textId="77777777" w:rsidR="00B40888" w:rsidRDefault="00B40888" w:rsidP="00B40888">
            <w:pPr>
              <w:spacing w:after="0"/>
              <w:ind w:left="135"/>
              <w:jc w:val="center"/>
            </w:pPr>
          </w:p>
        </w:tc>
        <w:tc>
          <w:tcPr>
            <w:tcW w:w="1910" w:type="dxa"/>
            <w:tcMar>
              <w:top w:w="50" w:type="dxa"/>
              <w:left w:w="100" w:type="dxa"/>
            </w:tcMar>
            <w:vAlign w:val="center"/>
          </w:tcPr>
          <w:p w14:paraId="65D64B6A" w14:textId="77777777" w:rsidR="00B40888" w:rsidRDefault="00B40888" w:rsidP="00B40888">
            <w:pPr>
              <w:spacing w:after="0"/>
              <w:ind w:left="135"/>
              <w:jc w:val="center"/>
            </w:pPr>
          </w:p>
        </w:tc>
        <w:tc>
          <w:tcPr>
            <w:tcW w:w="1347" w:type="dxa"/>
            <w:tcMar>
              <w:top w:w="50" w:type="dxa"/>
              <w:left w:w="100" w:type="dxa"/>
            </w:tcMar>
            <w:vAlign w:val="center"/>
          </w:tcPr>
          <w:p w14:paraId="69181160" w14:textId="77777777" w:rsidR="00B40888" w:rsidRPr="006B4499" w:rsidRDefault="00B40888" w:rsidP="00B40888">
            <w:pPr>
              <w:spacing w:after="0"/>
              <w:ind w:left="135"/>
              <w:rPr>
                <w:lang w:val="ru-RU"/>
              </w:rPr>
            </w:pPr>
            <w:r>
              <w:rPr>
                <w:lang w:val="ru-RU"/>
              </w:rPr>
              <w:t>20.11</w:t>
            </w:r>
          </w:p>
        </w:tc>
        <w:tc>
          <w:tcPr>
            <w:tcW w:w="2849" w:type="dxa"/>
            <w:tcMar>
              <w:top w:w="50" w:type="dxa"/>
              <w:left w:w="100" w:type="dxa"/>
            </w:tcMar>
            <w:vAlign w:val="center"/>
          </w:tcPr>
          <w:p w14:paraId="5B5F70FB" w14:textId="77777777" w:rsidR="00B40888" w:rsidRDefault="00B40888" w:rsidP="00B40888">
            <w:pPr>
              <w:spacing w:after="0"/>
              <w:ind w:left="135"/>
            </w:pPr>
          </w:p>
        </w:tc>
      </w:tr>
      <w:tr w:rsidR="00B40888" w:rsidRPr="00547A0C" w14:paraId="1208959C" w14:textId="77777777" w:rsidTr="00B40888">
        <w:trPr>
          <w:trHeight w:val="144"/>
          <w:tblCellSpacing w:w="20" w:type="nil"/>
        </w:trPr>
        <w:tc>
          <w:tcPr>
            <w:tcW w:w="947" w:type="dxa"/>
            <w:tcMar>
              <w:top w:w="50" w:type="dxa"/>
              <w:left w:w="100" w:type="dxa"/>
            </w:tcMar>
            <w:vAlign w:val="center"/>
          </w:tcPr>
          <w:p w14:paraId="4001C7F4"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1F60A7FF" w14:textId="77777777" w:rsidR="00B40888" w:rsidRDefault="00B40888" w:rsidP="00B40888">
            <w:pPr>
              <w:spacing w:after="0"/>
              <w:ind w:left="135"/>
            </w:pPr>
            <w:r>
              <w:rPr>
                <w:rFonts w:ascii="Times New Roman" w:hAnsi="Times New Roman"/>
                <w:color w:val="000000"/>
                <w:sz w:val="24"/>
              </w:rPr>
              <w:t>Кратное сравнение чисел</w:t>
            </w:r>
          </w:p>
        </w:tc>
        <w:tc>
          <w:tcPr>
            <w:tcW w:w="1050" w:type="dxa"/>
            <w:tcMar>
              <w:top w:w="50" w:type="dxa"/>
              <w:left w:w="100" w:type="dxa"/>
            </w:tcMar>
            <w:vAlign w:val="center"/>
          </w:tcPr>
          <w:p w14:paraId="5A1998A2"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016521" w14:textId="77777777" w:rsidR="00B40888" w:rsidRDefault="00B40888" w:rsidP="00B40888">
            <w:pPr>
              <w:spacing w:after="0"/>
              <w:ind w:left="135"/>
              <w:jc w:val="center"/>
            </w:pPr>
          </w:p>
        </w:tc>
        <w:tc>
          <w:tcPr>
            <w:tcW w:w="1910" w:type="dxa"/>
            <w:tcMar>
              <w:top w:w="50" w:type="dxa"/>
              <w:left w:w="100" w:type="dxa"/>
            </w:tcMar>
            <w:vAlign w:val="center"/>
          </w:tcPr>
          <w:p w14:paraId="07917A82" w14:textId="77777777" w:rsidR="00B40888" w:rsidRDefault="00B40888" w:rsidP="00B40888">
            <w:pPr>
              <w:spacing w:after="0"/>
              <w:ind w:left="135"/>
              <w:jc w:val="center"/>
            </w:pPr>
          </w:p>
        </w:tc>
        <w:tc>
          <w:tcPr>
            <w:tcW w:w="1347" w:type="dxa"/>
            <w:tcMar>
              <w:top w:w="50" w:type="dxa"/>
              <w:left w:w="100" w:type="dxa"/>
            </w:tcMar>
            <w:vAlign w:val="center"/>
          </w:tcPr>
          <w:p w14:paraId="731586B2" w14:textId="77777777" w:rsidR="00B40888" w:rsidRPr="006B4499" w:rsidRDefault="00B40888" w:rsidP="00B40888">
            <w:pPr>
              <w:spacing w:after="0"/>
              <w:ind w:left="135"/>
              <w:rPr>
                <w:lang w:val="ru-RU"/>
              </w:rPr>
            </w:pPr>
            <w:r>
              <w:rPr>
                <w:lang w:val="ru-RU"/>
              </w:rPr>
              <w:t>21.11</w:t>
            </w:r>
          </w:p>
        </w:tc>
        <w:tc>
          <w:tcPr>
            <w:tcW w:w="2849" w:type="dxa"/>
            <w:tcMar>
              <w:top w:w="50" w:type="dxa"/>
              <w:left w:w="100" w:type="dxa"/>
            </w:tcMar>
            <w:vAlign w:val="center"/>
          </w:tcPr>
          <w:p w14:paraId="1BDD40B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08</w:t>
              </w:r>
              <w:r>
                <w:rPr>
                  <w:rFonts w:ascii="Times New Roman" w:hAnsi="Times New Roman"/>
                  <w:color w:val="0000FF"/>
                  <w:u w:val="single"/>
                </w:rPr>
                <w:t>cc</w:t>
              </w:r>
              <w:r w:rsidRPr="004A7D79">
                <w:rPr>
                  <w:rFonts w:ascii="Times New Roman" w:hAnsi="Times New Roman"/>
                  <w:color w:val="0000FF"/>
                  <w:u w:val="single"/>
                  <w:lang w:val="ru-RU"/>
                </w:rPr>
                <w:t>0</w:t>
              </w:r>
            </w:hyperlink>
          </w:p>
        </w:tc>
      </w:tr>
      <w:tr w:rsidR="00B40888" w:rsidRPr="00547A0C" w14:paraId="504CA707" w14:textId="77777777" w:rsidTr="00B40888">
        <w:trPr>
          <w:trHeight w:val="144"/>
          <w:tblCellSpacing w:w="20" w:type="nil"/>
        </w:trPr>
        <w:tc>
          <w:tcPr>
            <w:tcW w:w="947" w:type="dxa"/>
            <w:tcMar>
              <w:top w:w="50" w:type="dxa"/>
              <w:left w:w="100" w:type="dxa"/>
            </w:tcMar>
            <w:vAlign w:val="center"/>
          </w:tcPr>
          <w:p w14:paraId="6E602F13"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AFAEEF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Равенства и неравенства: установление истинности (верное/неверное)</w:t>
            </w:r>
          </w:p>
        </w:tc>
        <w:tc>
          <w:tcPr>
            <w:tcW w:w="1050" w:type="dxa"/>
            <w:tcMar>
              <w:top w:w="50" w:type="dxa"/>
              <w:left w:w="100" w:type="dxa"/>
            </w:tcMar>
            <w:vAlign w:val="center"/>
          </w:tcPr>
          <w:p w14:paraId="07ADD4A5"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C374DD" w14:textId="77777777" w:rsidR="00B40888" w:rsidRDefault="00B40888" w:rsidP="00B40888">
            <w:pPr>
              <w:spacing w:after="0"/>
              <w:ind w:left="135"/>
              <w:jc w:val="center"/>
            </w:pPr>
          </w:p>
        </w:tc>
        <w:tc>
          <w:tcPr>
            <w:tcW w:w="1910" w:type="dxa"/>
            <w:tcMar>
              <w:top w:w="50" w:type="dxa"/>
              <w:left w:w="100" w:type="dxa"/>
            </w:tcMar>
            <w:vAlign w:val="center"/>
          </w:tcPr>
          <w:p w14:paraId="0F672199" w14:textId="77777777" w:rsidR="00B40888" w:rsidRDefault="00B40888" w:rsidP="00B40888">
            <w:pPr>
              <w:spacing w:after="0"/>
              <w:ind w:left="135"/>
              <w:jc w:val="center"/>
            </w:pPr>
          </w:p>
        </w:tc>
        <w:tc>
          <w:tcPr>
            <w:tcW w:w="1347" w:type="dxa"/>
            <w:tcMar>
              <w:top w:w="50" w:type="dxa"/>
              <w:left w:w="100" w:type="dxa"/>
            </w:tcMar>
            <w:vAlign w:val="center"/>
          </w:tcPr>
          <w:p w14:paraId="02809FDC" w14:textId="77777777" w:rsidR="00B40888" w:rsidRPr="006B4499" w:rsidRDefault="00B40888" w:rsidP="00B40888">
            <w:pPr>
              <w:spacing w:after="0"/>
              <w:ind w:left="135"/>
              <w:rPr>
                <w:lang w:val="ru-RU"/>
              </w:rPr>
            </w:pPr>
            <w:r>
              <w:rPr>
                <w:lang w:val="ru-RU"/>
              </w:rPr>
              <w:t>22.11</w:t>
            </w:r>
          </w:p>
        </w:tc>
        <w:tc>
          <w:tcPr>
            <w:tcW w:w="2849" w:type="dxa"/>
            <w:tcMar>
              <w:top w:w="50" w:type="dxa"/>
              <w:left w:w="100" w:type="dxa"/>
            </w:tcMar>
            <w:vAlign w:val="center"/>
          </w:tcPr>
          <w:p w14:paraId="1B817405"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087</w:t>
              </w:r>
              <w:r>
                <w:rPr>
                  <w:rFonts w:ascii="Times New Roman" w:hAnsi="Times New Roman"/>
                  <w:color w:val="0000FF"/>
                  <w:u w:val="single"/>
                </w:rPr>
                <w:t>e</w:t>
              </w:r>
              <w:r w:rsidRPr="004A7D79">
                <w:rPr>
                  <w:rFonts w:ascii="Times New Roman" w:hAnsi="Times New Roman"/>
                  <w:color w:val="0000FF"/>
                  <w:u w:val="single"/>
                  <w:lang w:val="ru-RU"/>
                </w:rPr>
                <w:t>8</w:t>
              </w:r>
            </w:hyperlink>
          </w:p>
        </w:tc>
      </w:tr>
      <w:tr w:rsidR="00B40888" w:rsidRPr="00547A0C" w14:paraId="2A377D6C" w14:textId="77777777" w:rsidTr="00B40888">
        <w:trPr>
          <w:trHeight w:val="144"/>
          <w:tblCellSpacing w:w="20" w:type="nil"/>
        </w:trPr>
        <w:tc>
          <w:tcPr>
            <w:tcW w:w="947" w:type="dxa"/>
            <w:tcMar>
              <w:top w:w="50" w:type="dxa"/>
              <w:left w:w="100" w:type="dxa"/>
            </w:tcMar>
            <w:vAlign w:val="center"/>
          </w:tcPr>
          <w:p w14:paraId="27B0A5C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ED40B19"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Единицы площади </w:t>
            </w:r>
          </w:p>
        </w:tc>
        <w:tc>
          <w:tcPr>
            <w:tcW w:w="1050" w:type="dxa"/>
            <w:tcMar>
              <w:top w:w="50" w:type="dxa"/>
              <w:left w:w="100" w:type="dxa"/>
            </w:tcMar>
            <w:vAlign w:val="center"/>
          </w:tcPr>
          <w:p w14:paraId="67BA8F14"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FD9AA" w14:textId="77777777" w:rsidR="00B40888" w:rsidRDefault="00B40888" w:rsidP="00B40888">
            <w:pPr>
              <w:spacing w:after="0"/>
              <w:ind w:left="135"/>
              <w:jc w:val="center"/>
            </w:pPr>
          </w:p>
        </w:tc>
        <w:tc>
          <w:tcPr>
            <w:tcW w:w="1910" w:type="dxa"/>
            <w:tcMar>
              <w:top w:w="50" w:type="dxa"/>
              <w:left w:w="100" w:type="dxa"/>
            </w:tcMar>
            <w:vAlign w:val="center"/>
          </w:tcPr>
          <w:p w14:paraId="2A1E4213" w14:textId="77777777" w:rsidR="00B40888" w:rsidRDefault="00B40888" w:rsidP="00B40888">
            <w:pPr>
              <w:spacing w:after="0"/>
              <w:ind w:left="135"/>
              <w:jc w:val="center"/>
            </w:pPr>
          </w:p>
        </w:tc>
        <w:tc>
          <w:tcPr>
            <w:tcW w:w="1347" w:type="dxa"/>
            <w:tcMar>
              <w:top w:w="50" w:type="dxa"/>
              <w:left w:w="100" w:type="dxa"/>
            </w:tcMar>
            <w:vAlign w:val="center"/>
          </w:tcPr>
          <w:p w14:paraId="65D99B5B" w14:textId="77777777" w:rsidR="00B40888" w:rsidRPr="006B4499" w:rsidRDefault="00B40888" w:rsidP="00B40888">
            <w:pPr>
              <w:spacing w:after="0"/>
              <w:ind w:left="135"/>
              <w:rPr>
                <w:lang w:val="ru-RU"/>
              </w:rPr>
            </w:pPr>
            <w:r>
              <w:rPr>
                <w:lang w:val="ru-RU"/>
              </w:rPr>
              <w:t>23.11</w:t>
            </w:r>
          </w:p>
        </w:tc>
        <w:tc>
          <w:tcPr>
            <w:tcW w:w="2849" w:type="dxa"/>
            <w:tcMar>
              <w:top w:w="50" w:type="dxa"/>
              <w:left w:w="100" w:type="dxa"/>
            </w:tcMar>
            <w:vAlign w:val="center"/>
          </w:tcPr>
          <w:p w14:paraId="6829E4B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09</w:t>
              </w:r>
              <w:r>
                <w:rPr>
                  <w:rFonts w:ascii="Times New Roman" w:hAnsi="Times New Roman"/>
                  <w:color w:val="0000FF"/>
                  <w:u w:val="single"/>
                </w:rPr>
                <w:t>e</w:t>
              </w:r>
              <w:r w:rsidRPr="004A7D79">
                <w:rPr>
                  <w:rFonts w:ascii="Times New Roman" w:hAnsi="Times New Roman"/>
                  <w:color w:val="0000FF"/>
                  <w:u w:val="single"/>
                  <w:lang w:val="ru-RU"/>
                </w:rPr>
                <w:t>4</w:t>
              </w:r>
              <w:r>
                <w:rPr>
                  <w:rFonts w:ascii="Times New Roman" w:hAnsi="Times New Roman"/>
                  <w:color w:val="0000FF"/>
                  <w:u w:val="single"/>
                </w:rPr>
                <w:t>a</w:t>
              </w:r>
            </w:hyperlink>
          </w:p>
        </w:tc>
      </w:tr>
      <w:tr w:rsidR="00B40888" w:rsidRPr="00547A0C" w14:paraId="1E2AD558" w14:textId="77777777" w:rsidTr="00B40888">
        <w:trPr>
          <w:trHeight w:val="144"/>
          <w:tblCellSpacing w:w="20" w:type="nil"/>
        </w:trPr>
        <w:tc>
          <w:tcPr>
            <w:tcW w:w="947" w:type="dxa"/>
            <w:tcMar>
              <w:top w:w="50" w:type="dxa"/>
              <w:left w:w="100" w:type="dxa"/>
            </w:tcMar>
            <w:vAlign w:val="center"/>
          </w:tcPr>
          <w:p w14:paraId="2DD35C45"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20879A36" w14:textId="77777777" w:rsidR="00B40888" w:rsidRDefault="00B40888" w:rsidP="00B40888">
            <w:pPr>
              <w:spacing w:after="0"/>
              <w:ind w:left="135"/>
            </w:pPr>
            <w:r>
              <w:rPr>
                <w:rFonts w:ascii="Times New Roman" w:hAnsi="Times New Roman"/>
                <w:color w:val="000000"/>
                <w:sz w:val="24"/>
              </w:rPr>
              <w:t>Площадь прямоугольника, квадрата</w:t>
            </w:r>
          </w:p>
        </w:tc>
        <w:tc>
          <w:tcPr>
            <w:tcW w:w="1050" w:type="dxa"/>
            <w:tcMar>
              <w:top w:w="50" w:type="dxa"/>
              <w:left w:w="100" w:type="dxa"/>
            </w:tcMar>
            <w:vAlign w:val="center"/>
          </w:tcPr>
          <w:p w14:paraId="0D33C69D"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722F8" w14:textId="77777777" w:rsidR="00B40888" w:rsidRDefault="00B40888" w:rsidP="00B40888">
            <w:pPr>
              <w:spacing w:after="0"/>
              <w:ind w:left="135"/>
              <w:jc w:val="center"/>
            </w:pPr>
          </w:p>
        </w:tc>
        <w:tc>
          <w:tcPr>
            <w:tcW w:w="1910" w:type="dxa"/>
            <w:tcMar>
              <w:top w:w="50" w:type="dxa"/>
              <w:left w:w="100" w:type="dxa"/>
            </w:tcMar>
            <w:vAlign w:val="center"/>
          </w:tcPr>
          <w:p w14:paraId="27E544D5" w14:textId="77777777" w:rsidR="00B40888" w:rsidRDefault="00B40888" w:rsidP="00B40888">
            <w:pPr>
              <w:spacing w:after="0"/>
              <w:ind w:left="135"/>
              <w:jc w:val="center"/>
            </w:pPr>
          </w:p>
        </w:tc>
        <w:tc>
          <w:tcPr>
            <w:tcW w:w="1347" w:type="dxa"/>
            <w:tcMar>
              <w:top w:w="50" w:type="dxa"/>
              <w:left w:w="100" w:type="dxa"/>
            </w:tcMar>
            <w:vAlign w:val="center"/>
          </w:tcPr>
          <w:p w14:paraId="218E76D3" w14:textId="77777777" w:rsidR="00B40888" w:rsidRPr="006B4499" w:rsidRDefault="00B40888" w:rsidP="00B40888">
            <w:pPr>
              <w:spacing w:after="0"/>
              <w:ind w:left="135"/>
              <w:rPr>
                <w:lang w:val="ru-RU"/>
              </w:rPr>
            </w:pPr>
            <w:r>
              <w:rPr>
                <w:lang w:val="ru-RU"/>
              </w:rPr>
              <w:t>27.11</w:t>
            </w:r>
          </w:p>
        </w:tc>
        <w:tc>
          <w:tcPr>
            <w:tcW w:w="2849" w:type="dxa"/>
            <w:tcMar>
              <w:top w:w="50" w:type="dxa"/>
              <w:left w:w="100" w:type="dxa"/>
            </w:tcMar>
            <w:vAlign w:val="center"/>
          </w:tcPr>
          <w:p w14:paraId="71712F2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13</w:t>
              </w:r>
              <w:r>
                <w:rPr>
                  <w:rFonts w:ascii="Times New Roman" w:hAnsi="Times New Roman"/>
                  <w:color w:val="0000FF"/>
                  <w:u w:val="single"/>
                </w:rPr>
                <w:t>bca</w:t>
              </w:r>
            </w:hyperlink>
          </w:p>
        </w:tc>
      </w:tr>
      <w:tr w:rsidR="00B40888" w:rsidRPr="00547A0C" w14:paraId="314E216C" w14:textId="77777777" w:rsidTr="00B40888">
        <w:trPr>
          <w:trHeight w:val="144"/>
          <w:tblCellSpacing w:w="20" w:type="nil"/>
        </w:trPr>
        <w:tc>
          <w:tcPr>
            <w:tcW w:w="947" w:type="dxa"/>
            <w:tcMar>
              <w:top w:w="50" w:type="dxa"/>
              <w:left w:w="100" w:type="dxa"/>
            </w:tcMar>
            <w:vAlign w:val="center"/>
          </w:tcPr>
          <w:p w14:paraId="6C475347" w14:textId="77777777" w:rsidR="00B40888" w:rsidRPr="00051E85" w:rsidRDefault="00B40888" w:rsidP="00B40888">
            <w:pPr>
              <w:pStyle w:val="af2"/>
              <w:numPr>
                <w:ilvl w:val="0"/>
                <w:numId w:val="5"/>
              </w:numPr>
              <w:spacing w:after="0"/>
              <w:rPr>
                <w:highlight w:val="lightGray"/>
                <w:lang w:val="ru-RU"/>
              </w:rPr>
            </w:pPr>
          </w:p>
        </w:tc>
        <w:tc>
          <w:tcPr>
            <w:tcW w:w="4096" w:type="dxa"/>
            <w:tcMar>
              <w:top w:w="50" w:type="dxa"/>
              <w:left w:w="100" w:type="dxa"/>
            </w:tcMar>
            <w:vAlign w:val="center"/>
          </w:tcPr>
          <w:p w14:paraId="0752C17C" w14:textId="77777777" w:rsidR="00B40888" w:rsidRPr="005E6447" w:rsidRDefault="00B40888" w:rsidP="00B40888">
            <w:pPr>
              <w:spacing w:after="0"/>
              <w:ind w:left="135"/>
              <w:rPr>
                <w:lang w:val="ru-RU"/>
              </w:rPr>
            </w:pPr>
            <w:r w:rsidRPr="004A7D79">
              <w:rPr>
                <w:rFonts w:ascii="Times New Roman" w:hAnsi="Times New Roman"/>
                <w:color w:val="000000"/>
                <w:sz w:val="24"/>
                <w:lang w:val="ru-RU"/>
              </w:rPr>
              <w:t xml:space="preserve">Изображение на </w:t>
            </w:r>
            <w:r>
              <w:rPr>
                <w:rFonts w:ascii="Times New Roman" w:hAnsi="Times New Roman"/>
                <w:color w:val="000000"/>
                <w:sz w:val="24"/>
                <w:lang w:val="ru-RU"/>
              </w:rPr>
              <w:t xml:space="preserve">клетчатой бумаге прямоугольника. </w:t>
            </w:r>
            <w:r w:rsidRPr="005E6447">
              <w:rPr>
                <w:rFonts w:ascii="Times New Roman" w:hAnsi="Times New Roman"/>
                <w:color w:val="000000"/>
                <w:sz w:val="24"/>
                <w:lang w:val="ru-RU"/>
              </w:rPr>
              <w:t>Сравнение площадей фигур с помощью наложения</w:t>
            </w:r>
          </w:p>
        </w:tc>
        <w:tc>
          <w:tcPr>
            <w:tcW w:w="1050" w:type="dxa"/>
            <w:tcMar>
              <w:top w:w="50" w:type="dxa"/>
              <w:left w:w="100" w:type="dxa"/>
            </w:tcMar>
            <w:vAlign w:val="center"/>
          </w:tcPr>
          <w:p w14:paraId="0CD55ABD" w14:textId="77777777" w:rsidR="00B40888" w:rsidRPr="005E6447" w:rsidRDefault="00B40888" w:rsidP="00B40888">
            <w:pPr>
              <w:spacing w:after="0"/>
              <w:ind w:left="135"/>
              <w:jc w:val="center"/>
              <w:rPr>
                <w:lang w:val="ru-RU"/>
              </w:rPr>
            </w:pPr>
            <w:r w:rsidRPr="005E6447">
              <w:rPr>
                <w:rFonts w:ascii="Times New Roman" w:hAnsi="Times New Roman"/>
                <w:color w:val="000000"/>
                <w:sz w:val="24"/>
                <w:lang w:val="ru-RU"/>
              </w:rPr>
              <w:t xml:space="preserve"> 1 </w:t>
            </w:r>
          </w:p>
        </w:tc>
        <w:tc>
          <w:tcPr>
            <w:tcW w:w="1841" w:type="dxa"/>
            <w:tcMar>
              <w:top w:w="50" w:type="dxa"/>
              <w:left w:w="100" w:type="dxa"/>
            </w:tcMar>
            <w:vAlign w:val="center"/>
          </w:tcPr>
          <w:p w14:paraId="7006A9F9" w14:textId="77777777" w:rsidR="00B40888" w:rsidRPr="005E6447" w:rsidRDefault="00B40888" w:rsidP="00B40888">
            <w:pPr>
              <w:spacing w:after="0"/>
              <w:ind w:left="135"/>
              <w:jc w:val="center"/>
              <w:rPr>
                <w:lang w:val="ru-RU"/>
              </w:rPr>
            </w:pPr>
          </w:p>
        </w:tc>
        <w:tc>
          <w:tcPr>
            <w:tcW w:w="1910" w:type="dxa"/>
            <w:tcMar>
              <w:top w:w="50" w:type="dxa"/>
              <w:left w:w="100" w:type="dxa"/>
            </w:tcMar>
            <w:vAlign w:val="center"/>
          </w:tcPr>
          <w:p w14:paraId="4AB3A0D4" w14:textId="77777777" w:rsidR="00B40888" w:rsidRPr="005E6447" w:rsidRDefault="00B40888" w:rsidP="00B40888">
            <w:pPr>
              <w:spacing w:after="0"/>
              <w:ind w:left="135"/>
              <w:jc w:val="center"/>
              <w:rPr>
                <w:lang w:val="ru-RU"/>
              </w:rPr>
            </w:pPr>
          </w:p>
        </w:tc>
        <w:tc>
          <w:tcPr>
            <w:tcW w:w="1347" w:type="dxa"/>
            <w:tcMar>
              <w:top w:w="50" w:type="dxa"/>
              <w:left w:w="100" w:type="dxa"/>
            </w:tcMar>
            <w:vAlign w:val="center"/>
          </w:tcPr>
          <w:p w14:paraId="682DCA17" w14:textId="77777777" w:rsidR="00B40888" w:rsidRPr="006B4499" w:rsidRDefault="00B40888" w:rsidP="00B40888">
            <w:pPr>
              <w:spacing w:after="0"/>
              <w:ind w:left="135"/>
              <w:rPr>
                <w:lang w:val="ru-RU"/>
              </w:rPr>
            </w:pPr>
            <w:r>
              <w:rPr>
                <w:lang w:val="ru-RU"/>
              </w:rPr>
              <w:t>28.11</w:t>
            </w:r>
          </w:p>
        </w:tc>
        <w:tc>
          <w:tcPr>
            <w:tcW w:w="2849" w:type="dxa"/>
            <w:tcMar>
              <w:top w:w="50" w:type="dxa"/>
              <w:left w:w="100" w:type="dxa"/>
            </w:tcMar>
            <w:vAlign w:val="center"/>
          </w:tcPr>
          <w:p w14:paraId="3FAED5D5"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139</w:t>
              </w:r>
              <w:r>
                <w:rPr>
                  <w:rFonts w:ascii="Times New Roman" w:hAnsi="Times New Roman"/>
                  <w:color w:val="0000FF"/>
                  <w:u w:val="single"/>
                </w:rPr>
                <w:t>fe</w:t>
              </w:r>
            </w:hyperlink>
          </w:p>
        </w:tc>
      </w:tr>
      <w:tr w:rsidR="00B40888" w:rsidRPr="00547A0C" w14:paraId="5AB17A74" w14:textId="77777777" w:rsidTr="00B40888">
        <w:trPr>
          <w:trHeight w:val="144"/>
          <w:tblCellSpacing w:w="20" w:type="nil"/>
        </w:trPr>
        <w:tc>
          <w:tcPr>
            <w:tcW w:w="947" w:type="dxa"/>
            <w:tcMar>
              <w:top w:w="50" w:type="dxa"/>
              <w:left w:w="100" w:type="dxa"/>
            </w:tcMar>
            <w:vAlign w:val="center"/>
          </w:tcPr>
          <w:p w14:paraId="1D650C4B" w14:textId="77777777" w:rsidR="00B40888" w:rsidRPr="00EF539E" w:rsidRDefault="00B40888" w:rsidP="00B40888">
            <w:pPr>
              <w:pStyle w:val="af2"/>
              <w:numPr>
                <w:ilvl w:val="0"/>
                <w:numId w:val="5"/>
              </w:numPr>
              <w:spacing w:after="0"/>
              <w:rPr>
                <w:highlight w:val="lightGray"/>
                <w:lang w:val="ru-RU"/>
              </w:rPr>
            </w:pPr>
          </w:p>
        </w:tc>
        <w:tc>
          <w:tcPr>
            <w:tcW w:w="4096" w:type="dxa"/>
            <w:tcMar>
              <w:top w:w="50" w:type="dxa"/>
              <w:left w:w="100" w:type="dxa"/>
            </w:tcMar>
            <w:vAlign w:val="center"/>
          </w:tcPr>
          <w:p w14:paraId="48956DD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Конструирование геометрических ф</w:t>
            </w:r>
            <w:r>
              <w:rPr>
                <w:rFonts w:ascii="Times New Roman" w:hAnsi="Times New Roman"/>
                <w:color w:val="000000"/>
                <w:sz w:val="24"/>
                <w:lang w:val="ru-RU"/>
              </w:rPr>
              <w:t>игур (разбиение фигуры на части</w:t>
            </w:r>
            <w:r w:rsidRPr="004A7D79">
              <w:rPr>
                <w:rFonts w:ascii="Times New Roman" w:hAnsi="Times New Roman"/>
                <w:color w:val="000000"/>
                <w:sz w:val="24"/>
                <w:lang w:val="ru-RU"/>
              </w:rPr>
              <w:t>)</w:t>
            </w:r>
          </w:p>
        </w:tc>
        <w:tc>
          <w:tcPr>
            <w:tcW w:w="1050" w:type="dxa"/>
            <w:tcMar>
              <w:top w:w="50" w:type="dxa"/>
              <w:left w:w="100" w:type="dxa"/>
            </w:tcMar>
            <w:vAlign w:val="center"/>
          </w:tcPr>
          <w:p w14:paraId="27A3ADB8"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C32CD" w14:textId="77777777" w:rsidR="00B40888" w:rsidRDefault="00B40888" w:rsidP="00B40888">
            <w:pPr>
              <w:spacing w:after="0"/>
              <w:ind w:left="135"/>
              <w:jc w:val="center"/>
            </w:pPr>
          </w:p>
        </w:tc>
        <w:tc>
          <w:tcPr>
            <w:tcW w:w="1910" w:type="dxa"/>
            <w:tcMar>
              <w:top w:w="50" w:type="dxa"/>
              <w:left w:w="100" w:type="dxa"/>
            </w:tcMar>
            <w:vAlign w:val="center"/>
          </w:tcPr>
          <w:p w14:paraId="7F45BCD5" w14:textId="77777777" w:rsidR="00B40888" w:rsidRDefault="00B40888" w:rsidP="00B40888">
            <w:pPr>
              <w:spacing w:after="0"/>
              <w:ind w:left="135"/>
              <w:jc w:val="center"/>
            </w:pPr>
          </w:p>
        </w:tc>
        <w:tc>
          <w:tcPr>
            <w:tcW w:w="1347" w:type="dxa"/>
            <w:tcMar>
              <w:top w:w="50" w:type="dxa"/>
              <w:left w:w="100" w:type="dxa"/>
            </w:tcMar>
            <w:vAlign w:val="center"/>
          </w:tcPr>
          <w:p w14:paraId="316A39D5" w14:textId="77777777" w:rsidR="00B40888" w:rsidRPr="006B4499" w:rsidRDefault="00B40888" w:rsidP="00B40888">
            <w:pPr>
              <w:spacing w:after="0"/>
              <w:ind w:left="135"/>
              <w:rPr>
                <w:lang w:val="ru-RU"/>
              </w:rPr>
            </w:pPr>
            <w:r>
              <w:rPr>
                <w:lang w:val="ru-RU"/>
              </w:rPr>
              <w:t>29.11</w:t>
            </w:r>
          </w:p>
        </w:tc>
        <w:tc>
          <w:tcPr>
            <w:tcW w:w="2849" w:type="dxa"/>
            <w:tcMar>
              <w:top w:w="50" w:type="dxa"/>
              <w:left w:w="100" w:type="dxa"/>
            </w:tcMar>
            <w:vAlign w:val="center"/>
          </w:tcPr>
          <w:p w14:paraId="53395CFF"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12</w:t>
              </w:r>
              <w:r>
                <w:rPr>
                  <w:rFonts w:ascii="Times New Roman" w:hAnsi="Times New Roman"/>
                  <w:color w:val="0000FF"/>
                  <w:u w:val="single"/>
                </w:rPr>
                <w:t>c</w:t>
              </w:r>
              <w:r w:rsidRPr="004A7D79">
                <w:rPr>
                  <w:rFonts w:ascii="Times New Roman" w:hAnsi="Times New Roman"/>
                  <w:color w:val="0000FF"/>
                  <w:u w:val="single"/>
                  <w:lang w:val="ru-RU"/>
                </w:rPr>
                <w:t>66</w:t>
              </w:r>
            </w:hyperlink>
          </w:p>
        </w:tc>
      </w:tr>
      <w:tr w:rsidR="00B40888" w:rsidRPr="00547A0C" w14:paraId="334EC09C" w14:textId="77777777" w:rsidTr="00B40888">
        <w:trPr>
          <w:trHeight w:val="144"/>
          <w:tblCellSpacing w:w="20" w:type="nil"/>
        </w:trPr>
        <w:tc>
          <w:tcPr>
            <w:tcW w:w="947" w:type="dxa"/>
            <w:tcMar>
              <w:top w:w="50" w:type="dxa"/>
              <w:left w:w="100" w:type="dxa"/>
            </w:tcMar>
            <w:vAlign w:val="center"/>
          </w:tcPr>
          <w:p w14:paraId="65B3897B" w14:textId="77777777" w:rsidR="00B40888" w:rsidRPr="00051E85" w:rsidRDefault="00B40888" w:rsidP="00B40888">
            <w:pPr>
              <w:pStyle w:val="af2"/>
              <w:numPr>
                <w:ilvl w:val="0"/>
                <w:numId w:val="5"/>
              </w:numPr>
              <w:spacing w:after="0"/>
              <w:rPr>
                <w:highlight w:val="lightGray"/>
                <w:lang w:val="ru-RU"/>
              </w:rPr>
            </w:pPr>
          </w:p>
        </w:tc>
        <w:tc>
          <w:tcPr>
            <w:tcW w:w="4096" w:type="dxa"/>
            <w:tcMar>
              <w:top w:w="50" w:type="dxa"/>
              <w:left w:w="100" w:type="dxa"/>
            </w:tcMar>
            <w:vAlign w:val="center"/>
          </w:tcPr>
          <w:p w14:paraId="33AE2F9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1050" w:type="dxa"/>
            <w:tcMar>
              <w:top w:w="50" w:type="dxa"/>
              <w:left w:w="100" w:type="dxa"/>
            </w:tcMar>
            <w:vAlign w:val="center"/>
          </w:tcPr>
          <w:p w14:paraId="3C658482"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94D57" w14:textId="77777777" w:rsidR="00B40888" w:rsidRDefault="00B40888" w:rsidP="00B40888">
            <w:pPr>
              <w:spacing w:after="0"/>
              <w:ind w:left="135"/>
              <w:jc w:val="center"/>
            </w:pPr>
          </w:p>
        </w:tc>
        <w:tc>
          <w:tcPr>
            <w:tcW w:w="1910" w:type="dxa"/>
            <w:tcMar>
              <w:top w:w="50" w:type="dxa"/>
              <w:left w:w="100" w:type="dxa"/>
            </w:tcMar>
            <w:vAlign w:val="center"/>
          </w:tcPr>
          <w:p w14:paraId="1D38BB7A" w14:textId="77777777" w:rsidR="00B40888" w:rsidRDefault="00B40888" w:rsidP="00B40888">
            <w:pPr>
              <w:spacing w:after="0"/>
              <w:ind w:left="135"/>
              <w:jc w:val="center"/>
            </w:pPr>
          </w:p>
        </w:tc>
        <w:tc>
          <w:tcPr>
            <w:tcW w:w="1347" w:type="dxa"/>
            <w:tcMar>
              <w:top w:w="50" w:type="dxa"/>
              <w:left w:w="100" w:type="dxa"/>
            </w:tcMar>
            <w:vAlign w:val="center"/>
          </w:tcPr>
          <w:p w14:paraId="247D0BFE" w14:textId="77777777" w:rsidR="00B40888" w:rsidRPr="006B4499" w:rsidRDefault="00B40888" w:rsidP="00B40888">
            <w:pPr>
              <w:spacing w:after="0"/>
              <w:ind w:left="135"/>
              <w:rPr>
                <w:lang w:val="ru-RU"/>
              </w:rPr>
            </w:pPr>
            <w:r>
              <w:rPr>
                <w:lang w:val="ru-RU"/>
              </w:rPr>
              <w:t>30.11</w:t>
            </w:r>
          </w:p>
        </w:tc>
        <w:tc>
          <w:tcPr>
            <w:tcW w:w="2849" w:type="dxa"/>
            <w:tcMar>
              <w:top w:w="50" w:type="dxa"/>
              <w:left w:w="100" w:type="dxa"/>
            </w:tcMar>
            <w:vAlign w:val="center"/>
          </w:tcPr>
          <w:p w14:paraId="6C41CC7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129</w:t>
              </w:r>
              <w:r>
                <w:rPr>
                  <w:rFonts w:ascii="Times New Roman" w:hAnsi="Times New Roman"/>
                  <w:color w:val="0000FF"/>
                  <w:u w:val="single"/>
                </w:rPr>
                <w:t>e</w:t>
              </w:r>
              <w:r w:rsidRPr="004A7D79">
                <w:rPr>
                  <w:rFonts w:ascii="Times New Roman" w:hAnsi="Times New Roman"/>
                  <w:color w:val="0000FF"/>
                  <w:u w:val="single"/>
                  <w:lang w:val="ru-RU"/>
                </w:rPr>
                <w:t>6</w:t>
              </w:r>
            </w:hyperlink>
          </w:p>
        </w:tc>
      </w:tr>
      <w:tr w:rsidR="00B40888" w14:paraId="0A86C80C" w14:textId="77777777" w:rsidTr="00B40888">
        <w:trPr>
          <w:trHeight w:val="144"/>
          <w:tblCellSpacing w:w="20" w:type="nil"/>
        </w:trPr>
        <w:tc>
          <w:tcPr>
            <w:tcW w:w="947" w:type="dxa"/>
            <w:tcMar>
              <w:top w:w="50" w:type="dxa"/>
              <w:left w:w="100" w:type="dxa"/>
            </w:tcMar>
            <w:vAlign w:val="center"/>
          </w:tcPr>
          <w:p w14:paraId="6F3FFB68"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49CC3B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Периметр и площадь прямоугольника: общее и различное</w:t>
            </w:r>
          </w:p>
        </w:tc>
        <w:tc>
          <w:tcPr>
            <w:tcW w:w="1050" w:type="dxa"/>
            <w:tcMar>
              <w:top w:w="50" w:type="dxa"/>
              <w:left w:w="100" w:type="dxa"/>
            </w:tcMar>
            <w:vAlign w:val="center"/>
          </w:tcPr>
          <w:p w14:paraId="0D0CEB92"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B5FA55" w14:textId="77777777" w:rsidR="00B40888" w:rsidRDefault="00B40888" w:rsidP="00B40888">
            <w:pPr>
              <w:spacing w:after="0"/>
              <w:ind w:left="135"/>
              <w:jc w:val="center"/>
            </w:pPr>
          </w:p>
        </w:tc>
        <w:tc>
          <w:tcPr>
            <w:tcW w:w="1910" w:type="dxa"/>
            <w:tcMar>
              <w:top w:w="50" w:type="dxa"/>
              <w:left w:w="100" w:type="dxa"/>
            </w:tcMar>
            <w:vAlign w:val="center"/>
          </w:tcPr>
          <w:p w14:paraId="375174DB" w14:textId="77777777" w:rsidR="00B40888" w:rsidRDefault="00B40888" w:rsidP="00B40888">
            <w:pPr>
              <w:spacing w:after="0"/>
              <w:ind w:left="135"/>
              <w:jc w:val="center"/>
            </w:pPr>
          </w:p>
        </w:tc>
        <w:tc>
          <w:tcPr>
            <w:tcW w:w="1347" w:type="dxa"/>
            <w:tcMar>
              <w:top w:w="50" w:type="dxa"/>
              <w:left w:w="100" w:type="dxa"/>
            </w:tcMar>
            <w:vAlign w:val="center"/>
          </w:tcPr>
          <w:p w14:paraId="4AFCD791" w14:textId="77777777" w:rsidR="00B40888" w:rsidRPr="006B4499" w:rsidRDefault="00B40888" w:rsidP="00B40888">
            <w:pPr>
              <w:spacing w:after="0"/>
              <w:ind w:left="135"/>
              <w:rPr>
                <w:lang w:val="ru-RU"/>
              </w:rPr>
            </w:pPr>
            <w:r>
              <w:rPr>
                <w:lang w:val="ru-RU"/>
              </w:rPr>
              <w:t>4.12</w:t>
            </w:r>
          </w:p>
        </w:tc>
        <w:tc>
          <w:tcPr>
            <w:tcW w:w="2849" w:type="dxa"/>
            <w:tcMar>
              <w:top w:w="50" w:type="dxa"/>
              <w:left w:w="100" w:type="dxa"/>
            </w:tcMar>
            <w:vAlign w:val="center"/>
          </w:tcPr>
          <w:p w14:paraId="60E69FA1" w14:textId="77777777" w:rsidR="00B40888" w:rsidRDefault="00B40888" w:rsidP="00B40888">
            <w:pPr>
              <w:spacing w:after="0"/>
              <w:ind w:left="135"/>
            </w:pPr>
          </w:p>
        </w:tc>
      </w:tr>
      <w:tr w:rsidR="00B40888" w:rsidRPr="00547A0C" w14:paraId="569F1357" w14:textId="77777777" w:rsidTr="00B40888">
        <w:trPr>
          <w:trHeight w:val="144"/>
          <w:tblCellSpacing w:w="20" w:type="nil"/>
        </w:trPr>
        <w:tc>
          <w:tcPr>
            <w:tcW w:w="947" w:type="dxa"/>
            <w:tcMar>
              <w:top w:w="50" w:type="dxa"/>
              <w:left w:w="100" w:type="dxa"/>
            </w:tcMar>
            <w:vAlign w:val="center"/>
          </w:tcPr>
          <w:p w14:paraId="6FB51EB1"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12675E3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Площадь и приемы её нахождения</w:t>
            </w:r>
          </w:p>
        </w:tc>
        <w:tc>
          <w:tcPr>
            <w:tcW w:w="1050" w:type="dxa"/>
            <w:tcMar>
              <w:top w:w="50" w:type="dxa"/>
              <w:left w:w="100" w:type="dxa"/>
            </w:tcMar>
            <w:vAlign w:val="center"/>
          </w:tcPr>
          <w:p w14:paraId="22955B3D"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9FA0B" w14:textId="77777777" w:rsidR="00B40888" w:rsidRDefault="00B40888" w:rsidP="00B40888">
            <w:pPr>
              <w:spacing w:after="0"/>
              <w:ind w:left="135"/>
              <w:jc w:val="center"/>
            </w:pPr>
          </w:p>
        </w:tc>
        <w:tc>
          <w:tcPr>
            <w:tcW w:w="1910" w:type="dxa"/>
            <w:tcMar>
              <w:top w:w="50" w:type="dxa"/>
              <w:left w:w="100" w:type="dxa"/>
            </w:tcMar>
            <w:vAlign w:val="center"/>
          </w:tcPr>
          <w:p w14:paraId="035A4B65" w14:textId="77777777" w:rsidR="00B40888" w:rsidRDefault="00B40888" w:rsidP="00B40888">
            <w:pPr>
              <w:spacing w:after="0"/>
              <w:ind w:left="135"/>
              <w:jc w:val="center"/>
            </w:pPr>
          </w:p>
        </w:tc>
        <w:tc>
          <w:tcPr>
            <w:tcW w:w="1347" w:type="dxa"/>
            <w:tcMar>
              <w:top w:w="50" w:type="dxa"/>
              <w:left w:w="100" w:type="dxa"/>
            </w:tcMar>
            <w:vAlign w:val="center"/>
          </w:tcPr>
          <w:p w14:paraId="3A0B1B89" w14:textId="77777777" w:rsidR="00B40888" w:rsidRPr="00257A66" w:rsidRDefault="00B40888" w:rsidP="00B40888">
            <w:pPr>
              <w:spacing w:after="0"/>
              <w:ind w:left="135"/>
              <w:rPr>
                <w:lang w:val="ru-RU"/>
              </w:rPr>
            </w:pPr>
            <w:r>
              <w:rPr>
                <w:lang w:val="ru-RU"/>
              </w:rPr>
              <w:t>5.12</w:t>
            </w:r>
          </w:p>
        </w:tc>
        <w:tc>
          <w:tcPr>
            <w:tcW w:w="2849" w:type="dxa"/>
            <w:tcMar>
              <w:top w:w="50" w:type="dxa"/>
              <w:left w:w="100" w:type="dxa"/>
            </w:tcMar>
            <w:vAlign w:val="center"/>
          </w:tcPr>
          <w:p w14:paraId="572C394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13</w:t>
              </w:r>
              <w:r>
                <w:rPr>
                  <w:rFonts w:ascii="Times New Roman" w:hAnsi="Times New Roman"/>
                  <w:color w:val="0000FF"/>
                  <w:u w:val="single"/>
                </w:rPr>
                <w:t>f</w:t>
              </w:r>
              <w:r w:rsidRPr="004A7D79">
                <w:rPr>
                  <w:rFonts w:ascii="Times New Roman" w:hAnsi="Times New Roman"/>
                  <w:color w:val="0000FF"/>
                  <w:u w:val="single"/>
                  <w:lang w:val="ru-RU"/>
                </w:rPr>
                <w:t>6</w:t>
              </w:r>
              <w:r>
                <w:rPr>
                  <w:rFonts w:ascii="Times New Roman" w:hAnsi="Times New Roman"/>
                  <w:color w:val="0000FF"/>
                  <w:u w:val="single"/>
                </w:rPr>
                <w:t>c</w:t>
              </w:r>
            </w:hyperlink>
          </w:p>
        </w:tc>
      </w:tr>
      <w:tr w:rsidR="00B40888" w:rsidRPr="00547A0C" w14:paraId="660BE304" w14:textId="77777777" w:rsidTr="00B40888">
        <w:trPr>
          <w:trHeight w:val="144"/>
          <w:tblCellSpacing w:w="20" w:type="nil"/>
        </w:trPr>
        <w:tc>
          <w:tcPr>
            <w:tcW w:w="947" w:type="dxa"/>
            <w:tcMar>
              <w:top w:w="50" w:type="dxa"/>
              <w:left w:w="100" w:type="dxa"/>
            </w:tcMar>
            <w:vAlign w:val="center"/>
          </w:tcPr>
          <w:p w14:paraId="2FB5DEAD"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6F2C662A" w14:textId="77777777" w:rsidR="00B40888" w:rsidRDefault="00B40888" w:rsidP="00B40888">
            <w:pPr>
              <w:spacing w:after="0"/>
              <w:ind w:left="135"/>
            </w:pPr>
            <w:r>
              <w:rPr>
                <w:rFonts w:ascii="Times New Roman" w:hAnsi="Times New Roman"/>
                <w:color w:val="000000"/>
                <w:sz w:val="24"/>
              </w:rPr>
              <w:t>Нахождение площади прямоугольника, квадрата</w:t>
            </w:r>
          </w:p>
        </w:tc>
        <w:tc>
          <w:tcPr>
            <w:tcW w:w="1050" w:type="dxa"/>
            <w:tcMar>
              <w:top w:w="50" w:type="dxa"/>
              <w:left w:w="100" w:type="dxa"/>
            </w:tcMar>
            <w:vAlign w:val="center"/>
          </w:tcPr>
          <w:p w14:paraId="155858DD"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55D6A5" w14:textId="77777777" w:rsidR="00B40888" w:rsidRDefault="00B40888" w:rsidP="00B40888">
            <w:pPr>
              <w:spacing w:after="0"/>
              <w:ind w:left="135"/>
              <w:jc w:val="center"/>
            </w:pPr>
          </w:p>
        </w:tc>
        <w:tc>
          <w:tcPr>
            <w:tcW w:w="1910" w:type="dxa"/>
            <w:tcMar>
              <w:top w:w="50" w:type="dxa"/>
              <w:left w:w="100" w:type="dxa"/>
            </w:tcMar>
            <w:vAlign w:val="center"/>
          </w:tcPr>
          <w:p w14:paraId="6D187944" w14:textId="77777777" w:rsidR="00B40888" w:rsidRDefault="00B40888" w:rsidP="00B40888">
            <w:pPr>
              <w:spacing w:after="0"/>
              <w:ind w:left="135"/>
              <w:jc w:val="center"/>
            </w:pPr>
          </w:p>
        </w:tc>
        <w:tc>
          <w:tcPr>
            <w:tcW w:w="1347" w:type="dxa"/>
            <w:tcMar>
              <w:top w:w="50" w:type="dxa"/>
              <w:left w:w="100" w:type="dxa"/>
            </w:tcMar>
            <w:vAlign w:val="center"/>
          </w:tcPr>
          <w:p w14:paraId="5EF11352" w14:textId="77777777" w:rsidR="00B40888" w:rsidRPr="00257A66" w:rsidRDefault="00B40888" w:rsidP="00B40888">
            <w:pPr>
              <w:spacing w:after="0"/>
              <w:ind w:left="135"/>
              <w:rPr>
                <w:lang w:val="ru-RU"/>
              </w:rPr>
            </w:pPr>
            <w:r>
              <w:rPr>
                <w:lang w:val="ru-RU"/>
              </w:rPr>
              <w:t>6.12</w:t>
            </w:r>
          </w:p>
        </w:tc>
        <w:tc>
          <w:tcPr>
            <w:tcW w:w="2849" w:type="dxa"/>
            <w:tcMar>
              <w:top w:w="50" w:type="dxa"/>
              <w:left w:w="100" w:type="dxa"/>
            </w:tcMar>
            <w:vAlign w:val="center"/>
          </w:tcPr>
          <w:p w14:paraId="617F2719"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146</w:t>
              </w:r>
              <w:r>
                <w:rPr>
                  <w:rFonts w:ascii="Times New Roman" w:hAnsi="Times New Roman"/>
                  <w:color w:val="0000FF"/>
                  <w:u w:val="single"/>
                </w:rPr>
                <w:t>ce</w:t>
              </w:r>
            </w:hyperlink>
          </w:p>
        </w:tc>
      </w:tr>
      <w:tr w:rsidR="00B40888" w:rsidRPr="00547A0C" w14:paraId="26ADEBB5" w14:textId="77777777" w:rsidTr="00B40888">
        <w:trPr>
          <w:trHeight w:val="144"/>
          <w:tblCellSpacing w:w="20" w:type="nil"/>
        </w:trPr>
        <w:tc>
          <w:tcPr>
            <w:tcW w:w="947" w:type="dxa"/>
            <w:tcMar>
              <w:top w:w="50" w:type="dxa"/>
              <w:left w:w="100" w:type="dxa"/>
            </w:tcMar>
            <w:vAlign w:val="center"/>
          </w:tcPr>
          <w:p w14:paraId="7110F0BC"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1F045CC"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Алгоритмы (правила) нахождения периметра и площади</w:t>
            </w:r>
          </w:p>
        </w:tc>
        <w:tc>
          <w:tcPr>
            <w:tcW w:w="1050" w:type="dxa"/>
            <w:tcMar>
              <w:top w:w="50" w:type="dxa"/>
              <w:left w:w="100" w:type="dxa"/>
            </w:tcMar>
            <w:vAlign w:val="center"/>
          </w:tcPr>
          <w:p w14:paraId="69B2735B"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05880" w14:textId="77777777" w:rsidR="00B40888" w:rsidRDefault="00B40888" w:rsidP="00B40888">
            <w:pPr>
              <w:spacing w:after="0"/>
              <w:ind w:left="135"/>
              <w:jc w:val="center"/>
            </w:pPr>
          </w:p>
        </w:tc>
        <w:tc>
          <w:tcPr>
            <w:tcW w:w="1910" w:type="dxa"/>
            <w:tcMar>
              <w:top w:w="50" w:type="dxa"/>
              <w:left w:w="100" w:type="dxa"/>
            </w:tcMar>
            <w:vAlign w:val="center"/>
          </w:tcPr>
          <w:p w14:paraId="6E501CA9" w14:textId="77777777" w:rsidR="00B40888" w:rsidRDefault="00B40888" w:rsidP="00B40888">
            <w:pPr>
              <w:spacing w:after="0"/>
              <w:ind w:left="135"/>
              <w:jc w:val="center"/>
            </w:pPr>
          </w:p>
        </w:tc>
        <w:tc>
          <w:tcPr>
            <w:tcW w:w="1347" w:type="dxa"/>
            <w:tcMar>
              <w:top w:w="50" w:type="dxa"/>
              <w:left w:w="100" w:type="dxa"/>
            </w:tcMar>
            <w:vAlign w:val="center"/>
          </w:tcPr>
          <w:p w14:paraId="12686A78" w14:textId="77777777" w:rsidR="00B40888" w:rsidRPr="00257A66" w:rsidRDefault="00B40888" w:rsidP="00B40888">
            <w:pPr>
              <w:spacing w:after="0"/>
              <w:ind w:left="135"/>
              <w:rPr>
                <w:lang w:val="ru-RU"/>
              </w:rPr>
            </w:pPr>
            <w:r>
              <w:rPr>
                <w:lang w:val="ru-RU"/>
              </w:rPr>
              <w:t>7.12</w:t>
            </w:r>
          </w:p>
        </w:tc>
        <w:tc>
          <w:tcPr>
            <w:tcW w:w="2849" w:type="dxa"/>
            <w:tcMar>
              <w:top w:w="50" w:type="dxa"/>
              <w:left w:w="100" w:type="dxa"/>
            </w:tcMar>
            <w:vAlign w:val="center"/>
          </w:tcPr>
          <w:p w14:paraId="4AC946CC"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13</w:t>
              </w:r>
              <w:r>
                <w:rPr>
                  <w:rFonts w:ascii="Times New Roman" w:hAnsi="Times New Roman"/>
                  <w:color w:val="0000FF"/>
                  <w:u w:val="single"/>
                </w:rPr>
                <w:t>daa</w:t>
              </w:r>
            </w:hyperlink>
          </w:p>
        </w:tc>
      </w:tr>
      <w:tr w:rsidR="00B40888" w:rsidRPr="00547A0C" w14:paraId="3E766160" w14:textId="77777777" w:rsidTr="00B40888">
        <w:trPr>
          <w:trHeight w:val="144"/>
          <w:tblCellSpacing w:w="20" w:type="nil"/>
        </w:trPr>
        <w:tc>
          <w:tcPr>
            <w:tcW w:w="947" w:type="dxa"/>
            <w:tcMar>
              <w:top w:w="50" w:type="dxa"/>
              <w:left w:w="100" w:type="dxa"/>
            </w:tcMar>
            <w:vAlign w:val="center"/>
          </w:tcPr>
          <w:p w14:paraId="7938524C"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0BA1BC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Умножение и деление с числом 8</w:t>
            </w:r>
          </w:p>
        </w:tc>
        <w:tc>
          <w:tcPr>
            <w:tcW w:w="1050" w:type="dxa"/>
            <w:tcMar>
              <w:top w:w="50" w:type="dxa"/>
              <w:left w:w="100" w:type="dxa"/>
            </w:tcMar>
            <w:vAlign w:val="center"/>
          </w:tcPr>
          <w:p w14:paraId="7EC7958C"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C12547" w14:textId="77777777" w:rsidR="00B40888" w:rsidRDefault="00B40888" w:rsidP="00B40888">
            <w:pPr>
              <w:spacing w:after="0"/>
              <w:ind w:left="135"/>
              <w:jc w:val="center"/>
            </w:pPr>
          </w:p>
        </w:tc>
        <w:tc>
          <w:tcPr>
            <w:tcW w:w="1910" w:type="dxa"/>
            <w:tcMar>
              <w:top w:w="50" w:type="dxa"/>
              <w:left w:w="100" w:type="dxa"/>
            </w:tcMar>
            <w:vAlign w:val="center"/>
          </w:tcPr>
          <w:p w14:paraId="11BFFF1F" w14:textId="77777777" w:rsidR="00B40888" w:rsidRDefault="00B40888" w:rsidP="00B40888">
            <w:pPr>
              <w:spacing w:after="0"/>
              <w:ind w:left="135"/>
              <w:jc w:val="center"/>
            </w:pPr>
          </w:p>
        </w:tc>
        <w:tc>
          <w:tcPr>
            <w:tcW w:w="1347" w:type="dxa"/>
            <w:tcMar>
              <w:top w:w="50" w:type="dxa"/>
              <w:left w:w="100" w:type="dxa"/>
            </w:tcMar>
            <w:vAlign w:val="center"/>
          </w:tcPr>
          <w:p w14:paraId="0DAAF213" w14:textId="77777777" w:rsidR="00B40888" w:rsidRPr="00257A66" w:rsidRDefault="00B40888" w:rsidP="00B40888">
            <w:pPr>
              <w:spacing w:after="0"/>
              <w:ind w:left="135"/>
              <w:rPr>
                <w:lang w:val="ru-RU"/>
              </w:rPr>
            </w:pPr>
            <w:r>
              <w:rPr>
                <w:lang w:val="ru-RU"/>
              </w:rPr>
              <w:t>11.12</w:t>
            </w:r>
          </w:p>
        </w:tc>
        <w:tc>
          <w:tcPr>
            <w:tcW w:w="2849" w:type="dxa"/>
            <w:tcMar>
              <w:top w:w="50" w:type="dxa"/>
              <w:left w:w="100" w:type="dxa"/>
            </w:tcMar>
            <w:vAlign w:val="center"/>
          </w:tcPr>
          <w:p w14:paraId="7215840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b</w:t>
              </w:r>
              <w:r w:rsidRPr="004A7D79">
                <w:rPr>
                  <w:rFonts w:ascii="Times New Roman" w:hAnsi="Times New Roman"/>
                  <w:color w:val="0000FF"/>
                  <w:u w:val="single"/>
                  <w:lang w:val="ru-RU"/>
                </w:rPr>
                <w:t>18</w:t>
              </w:r>
              <w:r>
                <w:rPr>
                  <w:rFonts w:ascii="Times New Roman" w:hAnsi="Times New Roman"/>
                  <w:color w:val="0000FF"/>
                  <w:u w:val="single"/>
                </w:rPr>
                <w:t>c</w:t>
              </w:r>
            </w:hyperlink>
          </w:p>
        </w:tc>
      </w:tr>
      <w:tr w:rsidR="00B40888" w:rsidRPr="00547A0C" w14:paraId="171118A4" w14:textId="77777777" w:rsidTr="00B40888">
        <w:trPr>
          <w:trHeight w:val="144"/>
          <w:tblCellSpacing w:w="20" w:type="nil"/>
        </w:trPr>
        <w:tc>
          <w:tcPr>
            <w:tcW w:w="947" w:type="dxa"/>
            <w:tcMar>
              <w:top w:w="50" w:type="dxa"/>
              <w:left w:w="100" w:type="dxa"/>
            </w:tcMar>
            <w:vAlign w:val="center"/>
          </w:tcPr>
          <w:p w14:paraId="5E826422"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4B48586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Таблица умножения: анализ, формулирование закономерностей</w:t>
            </w:r>
          </w:p>
        </w:tc>
        <w:tc>
          <w:tcPr>
            <w:tcW w:w="1050" w:type="dxa"/>
            <w:tcMar>
              <w:top w:w="50" w:type="dxa"/>
              <w:left w:w="100" w:type="dxa"/>
            </w:tcMar>
            <w:vAlign w:val="center"/>
          </w:tcPr>
          <w:p w14:paraId="3174180C"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CB59C7" w14:textId="77777777" w:rsidR="00B40888" w:rsidRDefault="00B40888" w:rsidP="00B40888">
            <w:pPr>
              <w:spacing w:after="0"/>
              <w:ind w:left="135"/>
              <w:jc w:val="center"/>
            </w:pPr>
          </w:p>
        </w:tc>
        <w:tc>
          <w:tcPr>
            <w:tcW w:w="1910" w:type="dxa"/>
            <w:tcMar>
              <w:top w:w="50" w:type="dxa"/>
              <w:left w:w="100" w:type="dxa"/>
            </w:tcMar>
            <w:vAlign w:val="center"/>
          </w:tcPr>
          <w:p w14:paraId="0D4003D5" w14:textId="77777777" w:rsidR="00B40888" w:rsidRDefault="00B40888" w:rsidP="00B40888">
            <w:pPr>
              <w:spacing w:after="0"/>
              <w:ind w:left="135"/>
              <w:jc w:val="center"/>
            </w:pPr>
          </w:p>
        </w:tc>
        <w:tc>
          <w:tcPr>
            <w:tcW w:w="1347" w:type="dxa"/>
            <w:tcMar>
              <w:top w:w="50" w:type="dxa"/>
              <w:left w:w="100" w:type="dxa"/>
            </w:tcMar>
            <w:vAlign w:val="center"/>
          </w:tcPr>
          <w:p w14:paraId="6BDFC25E" w14:textId="77777777" w:rsidR="00B40888" w:rsidRPr="00257A66" w:rsidRDefault="00B40888" w:rsidP="00B40888">
            <w:pPr>
              <w:spacing w:after="0"/>
              <w:ind w:left="135"/>
              <w:rPr>
                <w:lang w:val="ru-RU"/>
              </w:rPr>
            </w:pPr>
            <w:r>
              <w:rPr>
                <w:lang w:val="ru-RU"/>
              </w:rPr>
              <w:t>12.12</w:t>
            </w:r>
          </w:p>
        </w:tc>
        <w:tc>
          <w:tcPr>
            <w:tcW w:w="2849" w:type="dxa"/>
            <w:tcMar>
              <w:top w:w="50" w:type="dxa"/>
              <w:left w:w="100" w:type="dxa"/>
            </w:tcMar>
            <w:vAlign w:val="center"/>
          </w:tcPr>
          <w:p w14:paraId="02306EA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b</w:t>
              </w:r>
              <w:r w:rsidRPr="004A7D79">
                <w:rPr>
                  <w:rFonts w:ascii="Times New Roman" w:hAnsi="Times New Roman"/>
                  <w:color w:val="0000FF"/>
                  <w:u w:val="single"/>
                  <w:lang w:val="ru-RU"/>
                </w:rPr>
                <w:t>4</w:t>
              </w:r>
              <w:r>
                <w:rPr>
                  <w:rFonts w:ascii="Times New Roman" w:hAnsi="Times New Roman"/>
                  <w:color w:val="0000FF"/>
                  <w:u w:val="single"/>
                </w:rPr>
                <w:t>de</w:t>
              </w:r>
            </w:hyperlink>
          </w:p>
        </w:tc>
      </w:tr>
      <w:tr w:rsidR="00B40888" w:rsidRPr="00547A0C" w14:paraId="40CFE7A5" w14:textId="77777777" w:rsidTr="00B40888">
        <w:trPr>
          <w:trHeight w:val="144"/>
          <w:tblCellSpacing w:w="20" w:type="nil"/>
        </w:trPr>
        <w:tc>
          <w:tcPr>
            <w:tcW w:w="947" w:type="dxa"/>
            <w:tcMar>
              <w:top w:w="50" w:type="dxa"/>
              <w:left w:w="100" w:type="dxa"/>
            </w:tcMar>
            <w:vAlign w:val="center"/>
          </w:tcPr>
          <w:p w14:paraId="05EB129E"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2635E30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Умножение и деление с числом 9</w:t>
            </w:r>
          </w:p>
        </w:tc>
        <w:tc>
          <w:tcPr>
            <w:tcW w:w="1050" w:type="dxa"/>
            <w:tcMar>
              <w:top w:w="50" w:type="dxa"/>
              <w:left w:w="100" w:type="dxa"/>
            </w:tcMar>
            <w:vAlign w:val="center"/>
          </w:tcPr>
          <w:p w14:paraId="7C52929F"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FE83C" w14:textId="77777777" w:rsidR="00B40888" w:rsidRDefault="00B40888" w:rsidP="00B40888">
            <w:pPr>
              <w:spacing w:after="0"/>
              <w:ind w:left="135"/>
              <w:jc w:val="center"/>
            </w:pPr>
          </w:p>
        </w:tc>
        <w:tc>
          <w:tcPr>
            <w:tcW w:w="1910" w:type="dxa"/>
            <w:tcMar>
              <w:top w:w="50" w:type="dxa"/>
              <w:left w:w="100" w:type="dxa"/>
            </w:tcMar>
            <w:vAlign w:val="center"/>
          </w:tcPr>
          <w:p w14:paraId="710CECAF" w14:textId="77777777" w:rsidR="00B40888" w:rsidRDefault="00B40888" w:rsidP="00B40888">
            <w:pPr>
              <w:spacing w:after="0"/>
              <w:ind w:left="135"/>
              <w:jc w:val="center"/>
            </w:pPr>
          </w:p>
        </w:tc>
        <w:tc>
          <w:tcPr>
            <w:tcW w:w="1347" w:type="dxa"/>
            <w:tcMar>
              <w:top w:w="50" w:type="dxa"/>
              <w:left w:w="100" w:type="dxa"/>
            </w:tcMar>
            <w:vAlign w:val="center"/>
          </w:tcPr>
          <w:p w14:paraId="17E0D9D5" w14:textId="77777777" w:rsidR="00B40888" w:rsidRPr="00257A66" w:rsidRDefault="00B40888" w:rsidP="00B40888">
            <w:pPr>
              <w:spacing w:after="0"/>
              <w:ind w:left="135"/>
              <w:rPr>
                <w:lang w:val="ru-RU"/>
              </w:rPr>
            </w:pPr>
            <w:r>
              <w:rPr>
                <w:lang w:val="ru-RU"/>
              </w:rPr>
              <w:t>13.12</w:t>
            </w:r>
          </w:p>
        </w:tc>
        <w:tc>
          <w:tcPr>
            <w:tcW w:w="2849" w:type="dxa"/>
            <w:tcMar>
              <w:top w:w="50" w:type="dxa"/>
              <w:left w:w="100" w:type="dxa"/>
            </w:tcMar>
            <w:vAlign w:val="center"/>
          </w:tcPr>
          <w:p w14:paraId="2811755B"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b</w:t>
              </w:r>
              <w:r w:rsidRPr="004A7D79">
                <w:rPr>
                  <w:rFonts w:ascii="Times New Roman" w:hAnsi="Times New Roman"/>
                  <w:color w:val="0000FF"/>
                  <w:u w:val="single"/>
                  <w:lang w:val="ru-RU"/>
                </w:rPr>
                <w:t>358</w:t>
              </w:r>
            </w:hyperlink>
          </w:p>
        </w:tc>
      </w:tr>
      <w:tr w:rsidR="00B40888" w14:paraId="7D252E65" w14:textId="77777777" w:rsidTr="00B40888">
        <w:trPr>
          <w:trHeight w:val="144"/>
          <w:tblCellSpacing w:w="20" w:type="nil"/>
        </w:trPr>
        <w:tc>
          <w:tcPr>
            <w:tcW w:w="947" w:type="dxa"/>
            <w:tcMar>
              <w:top w:w="50" w:type="dxa"/>
              <w:left w:w="100" w:type="dxa"/>
            </w:tcMar>
            <w:vAlign w:val="center"/>
          </w:tcPr>
          <w:p w14:paraId="02F678A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447EDAEF" w14:textId="77777777" w:rsidR="00B40888" w:rsidRPr="00F456AB" w:rsidRDefault="00B40888" w:rsidP="00B40888">
            <w:pPr>
              <w:spacing w:after="0"/>
              <w:ind w:left="135"/>
              <w:rPr>
                <w:lang w:val="ru-RU"/>
              </w:rPr>
            </w:pPr>
            <w:r w:rsidRPr="00F456AB">
              <w:rPr>
                <w:rFonts w:ascii="Times New Roman" w:hAnsi="Times New Roman"/>
                <w:color w:val="000000"/>
                <w:sz w:val="24"/>
                <w:lang w:val="ru-RU"/>
              </w:rPr>
              <w:t>Решение задач изученных видов</w:t>
            </w:r>
          </w:p>
        </w:tc>
        <w:tc>
          <w:tcPr>
            <w:tcW w:w="1050" w:type="dxa"/>
            <w:tcMar>
              <w:top w:w="50" w:type="dxa"/>
              <w:left w:w="100" w:type="dxa"/>
            </w:tcMar>
            <w:vAlign w:val="center"/>
          </w:tcPr>
          <w:p w14:paraId="51A1D4DF" w14:textId="77777777" w:rsidR="00B40888" w:rsidRDefault="00B40888" w:rsidP="00B40888">
            <w:pPr>
              <w:spacing w:after="0"/>
              <w:ind w:left="135"/>
              <w:jc w:val="center"/>
            </w:pPr>
            <w:r w:rsidRPr="00F45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705BE2" w14:textId="77777777" w:rsidR="00B40888" w:rsidRDefault="00B40888" w:rsidP="00B40888">
            <w:pPr>
              <w:spacing w:after="0"/>
              <w:ind w:left="135"/>
              <w:jc w:val="center"/>
            </w:pPr>
          </w:p>
        </w:tc>
        <w:tc>
          <w:tcPr>
            <w:tcW w:w="1910" w:type="dxa"/>
            <w:tcMar>
              <w:top w:w="50" w:type="dxa"/>
              <w:left w:w="100" w:type="dxa"/>
            </w:tcMar>
            <w:vAlign w:val="center"/>
          </w:tcPr>
          <w:p w14:paraId="1981C405" w14:textId="77777777" w:rsidR="00B40888" w:rsidRDefault="00B40888" w:rsidP="00B40888">
            <w:pPr>
              <w:spacing w:after="0"/>
              <w:ind w:left="135"/>
              <w:jc w:val="center"/>
            </w:pPr>
          </w:p>
        </w:tc>
        <w:tc>
          <w:tcPr>
            <w:tcW w:w="1347" w:type="dxa"/>
            <w:tcMar>
              <w:top w:w="50" w:type="dxa"/>
              <w:left w:w="100" w:type="dxa"/>
            </w:tcMar>
            <w:vAlign w:val="center"/>
          </w:tcPr>
          <w:p w14:paraId="2249C245" w14:textId="77777777" w:rsidR="00B40888" w:rsidRPr="00257A66" w:rsidRDefault="00B40888" w:rsidP="00B40888">
            <w:pPr>
              <w:spacing w:after="0"/>
              <w:ind w:left="135"/>
              <w:rPr>
                <w:lang w:val="ru-RU"/>
              </w:rPr>
            </w:pPr>
            <w:r>
              <w:rPr>
                <w:lang w:val="ru-RU"/>
              </w:rPr>
              <w:t>14.12</w:t>
            </w:r>
          </w:p>
        </w:tc>
        <w:tc>
          <w:tcPr>
            <w:tcW w:w="2849" w:type="dxa"/>
            <w:tcMar>
              <w:top w:w="50" w:type="dxa"/>
              <w:left w:w="100" w:type="dxa"/>
            </w:tcMar>
            <w:vAlign w:val="center"/>
          </w:tcPr>
          <w:p w14:paraId="02AE8B5D" w14:textId="77777777" w:rsidR="00B40888" w:rsidRDefault="00B40888" w:rsidP="00B40888">
            <w:pPr>
              <w:spacing w:after="0"/>
              <w:ind w:left="135"/>
            </w:pPr>
          </w:p>
        </w:tc>
      </w:tr>
      <w:tr w:rsidR="00B40888" w:rsidRPr="00547A0C" w14:paraId="7D597361" w14:textId="77777777" w:rsidTr="00B40888">
        <w:trPr>
          <w:trHeight w:val="144"/>
          <w:tblCellSpacing w:w="20" w:type="nil"/>
        </w:trPr>
        <w:tc>
          <w:tcPr>
            <w:tcW w:w="947" w:type="dxa"/>
            <w:tcMar>
              <w:top w:w="50" w:type="dxa"/>
              <w:left w:w="100" w:type="dxa"/>
            </w:tcMar>
            <w:vAlign w:val="center"/>
          </w:tcPr>
          <w:p w14:paraId="1671E111"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9D403D9" w14:textId="77777777" w:rsidR="00B40888" w:rsidRPr="00F456AB" w:rsidRDefault="00B40888" w:rsidP="00B40888">
            <w:pPr>
              <w:spacing w:after="0"/>
              <w:ind w:left="135"/>
              <w:rPr>
                <w:lang w:val="ru-RU"/>
              </w:rPr>
            </w:pPr>
            <w:r w:rsidRPr="004A7D79">
              <w:rPr>
                <w:rFonts w:ascii="Times New Roman" w:hAnsi="Times New Roman"/>
                <w:color w:val="000000"/>
                <w:sz w:val="24"/>
                <w:lang w:val="ru-RU"/>
              </w:rPr>
              <w:t>Конструирование прямоугольника из данных фигур, деление на части</w:t>
            </w:r>
          </w:p>
        </w:tc>
        <w:tc>
          <w:tcPr>
            <w:tcW w:w="1050" w:type="dxa"/>
            <w:tcMar>
              <w:top w:w="50" w:type="dxa"/>
              <w:left w:w="100" w:type="dxa"/>
            </w:tcMar>
            <w:vAlign w:val="center"/>
          </w:tcPr>
          <w:p w14:paraId="45A457ED" w14:textId="77777777" w:rsidR="00B40888" w:rsidRDefault="00B40888" w:rsidP="00B40888">
            <w:pPr>
              <w:spacing w:after="0"/>
              <w:ind w:left="135"/>
              <w:jc w:val="center"/>
            </w:pPr>
            <w:r w:rsidRPr="00F456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DEC80" w14:textId="77777777" w:rsidR="00B40888" w:rsidRDefault="00B40888" w:rsidP="00B40888">
            <w:pPr>
              <w:spacing w:after="0"/>
              <w:ind w:left="135"/>
              <w:jc w:val="center"/>
            </w:pPr>
          </w:p>
        </w:tc>
        <w:tc>
          <w:tcPr>
            <w:tcW w:w="1910" w:type="dxa"/>
            <w:tcMar>
              <w:top w:w="50" w:type="dxa"/>
              <w:left w:w="100" w:type="dxa"/>
            </w:tcMar>
            <w:vAlign w:val="center"/>
          </w:tcPr>
          <w:p w14:paraId="12F6B655" w14:textId="77777777" w:rsidR="00B40888" w:rsidRDefault="00B40888" w:rsidP="00B40888">
            <w:pPr>
              <w:spacing w:after="0"/>
              <w:ind w:left="135"/>
              <w:jc w:val="center"/>
            </w:pPr>
          </w:p>
        </w:tc>
        <w:tc>
          <w:tcPr>
            <w:tcW w:w="1347" w:type="dxa"/>
            <w:tcMar>
              <w:top w:w="50" w:type="dxa"/>
              <w:left w:w="100" w:type="dxa"/>
            </w:tcMar>
            <w:vAlign w:val="center"/>
          </w:tcPr>
          <w:p w14:paraId="1DBD8777" w14:textId="77777777" w:rsidR="00B40888" w:rsidRPr="00257A66" w:rsidRDefault="00B40888" w:rsidP="00B40888">
            <w:pPr>
              <w:spacing w:after="0"/>
              <w:ind w:left="135"/>
              <w:rPr>
                <w:lang w:val="ru-RU"/>
              </w:rPr>
            </w:pPr>
            <w:r>
              <w:rPr>
                <w:lang w:val="ru-RU"/>
              </w:rPr>
              <w:t>18.12</w:t>
            </w:r>
          </w:p>
        </w:tc>
        <w:tc>
          <w:tcPr>
            <w:tcW w:w="2849" w:type="dxa"/>
            <w:tcMar>
              <w:top w:w="50" w:type="dxa"/>
              <w:left w:w="100" w:type="dxa"/>
            </w:tcMar>
            <w:vAlign w:val="center"/>
          </w:tcPr>
          <w:p w14:paraId="0B0296A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16640</w:t>
              </w:r>
            </w:hyperlink>
          </w:p>
        </w:tc>
      </w:tr>
      <w:tr w:rsidR="00B40888" w:rsidRPr="00547A0C" w14:paraId="491BB5A6" w14:textId="77777777" w:rsidTr="00B40888">
        <w:trPr>
          <w:trHeight w:val="144"/>
          <w:tblCellSpacing w:w="20" w:type="nil"/>
        </w:trPr>
        <w:tc>
          <w:tcPr>
            <w:tcW w:w="947" w:type="dxa"/>
            <w:tcMar>
              <w:top w:w="50" w:type="dxa"/>
              <w:left w:w="100" w:type="dxa"/>
            </w:tcMar>
            <w:vAlign w:val="center"/>
          </w:tcPr>
          <w:p w14:paraId="6BAC48B8"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4B6EBE0B" w14:textId="77777777" w:rsidR="00B40888" w:rsidRPr="004A7D79" w:rsidRDefault="00B40888" w:rsidP="00B40888">
            <w:pPr>
              <w:spacing w:after="0"/>
              <w:ind w:left="135"/>
              <w:rPr>
                <w:lang w:val="ru-RU"/>
              </w:rPr>
            </w:pPr>
            <w:r w:rsidRPr="00F456AB">
              <w:rPr>
                <w:rFonts w:ascii="Times New Roman" w:hAnsi="Times New Roman"/>
                <w:color w:val="000000"/>
                <w:sz w:val="24"/>
                <w:lang w:val="ru-RU"/>
              </w:rPr>
              <w:t xml:space="preserve">Контрольная работа </w:t>
            </w:r>
            <w:r>
              <w:rPr>
                <w:rFonts w:ascii="Times New Roman" w:hAnsi="Times New Roman"/>
                <w:color w:val="000000"/>
                <w:sz w:val="24"/>
                <w:lang w:val="ru-RU"/>
              </w:rPr>
              <w:t>по итогам 2 четверти</w:t>
            </w:r>
          </w:p>
        </w:tc>
        <w:tc>
          <w:tcPr>
            <w:tcW w:w="1050" w:type="dxa"/>
            <w:tcMar>
              <w:top w:w="50" w:type="dxa"/>
              <w:left w:w="100" w:type="dxa"/>
            </w:tcMar>
            <w:vAlign w:val="center"/>
          </w:tcPr>
          <w:p w14:paraId="727D87EE"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4B0CB" w14:textId="77777777" w:rsidR="00B40888" w:rsidRDefault="00B40888" w:rsidP="00B40888">
            <w:pPr>
              <w:spacing w:after="0"/>
              <w:ind w:left="135"/>
              <w:jc w:val="center"/>
            </w:pPr>
            <w:r>
              <w:rPr>
                <w:rFonts w:ascii="Times New Roman" w:hAnsi="Times New Roman"/>
                <w:color w:val="000000"/>
                <w:sz w:val="24"/>
              </w:rPr>
              <w:t>1</w:t>
            </w:r>
          </w:p>
        </w:tc>
        <w:tc>
          <w:tcPr>
            <w:tcW w:w="1910" w:type="dxa"/>
            <w:tcMar>
              <w:top w:w="50" w:type="dxa"/>
              <w:left w:w="100" w:type="dxa"/>
            </w:tcMar>
            <w:vAlign w:val="center"/>
          </w:tcPr>
          <w:p w14:paraId="7E8F34FB" w14:textId="77777777" w:rsidR="00B40888" w:rsidRDefault="00B40888" w:rsidP="00B40888">
            <w:pPr>
              <w:spacing w:after="0"/>
              <w:ind w:left="135"/>
              <w:jc w:val="center"/>
            </w:pPr>
          </w:p>
        </w:tc>
        <w:tc>
          <w:tcPr>
            <w:tcW w:w="1347" w:type="dxa"/>
            <w:tcMar>
              <w:top w:w="50" w:type="dxa"/>
              <w:left w:w="100" w:type="dxa"/>
            </w:tcMar>
            <w:vAlign w:val="center"/>
          </w:tcPr>
          <w:p w14:paraId="56F08E33" w14:textId="77777777" w:rsidR="00B40888" w:rsidRPr="00257A66" w:rsidRDefault="00B40888" w:rsidP="00B40888">
            <w:pPr>
              <w:spacing w:after="0"/>
              <w:ind w:left="135"/>
              <w:rPr>
                <w:lang w:val="ru-RU"/>
              </w:rPr>
            </w:pPr>
            <w:r>
              <w:rPr>
                <w:lang w:val="ru-RU"/>
              </w:rPr>
              <w:t>19.12</w:t>
            </w:r>
          </w:p>
        </w:tc>
        <w:tc>
          <w:tcPr>
            <w:tcW w:w="2849" w:type="dxa"/>
            <w:tcMar>
              <w:top w:w="50" w:type="dxa"/>
              <w:left w:w="100" w:type="dxa"/>
            </w:tcMar>
            <w:vAlign w:val="center"/>
          </w:tcPr>
          <w:p w14:paraId="658C0EAB"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12</w:t>
              </w:r>
              <w:r>
                <w:rPr>
                  <w:rFonts w:ascii="Times New Roman" w:hAnsi="Times New Roman"/>
                  <w:color w:val="0000FF"/>
                  <w:u w:val="single"/>
                </w:rPr>
                <w:t>df</w:t>
              </w:r>
              <w:r w:rsidRPr="004A7D79">
                <w:rPr>
                  <w:rFonts w:ascii="Times New Roman" w:hAnsi="Times New Roman"/>
                  <w:color w:val="0000FF"/>
                  <w:u w:val="single"/>
                  <w:lang w:val="ru-RU"/>
                </w:rPr>
                <w:t>6</w:t>
              </w:r>
            </w:hyperlink>
          </w:p>
        </w:tc>
      </w:tr>
      <w:tr w:rsidR="00B40888" w14:paraId="5718F3E8" w14:textId="77777777" w:rsidTr="00B40888">
        <w:trPr>
          <w:trHeight w:val="144"/>
          <w:tblCellSpacing w:w="20" w:type="nil"/>
        </w:trPr>
        <w:tc>
          <w:tcPr>
            <w:tcW w:w="947" w:type="dxa"/>
            <w:tcMar>
              <w:top w:w="50" w:type="dxa"/>
              <w:left w:w="100" w:type="dxa"/>
            </w:tcMar>
            <w:vAlign w:val="center"/>
          </w:tcPr>
          <w:p w14:paraId="471480FD"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8A5420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Переход от одних единиц площади к другим</w:t>
            </w:r>
          </w:p>
        </w:tc>
        <w:tc>
          <w:tcPr>
            <w:tcW w:w="1050" w:type="dxa"/>
            <w:tcMar>
              <w:top w:w="50" w:type="dxa"/>
              <w:left w:w="100" w:type="dxa"/>
            </w:tcMar>
            <w:vAlign w:val="center"/>
          </w:tcPr>
          <w:p w14:paraId="76E2D165"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7FB36" w14:textId="77777777" w:rsidR="00B40888" w:rsidRDefault="00B40888" w:rsidP="00B40888">
            <w:pPr>
              <w:spacing w:after="0"/>
              <w:ind w:left="135"/>
              <w:jc w:val="center"/>
            </w:pPr>
          </w:p>
        </w:tc>
        <w:tc>
          <w:tcPr>
            <w:tcW w:w="1910" w:type="dxa"/>
            <w:tcMar>
              <w:top w:w="50" w:type="dxa"/>
              <w:left w:w="100" w:type="dxa"/>
            </w:tcMar>
            <w:vAlign w:val="center"/>
          </w:tcPr>
          <w:p w14:paraId="59BD39A2" w14:textId="77777777" w:rsidR="00B40888" w:rsidRDefault="00B40888" w:rsidP="00B40888">
            <w:pPr>
              <w:spacing w:after="0"/>
              <w:ind w:left="135"/>
              <w:jc w:val="center"/>
            </w:pPr>
          </w:p>
        </w:tc>
        <w:tc>
          <w:tcPr>
            <w:tcW w:w="1347" w:type="dxa"/>
            <w:tcMar>
              <w:top w:w="50" w:type="dxa"/>
              <w:left w:w="100" w:type="dxa"/>
            </w:tcMar>
            <w:vAlign w:val="center"/>
          </w:tcPr>
          <w:p w14:paraId="4B58CECC" w14:textId="77777777" w:rsidR="00B40888" w:rsidRPr="00257A66" w:rsidRDefault="00B40888" w:rsidP="00B40888">
            <w:pPr>
              <w:spacing w:after="0"/>
              <w:ind w:left="135"/>
              <w:rPr>
                <w:lang w:val="ru-RU"/>
              </w:rPr>
            </w:pPr>
            <w:r>
              <w:rPr>
                <w:lang w:val="ru-RU"/>
              </w:rPr>
              <w:t>20.12</w:t>
            </w:r>
          </w:p>
        </w:tc>
        <w:tc>
          <w:tcPr>
            <w:tcW w:w="2849" w:type="dxa"/>
            <w:tcMar>
              <w:top w:w="50" w:type="dxa"/>
              <w:left w:w="100" w:type="dxa"/>
            </w:tcMar>
            <w:vAlign w:val="center"/>
          </w:tcPr>
          <w:p w14:paraId="290244DF" w14:textId="77777777" w:rsidR="00B40888" w:rsidRDefault="00B40888" w:rsidP="00B40888">
            <w:pPr>
              <w:spacing w:after="0"/>
              <w:ind w:left="135"/>
            </w:pPr>
          </w:p>
        </w:tc>
      </w:tr>
      <w:tr w:rsidR="00B40888" w:rsidRPr="00547A0C" w14:paraId="30F439C7" w14:textId="77777777" w:rsidTr="00B40888">
        <w:trPr>
          <w:trHeight w:val="144"/>
          <w:tblCellSpacing w:w="20" w:type="nil"/>
        </w:trPr>
        <w:tc>
          <w:tcPr>
            <w:tcW w:w="947" w:type="dxa"/>
            <w:tcMar>
              <w:top w:w="50" w:type="dxa"/>
              <w:left w:w="100" w:type="dxa"/>
            </w:tcMar>
            <w:vAlign w:val="center"/>
          </w:tcPr>
          <w:p w14:paraId="7351DD66"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6A7954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Задачи на работу (производительность труда</w:t>
            </w:r>
            <w:r>
              <w:rPr>
                <w:rFonts w:ascii="Times New Roman" w:hAnsi="Times New Roman"/>
                <w:color w:val="000000"/>
                <w:sz w:val="24"/>
                <w:lang w:val="ru-RU"/>
              </w:rPr>
              <w:t>).</w:t>
            </w:r>
          </w:p>
        </w:tc>
        <w:tc>
          <w:tcPr>
            <w:tcW w:w="1050" w:type="dxa"/>
            <w:tcMar>
              <w:top w:w="50" w:type="dxa"/>
              <w:left w:w="100" w:type="dxa"/>
            </w:tcMar>
            <w:vAlign w:val="center"/>
          </w:tcPr>
          <w:p w14:paraId="0615BA8E"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28832" w14:textId="77777777" w:rsidR="00B40888" w:rsidRDefault="00B40888" w:rsidP="00B40888">
            <w:pPr>
              <w:spacing w:after="0"/>
              <w:ind w:left="135"/>
              <w:jc w:val="center"/>
            </w:pPr>
          </w:p>
        </w:tc>
        <w:tc>
          <w:tcPr>
            <w:tcW w:w="1910" w:type="dxa"/>
            <w:tcMar>
              <w:top w:w="50" w:type="dxa"/>
              <w:left w:w="100" w:type="dxa"/>
            </w:tcMar>
            <w:vAlign w:val="center"/>
          </w:tcPr>
          <w:p w14:paraId="184F98E5" w14:textId="77777777" w:rsidR="00B40888" w:rsidRDefault="00B40888" w:rsidP="00B40888">
            <w:pPr>
              <w:spacing w:after="0"/>
              <w:ind w:left="135"/>
              <w:jc w:val="center"/>
            </w:pPr>
          </w:p>
        </w:tc>
        <w:tc>
          <w:tcPr>
            <w:tcW w:w="1347" w:type="dxa"/>
            <w:tcMar>
              <w:top w:w="50" w:type="dxa"/>
              <w:left w:w="100" w:type="dxa"/>
            </w:tcMar>
            <w:vAlign w:val="center"/>
          </w:tcPr>
          <w:p w14:paraId="40A93B8B" w14:textId="77777777" w:rsidR="00B40888" w:rsidRPr="00257A66" w:rsidRDefault="00B40888" w:rsidP="00B40888">
            <w:pPr>
              <w:spacing w:after="0"/>
              <w:ind w:left="135"/>
              <w:rPr>
                <w:lang w:val="ru-RU"/>
              </w:rPr>
            </w:pPr>
            <w:r>
              <w:rPr>
                <w:lang w:val="ru-RU"/>
              </w:rPr>
              <w:t>21.12</w:t>
            </w:r>
          </w:p>
        </w:tc>
        <w:tc>
          <w:tcPr>
            <w:tcW w:w="2849" w:type="dxa"/>
            <w:tcMar>
              <w:top w:w="50" w:type="dxa"/>
              <w:left w:w="100" w:type="dxa"/>
            </w:tcMar>
            <w:vAlign w:val="center"/>
          </w:tcPr>
          <w:p w14:paraId="375E1FBC"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11884</w:t>
              </w:r>
            </w:hyperlink>
          </w:p>
        </w:tc>
      </w:tr>
      <w:tr w:rsidR="00B40888" w:rsidRPr="00547A0C" w14:paraId="03C1E74A" w14:textId="77777777" w:rsidTr="00B40888">
        <w:trPr>
          <w:trHeight w:val="144"/>
          <w:tblCellSpacing w:w="20" w:type="nil"/>
        </w:trPr>
        <w:tc>
          <w:tcPr>
            <w:tcW w:w="947" w:type="dxa"/>
            <w:tcMar>
              <w:top w:w="50" w:type="dxa"/>
              <w:left w:w="100" w:type="dxa"/>
            </w:tcMar>
            <w:vAlign w:val="center"/>
          </w:tcPr>
          <w:p w14:paraId="24594FE7"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115B04C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50" w:type="dxa"/>
            <w:tcMar>
              <w:top w:w="50" w:type="dxa"/>
              <w:left w:w="100" w:type="dxa"/>
            </w:tcMar>
            <w:vAlign w:val="center"/>
          </w:tcPr>
          <w:p w14:paraId="6BD2C7B7"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4A2A2" w14:textId="77777777" w:rsidR="00B40888" w:rsidRDefault="00B40888" w:rsidP="00B40888">
            <w:pPr>
              <w:spacing w:after="0"/>
              <w:ind w:left="135"/>
              <w:jc w:val="center"/>
            </w:pPr>
          </w:p>
        </w:tc>
        <w:tc>
          <w:tcPr>
            <w:tcW w:w="1910" w:type="dxa"/>
            <w:tcMar>
              <w:top w:w="50" w:type="dxa"/>
              <w:left w:w="100" w:type="dxa"/>
            </w:tcMar>
            <w:vAlign w:val="center"/>
          </w:tcPr>
          <w:p w14:paraId="341FCABD" w14:textId="77777777" w:rsidR="00B40888" w:rsidRDefault="00B40888" w:rsidP="00B40888">
            <w:pPr>
              <w:spacing w:after="0"/>
              <w:ind w:left="135"/>
              <w:jc w:val="center"/>
            </w:pPr>
          </w:p>
        </w:tc>
        <w:tc>
          <w:tcPr>
            <w:tcW w:w="1347" w:type="dxa"/>
            <w:tcMar>
              <w:top w:w="50" w:type="dxa"/>
              <w:left w:w="100" w:type="dxa"/>
            </w:tcMar>
            <w:vAlign w:val="center"/>
          </w:tcPr>
          <w:p w14:paraId="42B17CBE" w14:textId="77777777" w:rsidR="00B40888" w:rsidRPr="00257A66" w:rsidRDefault="00B40888" w:rsidP="00B40888">
            <w:pPr>
              <w:spacing w:after="0"/>
              <w:ind w:left="135"/>
              <w:rPr>
                <w:lang w:val="ru-RU"/>
              </w:rPr>
            </w:pPr>
            <w:r>
              <w:rPr>
                <w:lang w:val="ru-RU"/>
              </w:rPr>
              <w:t>25.12</w:t>
            </w:r>
          </w:p>
        </w:tc>
        <w:tc>
          <w:tcPr>
            <w:tcW w:w="2849" w:type="dxa"/>
            <w:tcMar>
              <w:top w:w="50" w:type="dxa"/>
              <w:left w:w="100" w:type="dxa"/>
            </w:tcMar>
            <w:vAlign w:val="center"/>
          </w:tcPr>
          <w:p w14:paraId="2E0B54D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11</w:t>
              </w:r>
              <w:r>
                <w:rPr>
                  <w:rFonts w:ascii="Times New Roman" w:hAnsi="Times New Roman"/>
                  <w:color w:val="0000FF"/>
                  <w:u w:val="single"/>
                </w:rPr>
                <w:t>a</w:t>
              </w:r>
              <w:r w:rsidRPr="004A7D79">
                <w:rPr>
                  <w:rFonts w:ascii="Times New Roman" w:hAnsi="Times New Roman"/>
                  <w:color w:val="0000FF"/>
                  <w:u w:val="single"/>
                  <w:lang w:val="ru-RU"/>
                </w:rPr>
                <w:t>00</w:t>
              </w:r>
            </w:hyperlink>
          </w:p>
        </w:tc>
      </w:tr>
      <w:tr w:rsidR="00B40888" w:rsidRPr="00547A0C" w14:paraId="19D1AE41" w14:textId="77777777" w:rsidTr="00B40888">
        <w:trPr>
          <w:trHeight w:val="144"/>
          <w:tblCellSpacing w:w="20" w:type="nil"/>
        </w:trPr>
        <w:tc>
          <w:tcPr>
            <w:tcW w:w="947" w:type="dxa"/>
            <w:tcMar>
              <w:top w:w="50" w:type="dxa"/>
              <w:left w:w="100" w:type="dxa"/>
            </w:tcMar>
            <w:vAlign w:val="center"/>
          </w:tcPr>
          <w:p w14:paraId="40D2C40B"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0B7C2B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Применение переместительного, сочетательного свойства при умножении</w:t>
            </w:r>
          </w:p>
        </w:tc>
        <w:tc>
          <w:tcPr>
            <w:tcW w:w="1050" w:type="dxa"/>
            <w:tcMar>
              <w:top w:w="50" w:type="dxa"/>
              <w:left w:w="100" w:type="dxa"/>
            </w:tcMar>
            <w:vAlign w:val="center"/>
          </w:tcPr>
          <w:p w14:paraId="54B6F0AD"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C0E38" w14:textId="77777777" w:rsidR="00B40888" w:rsidRDefault="00B40888" w:rsidP="00B40888">
            <w:pPr>
              <w:spacing w:after="0"/>
              <w:ind w:left="135"/>
              <w:jc w:val="center"/>
            </w:pPr>
          </w:p>
        </w:tc>
        <w:tc>
          <w:tcPr>
            <w:tcW w:w="1910" w:type="dxa"/>
            <w:tcMar>
              <w:top w:w="50" w:type="dxa"/>
              <w:left w:w="100" w:type="dxa"/>
            </w:tcMar>
            <w:vAlign w:val="center"/>
          </w:tcPr>
          <w:p w14:paraId="5FFA2700" w14:textId="77777777" w:rsidR="00B40888" w:rsidRDefault="00B40888" w:rsidP="00B40888">
            <w:pPr>
              <w:spacing w:after="0"/>
              <w:ind w:left="135"/>
              <w:jc w:val="center"/>
            </w:pPr>
          </w:p>
        </w:tc>
        <w:tc>
          <w:tcPr>
            <w:tcW w:w="1347" w:type="dxa"/>
            <w:tcMar>
              <w:top w:w="50" w:type="dxa"/>
              <w:left w:w="100" w:type="dxa"/>
            </w:tcMar>
            <w:vAlign w:val="center"/>
          </w:tcPr>
          <w:p w14:paraId="1AB70EBB" w14:textId="77777777" w:rsidR="00B40888" w:rsidRPr="00257A66" w:rsidRDefault="00B40888" w:rsidP="00B40888">
            <w:pPr>
              <w:spacing w:after="0"/>
              <w:ind w:left="135"/>
              <w:rPr>
                <w:lang w:val="ru-RU"/>
              </w:rPr>
            </w:pPr>
            <w:r>
              <w:rPr>
                <w:lang w:val="ru-RU"/>
              </w:rPr>
              <w:t>26.12</w:t>
            </w:r>
          </w:p>
        </w:tc>
        <w:tc>
          <w:tcPr>
            <w:tcW w:w="2849" w:type="dxa"/>
            <w:tcMar>
              <w:top w:w="50" w:type="dxa"/>
              <w:left w:w="100" w:type="dxa"/>
            </w:tcMar>
            <w:vAlign w:val="center"/>
          </w:tcPr>
          <w:p w14:paraId="7BBCECB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ebc</w:t>
              </w:r>
              <w:r w:rsidRPr="004A7D79">
                <w:rPr>
                  <w:rFonts w:ascii="Times New Roman" w:hAnsi="Times New Roman"/>
                  <w:color w:val="0000FF"/>
                  <w:u w:val="single"/>
                  <w:lang w:val="ru-RU"/>
                </w:rPr>
                <w:t>0</w:t>
              </w:r>
            </w:hyperlink>
          </w:p>
        </w:tc>
      </w:tr>
      <w:tr w:rsidR="00B40888" w:rsidRPr="00547A0C" w14:paraId="1D7DEDC2" w14:textId="77777777" w:rsidTr="00B40888">
        <w:trPr>
          <w:trHeight w:val="144"/>
          <w:tblCellSpacing w:w="20" w:type="nil"/>
        </w:trPr>
        <w:tc>
          <w:tcPr>
            <w:tcW w:w="947" w:type="dxa"/>
            <w:tcMar>
              <w:top w:w="50" w:type="dxa"/>
              <w:left w:w="100" w:type="dxa"/>
            </w:tcMar>
            <w:vAlign w:val="center"/>
          </w:tcPr>
          <w:p w14:paraId="1C16A6A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2C03AFC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Проверка правильности нахождения периметра, площади прямоугольника</w:t>
            </w:r>
          </w:p>
        </w:tc>
        <w:tc>
          <w:tcPr>
            <w:tcW w:w="1050" w:type="dxa"/>
            <w:tcMar>
              <w:top w:w="50" w:type="dxa"/>
              <w:left w:w="100" w:type="dxa"/>
            </w:tcMar>
            <w:vAlign w:val="center"/>
          </w:tcPr>
          <w:p w14:paraId="247C3D97"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395D5" w14:textId="77777777" w:rsidR="00B40888" w:rsidRDefault="00B40888" w:rsidP="00B40888">
            <w:pPr>
              <w:spacing w:after="0"/>
              <w:ind w:left="135"/>
              <w:jc w:val="center"/>
            </w:pPr>
          </w:p>
        </w:tc>
        <w:tc>
          <w:tcPr>
            <w:tcW w:w="1910" w:type="dxa"/>
            <w:tcMar>
              <w:top w:w="50" w:type="dxa"/>
              <w:left w:w="100" w:type="dxa"/>
            </w:tcMar>
            <w:vAlign w:val="center"/>
          </w:tcPr>
          <w:p w14:paraId="1AA7ED44" w14:textId="77777777" w:rsidR="00B40888" w:rsidRDefault="00B40888" w:rsidP="00B40888">
            <w:pPr>
              <w:spacing w:after="0"/>
              <w:ind w:left="135"/>
              <w:jc w:val="center"/>
            </w:pPr>
          </w:p>
        </w:tc>
        <w:tc>
          <w:tcPr>
            <w:tcW w:w="1347" w:type="dxa"/>
            <w:tcMar>
              <w:top w:w="50" w:type="dxa"/>
              <w:left w:w="100" w:type="dxa"/>
            </w:tcMar>
            <w:vAlign w:val="center"/>
          </w:tcPr>
          <w:p w14:paraId="3745F7DC" w14:textId="77777777" w:rsidR="00B40888" w:rsidRPr="00257A66" w:rsidRDefault="00B40888" w:rsidP="00B40888">
            <w:pPr>
              <w:spacing w:after="0"/>
              <w:ind w:left="135"/>
              <w:rPr>
                <w:lang w:val="ru-RU"/>
              </w:rPr>
            </w:pPr>
            <w:r>
              <w:rPr>
                <w:lang w:val="ru-RU"/>
              </w:rPr>
              <w:t>27.12</w:t>
            </w:r>
          </w:p>
        </w:tc>
        <w:tc>
          <w:tcPr>
            <w:tcW w:w="2849" w:type="dxa"/>
            <w:tcMar>
              <w:top w:w="50" w:type="dxa"/>
              <w:left w:w="100" w:type="dxa"/>
            </w:tcMar>
            <w:vAlign w:val="center"/>
          </w:tcPr>
          <w:p w14:paraId="12428891"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18</w:t>
              </w:r>
              <w:r>
                <w:rPr>
                  <w:rFonts w:ascii="Times New Roman" w:hAnsi="Times New Roman"/>
                  <w:color w:val="0000FF"/>
                  <w:u w:val="single"/>
                </w:rPr>
                <w:t>d</w:t>
              </w:r>
              <w:r w:rsidRPr="004A7D79">
                <w:rPr>
                  <w:rFonts w:ascii="Times New Roman" w:hAnsi="Times New Roman"/>
                  <w:color w:val="0000FF"/>
                  <w:u w:val="single"/>
                  <w:lang w:val="ru-RU"/>
                </w:rPr>
                <w:t>3</w:t>
              </w:r>
              <w:r>
                <w:rPr>
                  <w:rFonts w:ascii="Times New Roman" w:hAnsi="Times New Roman"/>
                  <w:color w:val="0000FF"/>
                  <w:u w:val="single"/>
                </w:rPr>
                <w:t>c</w:t>
              </w:r>
            </w:hyperlink>
          </w:p>
        </w:tc>
      </w:tr>
      <w:tr w:rsidR="00B40888" w:rsidRPr="00547A0C" w14:paraId="409F638D" w14:textId="77777777" w:rsidTr="00B40888">
        <w:trPr>
          <w:trHeight w:val="144"/>
          <w:tblCellSpacing w:w="20" w:type="nil"/>
        </w:trPr>
        <w:tc>
          <w:tcPr>
            <w:tcW w:w="947" w:type="dxa"/>
            <w:tcMar>
              <w:top w:w="50" w:type="dxa"/>
              <w:left w:w="100" w:type="dxa"/>
            </w:tcMar>
            <w:vAlign w:val="center"/>
          </w:tcPr>
          <w:p w14:paraId="0316DF1B"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1F79C80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Нахождение площади в заданных единицах</w:t>
            </w:r>
          </w:p>
        </w:tc>
        <w:tc>
          <w:tcPr>
            <w:tcW w:w="1050" w:type="dxa"/>
            <w:tcMar>
              <w:top w:w="50" w:type="dxa"/>
              <w:left w:w="100" w:type="dxa"/>
            </w:tcMar>
            <w:vAlign w:val="center"/>
          </w:tcPr>
          <w:p w14:paraId="1DFC923D"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2EDC5" w14:textId="77777777" w:rsidR="00B40888" w:rsidRDefault="00B40888" w:rsidP="00B40888">
            <w:pPr>
              <w:spacing w:after="0"/>
              <w:ind w:left="135"/>
              <w:jc w:val="center"/>
            </w:pPr>
          </w:p>
        </w:tc>
        <w:tc>
          <w:tcPr>
            <w:tcW w:w="1910" w:type="dxa"/>
            <w:tcMar>
              <w:top w:w="50" w:type="dxa"/>
              <w:left w:w="100" w:type="dxa"/>
            </w:tcMar>
            <w:vAlign w:val="center"/>
          </w:tcPr>
          <w:p w14:paraId="22E8A6F0" w14:textId="77777777" w:rsidR="00B40888" w:rsidRDefault="00B40888" w:rsidP="00B40888">
            <w:pPr>
              <w:spacing w:after="0"/>
              <w:ind w:left="135"/>
              <w:jc w:val="center"/>
            </w:pPr>
          </w:p>
        </w:tc>
        <w:tc>
          <w:tcPr>
            <w:tcW w:w="1347" w:type="dxa"/>
            <w:tcMar>
              <w:top w:w="50" w:type="dxa"/>
              <w:left w:w="100" w:type="dxa"/>
            </w:tcMar>
            <w:vAlign w:val="center"/>
          </w:tcPr>
          <w:p w14:paraId="52590F24" w14:textId="77777777" w:rsidR="00B40888" w:rsidRPr="00257A66" w:rsidRDefault="00B40888" w:rsidP="00B40888">
            <w:pPr>
              <w:spacing w:after="0"/>
              <w:ind w:left="135"/>
              <w:rPr>
                <w:lang w:val="ru-RU"/>
              </w:rPr>
            </w:pPr>
            <w:r>
              <w:rPr>
                <w:lang w:val="ru-RU"/>
              </w:rPr>
              <w:t>28.12</w:t>
            </w:r>
          </w:p>
        </w:tc>
        <w:tc>
          <w:tcPr>
            <w:tcW w:w="2849" w:type="dxa"/>
            <w:tcMar>
              <w:top w:w="50" w:type="dxa"/>
              <w:left w:w="100" w:type="dxa"/>
            </w:tcMar>
            <w:vAlign w:val="center"/>
          </w:tcPr>
          <w:p w14:paraId="3DA6BCA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14142</w:t>
              </w:r>
            </w:hyperlink>
          </w:p>
        </w:tc>
      </w:tr>
      <w:tr w:rsidR="00B40888" w:rsidRPr="00547A0C" w14:paraId="3593449C" w14:textId="77777777" w:rsidTr="00B40888">
        <w:trPr>
          <w:trHeight w:val="144"/>
          <w:tblCellSpacing w:w="20" w:type="nil"/>
        </w:trPr>
        <w:tc>
          <w:tcPr>
            <w:tcW w:w="947" w:type="dxa"/>
            <w:tcMar>
              <w:top w:w="50" w:type="dxa"/>
              <w:left w:w="100" w:type="dxa"/>
            </w:tcMar>
            <w:vAlign w:val="center"/>
          </w:tcPr>
          <w:p w14:paraId="3DBAE3C0"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45C01A30" w14:textId="77777777" w:rsidR="00B40888" w:rsidRDefault="00B40888" w:rsidP="00B40888">
            <w:pPr>
              <w:spacing w:after="0"/>
              <w:ind w:left="135"/>
            </w:pPr>
            <w:r>
              <w:rPr>
                <w:rFonts w:ascii="Times New Roman" w:hAnsi="Times New Roman"/>
                <w:color w:val="000000"/>
                <w:sz w:val="24"/>
              </w:rPr>
              <w:t>Арифметические действия с числом 1</w:t>
            </w:r>
          </w:p>
        </w:tc>
        <w:tc>
          <w:tcPr>
            <w:tcW w:w="1050" w:type="dxa"/>
            <w:tcMar>
              <w:top w:w="50" w:type="dxa"/>
              <w:left w:w="100" w:type="dxa"/>
            </w:tcMar>
            <w:vAlign w:val="center"/>
          </w:tcPr>
          <w:p w14:paraId="75B96A51"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309F2F" w14:textId="77777777" w:rsidR="00B40888" w:rsidRDefault="00B40888" w:rsidP="00B40888">
            <w:pPr>
              <w:spacing w:after="0"/>
              <w:ind w:left="135"/>
              <w:jc w:val="center"/>
            </w:pPr>
          </w:p>
        </w:tc>
        <w:tc>
          <w:tcPr>
            <w:tcW w:w="1910" w:type="dxa"/>
            <w:tcMar>
              <w:top w:w="50" w:type="dxa"/>
              <w:left w:w="100" w:type="dxa"/>
            </w:tcMar>
            <w:vAlign w:val="center"/>
          </w:tcPr>
          <w:p w14:paraId="1557AE5C" w14:textId="77777777" w:rsidR="00B40888" w:rsidRDefault="00B40888" w:rsidP="00B40888">
            <w:pPr>
              <w:spacing w:after="0"/>
              <w:ind w:left="135"/>
              <w:jc w:val="center"/>
            </w:pPr>
          </w:p>
        </w:tc>
        <w:tc>
          <w:tcPr>
            <w:tcW w:w="1347" w:type="dxa"/>
            <w:tcMar>
              <w:top w:w="50" w:type="dxa"/>
              <w:left w:w="100" w:type="dxa"/>
            </w:tcMar>
            <w:vAlign w:val="center"/>
          </w:tcPr>
          <w:p w14:paraId="5FC8C28E" w14:textId="77777777" w:rsidR="00B40888" w:rsidRPr="00257A66" w:rsidRDefault="00B40888" w:rsidP="00B40888">
            <w:pPr>
              <w:spacing w:after="0"/>
              <w:ind w:left="135"/>
              <w:rPr>
                <w:lang w:val="ru-RU"/>
              </w:rPr>
            </w:pPr>
            <w:r>
              <w:rPr>
                <w:lang w:val="ru-RU"/>
              </w:rPr>
              <w:t>9.01</w:t>
            </w:r>
          </w:p>
        </w:tc>
        <w:tc>
          <w:tcPr>
            <w:tcW w:w="2849" w:type="dxa"/>
            <w:tcMar>
              <w:top w:w="50" w:type="dxa"/>
              <w:left w:w="100" w:type="dxa"/>
            </w:tcMar>
            <w:vAlign w:val="center"/>
          </w:tcPr>
          <w:p w14:paraId="33DCB83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cdf</w:t>
              </w:r>
              <w:r w:rsidRPr="004A7D79">
                <w:rPr>
                  <w:rFonts w:ascii="Times New Roman" w:hAnsi="Times New Roman"/>
                  <w:color w:val="0000FF"/>
                  <w:u w:val="single"/>
                  <w:lang w:val="ru-RU"/>
                </w:rPr>
                <w:t>2</w:t>
              </w:r>
            </w:hyperlink>
          </w:p>
        </w:tc>
      </w:tr>
      <w:tr w:rsidR="00B40888" w:rsidRPr="00547A0C" w14:paraId="4B40A788" w14:textId="77777777" w:rsidTr="00B40888">
        <w:trPr>
          <w:trHeight w:val="144"/>
          <w:tblCellSpacing w:w="20" w:type="nil"/>
        </w:trPr>
        <w:tc>
          <w:tcPr>
            <w:tcW w:w="947" w:type="dxa"/>
            <w:tcMar>
              <w:top w:w="50" w:type="dxa"/>
              <w:left w:w="100" w:type="dxa"/>
            </w:tcMar>
            <w:vAlign w:val="center"/>
          </w:tcPr>
          <w:p w14:paraId="6DBBE478"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C38BA9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Умножение и деление в пределах 100: внетабличное выполнение действий</w:t>
            </w:r>
          </w:p>
        </w:tc>
        <w:tc>
          <w:tcPr>
            <w:tcW w:w="1050" w:type="dxa"/>
            <w:tcMar>
              <w:top w:w="50" w:type="dxa"/>
              <w:left w:w="100" w:type="dxa"/>
            </w:tcMar>
            <w:vAlign w:val="center"/>
          </w:tcPr>
          <w:p w14:paraId="075B1B62"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640FD" w14:textId="77777777" w:rsidR="00B40888" w:rsidRDefault="00B40888" w:rsidP="00B40888">
            <w:pPr>
              <w:spacing w:after="0"/>
              <w:ind w:left="135"/>
              <w:jc w:val="center"/>
            </w:pPr>
          </w:p>
        </w:tc>
        <w:tc>
          <w:tcPr>
            <w:tcW w:w="1910" w:type="dxa"/>
            <w:tcMar>
              <w:top w:w="50" w:type="dxa"/>
              <w:left w:w="100" w:type="dxa"/>
            </w:tcMar>
            <w:vAlign w:val="center"/>
          </w:tcPr>
          <w:p w14:paraId="35680134" w14:textId="77777777" w:rsidR="00B40888" w:rsidRDefault="00B40888" w:rsidP="00B40888">
            <w:pPr>
              <w:spacing w:after="0"/>
              <w:ind w:left="135"/>
              <w:jc w:val="center"/>
            </w:pPr>
          </w:p>
        </w:tc>
        <w:tc>
          <w:tcPr>
            <w:tcW w:w="1347" w:type="dxa"/>
            <w:tcMar>
              <w:top w:w="50" w:type="dxa"/>
              <w:left w:w="100" w:type="dxa"/>
            </w:tcMar>
            <w:vAlign w:val="center"/>
          </w:tcPr>
          <w:p w14:paraId="7202F2D1" w14:textId="77777777" w:rsidR="00B40888" w:rsidRPr="00257A66" w:rsidRDefault="00B40888" w:rsidP="00B40888">
            <w:pPr>
              <w:spacing w:after="0"/>
              <w:ind w:left="135"/>
              <w:rPr>
                <w:lang w:val="ru-RU"/>
              </w:rPr>
            </w:pPr>
            <w:r>
              <w:rPr>
                <w:lang w:val="ru-RU"/>
              </w:rPr>
              <w:t>10.01</w:t>
            </w:r>
          </w:p>
        </w:tc>
        <w:tc>
          <w:tcPr>
            <w:tcW w:w="2849" w:type="dxa"/>
            <w:tcMar>
              <w:top w:w="50" w:type="dxa"/>
              <w:left w:w="100" w:type="dxa"/>
            </w:tcMar>
            <w:vAlign w:val="center"/>
          </w:tcPr>
          <w:p w14:paraId="762A2E5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b</w:t>
              </w:r>
              <w:r w:rsidRPr="004A7D79">
                <w:rPr>
                  <w:rFonts w:ascii="Times New Roman" w:hAnsi="Times New Roman"/>
                  <w:color w:val="0000FF"/>
                  <w:u w:val="single"/>
                  <w:lang w:val="ru-RU"/>
                </w:rPr>
                <w:t>678</w:t>
              </w:r>
            </w:hyperlink>
          </w:p>
        </w:tc>
      </w:tr>
      <w:tr w:rsidR="00B40888" w:rsidRPr="00547A0C" w14:paraId="190DE40A" w14:textId="77777777" w:rsidTr="00B40888">
        <w:trPr>
          <w:trHeight w:val="144"/>
          <w:tblCellSpacing w:w="20" w:type="nil"/>
        </w:trPr>
        <w:tc>
          <w:tcPr>
            <w:tcW w:w="947" w:type="dxa"/>
            <w:tcMar>
              <w:top w:w="50" w:type="dxa"/>
              <w:left w:w="100" w:type="dxa"/>
            </w:tcMar>
            <w:vAlign w:val="center"/>
          </w:tcPr>
          <w:p w14:paraId="0A67E3DA"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4E9CD4B2" w14:textId="77777777" w:rsidR="00B40888" w:rsidRDefault="00B40888" w:rsidP="00B40888">
            <w:pPr>
              <w:spacing w:after="0"/>
              <w:ind w:left="135"/>
            </w:pPr>
            <w:r>
              <w:rPr>
                <w:rFonts w:ascii="Times New Roman" w:hAnsi="Times New Roman"/>
                <w:color w:val="000000"/>
                <w:sz w:val="24"/>
              </w:rPr>
              <w:t>Арифметические действия с числом 0</w:t>
            </w:r>
          </w:p>
        </w:tc>
        <w:tc>
          <w:tcPr>
            <w:tcW w:w="1050" w:type="dxa"/>
            <w:tcMar>
              <w:top w:w="50" w:type="dxa"/>
              <w:left w:w="100" w:type="dxa"/>
            </w:tcMar>
            <w:vAlign w:val="center"/>
          </w:tcPr>
          <w:p w14:paraId="71989AD6"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8EC59" w14:textId="77777777" w:rsidR="00B40888" w:rsidRDefault="00B40888" w:rsidP="00B40888">
            <w:pPr>
              <w:spacing w:after="0"/>
              <w:ind w:left="135"/>
              <w:jc w:val="center"/>
            </w:pPr>
          </w:p>
        </w:tc>
        <w:tc>
          <w:tcPr>
            <w:tcW w:w="1910" w:type="dxa"/>
            <w:tcMar>
              <w:top w:w="50" w:type="dxa"/>
              <w:left w:w="100" w:type="dxa"/>
            </w:tcMar>
            <w:vAlign w:val="center"/>
          </w:tcPr>
          <w:p w14:paraId="680FB552" w14:textId="77777777" w:rsidR="00B40888" w:rsidRDefault="00B40888" w:rsidP="00B40888">
            <w:pPr>
              <w:spacing w:after="0"/>
              <w:ind w:left="135"/>
              <w:jc w:val="center"/>
            </w:pPr>
          </w:p>
        </w:tc>
        <w:tc>
          <w:tcPr>
            <w:tcW w:w="1347" w:type="dxa"/>
            <w:tcMar>
              <w:top w:w="50" w:type="dxa"/>
              <w:left w:w="100" w:type="dxa"/>
            </w:tcMar>
            <w:vAlign w:val="center"/>
          </w:tcPr>
          <w:p w14:paraId="3DAC0453" w14:textId="77777777" w:rsidR="00B40888" w:rsidRPr="00257A66" w:rsidRDefault="00B40888" w:rsidP="00B40888">
            <w:pPr>
              <w:spacing w:after="0"/>
              <w:ind w:left="135"/>
              <w:rPr>
                <w:lang w:val="ru-RU"/>
              </w:rPr>
            </w:pPr>
            <w:r>
              <w:rPr>
                <w:lang w:val="ru-RU"/>
              </w:rPr>
              <w:t>11.01</w:t>
            </w:r>
          </w:p>
        </w:tc>
        <w:tc>
          <w:tcPr>
            <w:tcW w:w="2849" w:type="dxa"/>
            <w:tcMar>
              <w:top w:w="50" w:type="dxa"/>
              <w:left w:w="100" w:type="dxa"/>
            </w:tcMar>
            <w:vAlign w:val="center"/>
          </w:tcPr>
          <w:p w14:paraId="0B2EAF75"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cfc</w:t>
              </w:r>
              <w:r w:rsidRPr="004A7D79">
                <w:rPr>
                  <w:rFonts w:ascii="Times New Roman" w:hAnsi="Times New Roman"/>
                  <w:color w:val="0000FF"/>
                  <w:u w:val="single"/>
                  <w:lang w:val="ru-RU"/>
                </w:rPr>
                <w:t>8</w:t>
              </w:r>
            </w:hyperlink>
          </w:p>
        </w:tc>
      </w:tr>
      <w:tr w:rsidR="00B40888" w:rsidRPr="00547A0C" w14:paraId="6E98F58B" w14:textId="77777777" w:rsidTr="00B40888">
        <w:trPr>
          <w:trHeight w:val="144"/>
          <w:tblCellSpacing w:w="20" w:type="nil"/>
        </w:trPr>
        <w:tc>
          <w:tcPr>
            <w:tcW w:w="947" w:type="dxa"/>
            <w:tcMar>
              <w:top w:w="50" w:type="dxa"/>
              <w:left w:w="100" w:type="dxa"/>
            </w:tcMar>
            <w:vAlign w:val="center"/>
          </w:tcPr>
          <w:p w14:paraId="44F2008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130A9A3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Нахождение площади фигуры, составленной из прямоугольников (квадратов)</w:t>
            </w:r>
          </w:p>
        </w:tc>
        <w:tc>
          <w:tcPr>
            <w:tcW w:w="1050" w:type="dxa"/>
            <w:tcMar>
              <w:top w:w="50" w:type="dxa"/>
              <w:left w:w="100" w:type="dxa"/>
            </w:tcMar>
            <w:vAlign w:val="center"/>
          </w:tcPr>
          <w:p w14:paraId="18CB677C"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4DAD4E" w14:textId="77777777" w:rsidR="00B40888" w:rsidRDefault="00B40888" w:rsidP="00B40888">
            <w:pPr>
              <w:spacing w:after="0"/>
              <w:ind w:left="135"/>
              <w:jc w:val="center"/>
            </w:pPr>
          </w:p>
        </w:tc>
        <w:tc>
          <w:tcPr>
            <w:tcW w:w="1910" w:type="dxa"/>
            <w:tcMar>
              <w:top w:w="50" w:type="dxa"/>
              <w:left w:w="100" w:type="dxa"/>
            </w:tcMar>
            <w:vAlign w:val="center"/>
          </w:tcPr>
          <w:p w14:paraId="14FE5817" w14:textId="77777777" w:rsidR="00B40888" w:rsidRDefault="00B40888" w:rsidP="00B40888">
            <w:pPr>
              <w:spacing w:after="0"/>
              <w:ind w:left="135"/>
              <w:jc w:val="center"/>
            </w:pPr>
          </w:p>
        </w:tc>
        <w:tc>
          <w:tcPr>
            <w:tcW w:w="1347" w:type="dxa"/>
            <w:tcMar>
              <w:top w:w="50" w:type="dxa"/>
              <w:left w:w="100" w:type="dxa"/>
            </w:tcMar>
            <w:vAlign w:val="center"/>
          </w:tcPr>
          <w:p w14:paraId="7C861A28" w14:textId="77777777" w:rsidR="00B40888" w:rsidRPr="00257A66" w:rsidRDefault="00B40888" w:rsidP="00B40888">
            <w:pPr>
              <w:spacing w:after="0"/>
              <w:ind w:left="135"/>
              <w:rPr>
                <w:lang w:val="ru-RU"/>
              </w:rPr>
            </w:pPr>
            <w:r>
              <w:rPr>
                <w:lang w:val="ru-RU"/>
              </w:rPr>
              <w:t>15.01</w:t>
            </w:r>
          </w:p>
        </w:tc>
        <w:tc>
          <w:tcPr>
            <w:tcW w:w="2849" w:type="dxa"/>
            <w:tcMar>
              <w:top w:w="50" w:type="dxa"/>
              <w:left w:w="100" w:type="dxa"/>
            </w:tcMar>
            <w:vAlign w:val="center"/>
          </w:tcPr>
          <w:p w14:paraId="3FA66C6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148</w:t>
              </w:r>
              <w:r>
                <w:rPr>
                  <w:rFonts w:ascii="Times New Roman" w:hAnsi="Times New Roman"/>
                  <w:color w:val="0000FF"/>
                  <w:u w:val="single"/>
                </w:rPr>
                <w:t>e</w:t>
              </w:r>
              <w:r w:rsidRPr="004A7D79">
                <w:rPr>
                  <w:rFonts w:ascii="Times New Roman" w:hAnsi="Times New Roman"/>
                  <w:color w:val="0000FF"/>
                  <w:u w:val="single"/>
                  <w:lang w:val="ru-RU"/>
                </w:rPr>
                <w:t>0</w:t>
              </w:r>
            </w:hyperlink>
          </w:p>
        </w:tc>
      </w:tr>
      <w:tr w:rsidR="00B40888" w:rsidRPr="00547A0C" w14:paraId="1915A1D2" w14:textId="77777777" w:rsidTr="00B40888">
        <w:trPr>
          <w:trHeight w:val="144"/>
          <w:tblCellSpacing w:w="20" w:type="nil"/>
        </w:trPr>
        <w:tc>
          <w:tcPr>
            <w:tcW w:w="947" w:type="dxa"/>
            <w:tcMar>
              <w:top w:w="50" w:type="dxa"/>
              <w:left w:w="100" w:type="dxa"/>
            </w:tcMar>
            <w:vAlign w:val="center"/>
          </w:tcPr>
          <w:p w14:paraId="7D10BEB1"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6708D6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Оценка решения задачи на достоверность и логичность</w:t>
            </w:r>
          </w:p>
        </w:tc>
        <w:tc>
          <w:tcPr>
            <w:tcW w:w="1050" w:type="dxa"/>
            <w:tcMar>
              <w:top w:w="50" w:type="dxa"/>
              <w:left w:w="100" w:type="dxa"/>
            </w:tcMar>
            <w:vAlign w:val="center"/>
          </w:tcPr>
          <w:p w14:paraId="26ED810F"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CF1B9" w14:textId="77777777" w:rsidR="00B40888" w:rsidRDefault="00B40888" w:rsidP="00B40888">
            <w:pPr>
              <w:spacing w:after="0"/>
              <w:ind w:left="135"/>
              <w:jc w:val="center"/>
            </w:pPr>
          </w:p>
        </w:tc>
        <w:tc>
          <w:tcPr>
            <w:tcW w:w="1910" w:type="dxa"/>
            <w:tcMar>
              <w:top w:w="50" w:type="dxa"/>
              <w:left w:w="100" w:type="dxa"/>
            </w:tcMar>
            <w:vAlign w:val="center"/>
          </w:tcPr>
          <w:p w14:paraId="5451EE71" w14:textId="77777777" w:rsidR="00B40888" w:rsidRDefault="00B40888" w:rsidP="00B40888">
            <w:pPr>
              <w:spacing w:after="0"/>
              <w:ind w:left="135"/>
              <w:jc w:val="center"/>
            </w:pPr>
          </w:p>
        </w:tc>
        <w:tc>
          <w:tcPr>
            <w:tcW w:w="1347" w:type="dxa"/>
            <w:tcMar>
              <w:top w:w="50" w:type="dxa"/>
              <w:left w:w="100" w:type="dxa"/>
            </w:tcMar>
            <w:vAlign w:val="center"/>
          </w:tcPr>
          <w:p w14:paraId="663553A5" w14:textId="77777777" w:rsidR="00B40888" w:rsidRPr="00257A66" w:rsidRDefault="00B40888" w:rsidP="00B40888">
            <w:pPr>
              <w:spacing w:after="0"/>
              <w:ind w:left="135"/>
              <w:rPr>
                <w:lang w:val="ru-RU"/>
              </w:rPr>
            </w:pPr>
            <w:r>
              <w:rPr>
                <w:lang w:val="ru-RU"/>
              </w:rPr>
              <w:t>16.01</w:t>
            </w:r>
          </w:p>
        </w:tc>
        <w:tc>
          <w:tcPr>
            <w:tcW w:w="2849" w:type="dxa"/>
            <w:tcMar>
              <w:top w:w="50" w:type="dxa"/>
              <w:left w:w="100" w:type="dxa"/>
            </w:tcMar>
            <w:vAlign w:val="center"/>
          </w:tcPr>
          <w:p w14:paraId="26D6CA25"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12266</w:t>
              </w:r>
            </w:hyperlink>
          </w:p>
        </w:tc>
      </w:tr>
      <w:tr w:rsidR="00B40888" w:rsidRPr="00547A0C" w14:paraId="47DF48B3" w14:textId="77777777" w:rsidTr="00B40888">
        <w:trPr>
          <w:trHeight w:val="144"/>
          <w:tblCellSpacing w:w="20" w:type="nil"/>
        </w:trPr>
        <w:tc>
          <w:tcPr>
            <w:tcW w:w="947" w:type="dxa"/>
            <w:tcMar>
              <w:top w:w="50" w:type="dxa"/>
              <w:left w:w="100" w:type="dxa"/>
            </w:tcMar>
            <w:vAlign w:val="center"/>
          </w:tcPr>
          <w:p w14:paraId="6DEDA77D"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13F5B1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Вычисления с числами 0 и 1. Деление нуля на число</w:t>
            </w:r>
          </w:p>
        </w:tc>
        <w:tc>
          <w:tcPr>
            <w:tcW w:w="1050" w:type="dxa"/>
            <w:tcMar>
              <w:top w:w="50" w:type="dxa"/>
              <w:left w:w="100" w:type="dxa"/>
            </w:tcMar>
            <w:vAlign w:val="center"/>
          </w:tcPr>
          <w:p w14:paraId="0695BAB4"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833DA" w14:textId="77777777" w:rsidR="00B40888" w:rsidRDefault="00B40888" w:rsidP="00B40888">
            <w:pPr>
              <w:spacing w:after="0"/>
              <w:ind w:left="135"/>
              <w:jc w:val="center"/>
            </w:pPr>
          </w:p>
        </w:tc>
        <w:tc>
          <w:tcPr>
            <w:tcW w:w="1910" w:type="dxa"/>
            <w:tcMar>
              <w:top w:w="50" w:type="dxa"/>
              <w:left w:w="100" w:type="dxa"/>
            </w:tcMar>
            <w:vAlign w:val="center"/>
          </w:tcPr>
          <w:p w14:paraId="565A0F55" w14:textId="77777777" w:rsidR="00B40888" w:rsidRDefault="00B40888" w:rsidP="00B40888">
            <w:pPr>
              <w:spacing w:after="0"/>
              <w:ind w:left="135"/>
              <w:jc w:val="center"/>
            </w:pPr>
          </w:p>
        </w:tc>
        <w:tc>
          <w:tcPr>
            <w:tcW w:w="1347" w:type="dxa"/>
            <w:tcMar>
              <w:top w:w="50" w:type="dxa"/>
              <w:left w:w="100" w:type="dxa"/>
            </w:tcMar>
            <w:vAlign w:val="center"/>
          </w:tcPr>
          <w:p w14:paraId="580B0140" w14:textId="77777777" w:rsidR="00B40888" w:rsidRPr="00257A66" w:rsidRDefault="00B40888" w:rsidP="00B40888">
            <w:pPr>
              <w:spacing w:after="0"/>
              <w:ind w:left="135"/>
              <w:rPr>
                <w:lang w:val="ru-RU"/>
              </w:rPr>
            </w:pPr>
            <w:r>
              <w:rPr>
                <w:lang w:val="ru-RU"/>
              </w:rPr>
              <w:t>17.01</w:t>
            </w:r>
          </w:p>
        </w:tc>
        <w:tc>
          <w:tcPr>
            <w:tcW w:w="2849" w:type="dxa"/>
            <w:tcMar>
              <w:top w:w="50" w:type="dxa"/>
              <w:left w:w="100" w:type="dxa"/>
            </w:tcMar>
            <w:vAlign w:val="center"/>
          </w:tcPr>
          <w:p w14:paraId="393BD821"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d</w:t>
              </w:r>
              <w:r w:rsidRPr="004A7D79">
                <w:rPr>
                  <w:rFonts w:ascii="Times New Roman" w:hAnsi="Times New Roman"/>
                  <w:color w:val="0000FF"/>
                  <w:u w:val="single"/>
                  <w:lang w:val="ru-RU"/>
                </w:rPr>
                <w:t>18</w:t>
              </w:r>
              <w:r>
                <w:rPr>
                  <w:rFonts w:ascii="Times New Roman" w:hAnsi="Times New Roman"/>
                  <w:color w:val="0000FF"/>
                  <w:u w:val="single"/>
                </w:rPr>
                <w:t>a</w:t>
              </w:r>
            </w:hyperlink>
          </w:p>
        </w:tc>
      </w:tr>
      <w:tr w:rsidR="00B40888" w:rsidRPr="00547A0C" w14:paraId="72F9A59C" w14:textId="77777777" w:rsidTr="00B40888">
        <w:trPr>
          <w:trHeight w:val="144"/>
          <w:tblCellSpacing w:w="20" w:type="nil"/>
        </w:trPr>
        <w:tc>
          <w:tcPr>
            <w:tcW w:w="947" w:type="dxa"/>
            <w:tcMar>
              <w:top w:w="50" w:type="dxa"/>
              <w:left w:w="100" w:type="dxa"/>
            </w:tcMar>
            <w:vAlign w:val="center"/>
          </w:tcPr>
          <w:p w14:paraId="5BF4C548"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841353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Задачи на нахождение доли величины</w:t>
            </w:r>
          </w:p>
        </w:tc>
        <w:tc>
          <w:tcPr>
            <w:tcW w:w="1050" w:type="dxa"/>
            <w:tcMar>
              <w:top w:w="50" w:type="dxa"/>
              <w:left w:w="100" w:type="dxa"/>
            </w:tcMar>
            <w:vAlign w:val="center"/>
          </w:tcPr>
          <w:p w14:paraId="58A38BEB"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BA9C3" w14:textId="77777777" w:rsidR="00B40888" w:rsidRDefault="00B40888" w:rsidP="00B40888">
            <w:pPr>
              <w:spacing w:after="0"/>
              <w:ind w:left="135"/>
              <w:jc w:val="center"/>
            </w:pPr>
          </w:p>
        </w:tc>
        <w:tc>
          <w:tcPr>
            <w:tcW w:w="1910" w:type="dxa"/>
            <w:tcMar>
              <w:top w:w="50" w:type="dxa"/>
              <w:left w:w="100" w:type="dxa"/>
            </w:tcMar>
            <w:vAlign w:val="center"/>
          </w:tcPr>
          <w:p w14:paraId="2CEC6D31" w14:textId="77777777" w:rsidR="00B40888" w:rsidRDefault="00B40888" w:rsidP="00B40888">
            <w:pPr>
              <w:spacing w:after="0"/>
              <w:ind w:left="135"/>
              <w:jc w:val="center"/>
            </w:pPr>
          </w:p>
        </w:tc>
        <w:tc>
          <w:tcPr>
            <w:tcW w:w="1347" w:type="dxa"/>
            <w:tcMar>
              <w:top w:w="50" w:type="dxa"/>
              <w:left w:w="100" w:type="dxa"/>
            </w:tcMar>
            <w:vAlign w:val="center"/>
          </w:tcPr>
          <w:p w14:paraId="0525B1FE" w14:textId="77777777" w:rsidR="00B40888" w:rsidRPr="00257A66" w:rsidRDefault="00B40888" w:rsidP="00B40888">
            <w:pPr>
              <w:spacing w:after="0"/>
              <w:ind w:left="135"/>
              <w:rPr>
                <w:lang w:val="ru-RU"/>
              </w:rPr>
            </w:pPr>
            <w:r>
              <w:rPr>
                <w:lang w:val="ru-RU"/>
              </w:rPr>
              <w:t>18.01</w:t>
            </w:r>
          </w:p>
        </w:tc>
        <w:tc>
          <w:tcPr>
            <w:tcW w:w="2849" w:type="dxa"/>
            <w:tcMar>
              <w:top w:w="50" w:type="dxa"/>
              <w:left w:w="100" w:type="dxa"/>
            </w:tcMar>
            <w:vAlign w:val="center"/>
          </w:tcPr>
          <w:p w14:paraId="122A11C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12400</w:t>
              </w:r>
            </w:hyperlink>
          </w:p>
        </w:tc>
      </w:tr>
      <w:tr w:rsidR="00B40888" w:rsidRPr="00547A0C" w14:paraId="485AB424" w14:textId="77777777" w:rsidTr="00B40888">
        <w:trPr>
          <w:trHeight w:val="144"/>
          <w:tblCellSpacing w:w="20" w:type="nil"/>
        </w:trPr>
        <w:tc>
          <w:tcPr>
            <w:tcW w:w="947" w:type="dxa"/>
            <w:tcMar>
              <w:top w:w="50" w:type="dxa"/>
              <w:left w:w="100" w:type="dxa"/>
            </w:tcMar>
            <w:vAlign w:val="center"/>
          </w:tcPr>
          <w:p w14:paraId="6E533E17"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A81F24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Доля величины: сравнение долей одной величины</w:t>
            </w:r>
          </w:p>
        </w:tc>
        <w:tc>
          <w:tcPr>
            <w:tcW w:w="1050" w:type="dxa"/>
            <w:tcMar>
              <w:top w:w="50" w:type="dxa"/>
              <w:left w:w="100" w:type="dxa"/>
            </w:tcMar>
            <w:vAlign w:val="center"/>
          </w:tcPr>
          <w:p w14:paraId="3637E28F"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FB6935" w14:textId="77777777" w:rsidR="00B40888" w:rsidRDefault="00B40888" w:rsidP="00B40888">
            <w:pPr>
              <w:spacing w:after="0"/>
              <w:ind w:left="135"/>
              <w:jc w:val="center"/>
            </w:pPr>
          </w:p>
        </w:tc>
        <w:tc>
          <w:tcPr>
            <w:tcW w:w="1910" w:type="dxa"/>
            <w:tcMar>
              <w:top w:w="50" w:type="dxa"/>
              <w:left w:w="100" w:type="dxa"/>
            </w:tcMar>
            <w:vAlign w:val="center"/>
          </w:tcPr>
          <w:p w14:paraId="7FFFE73F" w14:textId="77777777" w:rsidR="00B40888" w:rsidRDefault="00B40888" w:rsidP="00B40888">
            <w:pPr>
              <w:spacing w:after="0"/>
              <w:ind w:left="135"/>
              <w:jc w:val="center"/>
            </w:pPr>
          </w:p>
        </w:tc>
        <w:tc>
          <w:tcPr>
            <w:tcW w:w="1347" w:type="dxa"/>
            <w:tcMar>
              <w:top w:w="50" w:type="dxa"/>
              <w:left w:w="100" w:type="dxa"/>
            </w:tcMar>
            <w:vAlign w:val="center"/>
          </w:tcPr>
          <w:p w14:paraId="175769A7" w14:textId="77777777" w:rsidR="00B40888" w:rsidRPr="00257A66" w:rsidRDefault="00B40888" w:rsidP="00B40888">
            <w:pPr>
              <w:spacing w:after="0"/>
              <w:ind w:left="135"/>
              <w:rPr>
                <w:lang w:val="ru-RU"/>
              </w:rPr>
            </w:pPr>
            <w:r>
              <w:rPr>
                <w:lang w:val="ru-RU"/>
              </w:rPr>
              <w:t>22.01</w:t>
            </w:r>
          </w:p>
        </w:tc>
        <w:tc>
          <w:tcPr>
            <w:tcW w:w="2849" w:type="dxa"/>
            <w:tcMar>
              <w:top w:w="50" w:type="dxa"/>
              <w:left w:w="100" w:type="dxa"/>
            </w:tcMar>
            <w:vAlign w:val="center"/>
          </w:tcPr>
          <w:p w14:paraId="0F7CF89F"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12586</w:t>
              </w:r>
            </w:hyperlink>
          </w:p>
        </w:tc>
      </w:tr>
      <w:tr w:rsidR="00B40888" w:rsidRPr="00547A0C" w14:paraId="31D7D362" w14:textId="77777777" w:rsidTr="00B40888">
        <w:trPr>
          <w:trHeight w:val="144"/>
          <w:tblCellSpacing w:w="20" w:type="nil"/>
        </w:trPr>
        <w:tc>
          <w:tcPr>
            <w:tcW w:w="947" w:type="dxa"/>
            <w:tcMar>
              <w:top w:w="50" w:type="dxa"/>
              <w:left w:w="100" w:type="dxa"/>
            </w:tcMar>
            <w:vAlign w:val="center"/>
          </w:tcPr>
          <w:p w14:paraId="5ABDB4C0"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ACC044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Доля величины: половина, четверть, сравнение величин, выраженных долями</w:t>
            </w:r>
          </w:p>
        </w:tc>
        <w:tc>
          <w:tcPr>
            <w:tcW w:w="1050" w:type="dxa"/>
            <w:tcMar>
              <w:top w:w="50" w:type="dxa"/>
              <w:left w:w="100" w:type="dxa"/>
            </w:tcMar>
            <w:vAlign w:val="center"/>
          </w:tcPr>
          <w:p w14:paraId="3FCC685D"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CC9273" w14:textId="77777777" w:rsidR="00B40888" w:rsidRDefault="00B40888" w:rsidP="00B40888">
            <w:pPr>
              <w:spacing w:after="0"/>
              <w:ind w:left="135"/>
              <w:jc w:val="center"/>
            </w:pPr>
          </w:p>
        </w:tc>
        <w:tc>
          <w:tcPr>
            <w:tcW w:w="1910" w:type="dxa"/>
            <w:tcMar>
              <w:top w:w="50" w:type="dxa"/>
              <w:left w:w="100" w:type="dxa"/>
            </w:tcMar>
            <w:vAlign w:val="center"/>
          </w:tcPr>
          <w:p w14:paraId="061B1761" w14:textId="77777777" w:rsidR="00B40888" w:rsidRDefault="00B40888" w:rsidP="00B40888">
            <w:pPr>
              <w:spacing w:after="0"/>
              <w:ind w:left="135"/>
              <w:jc w:val="center"/>
            </w:pPr>
          </w:p>
        </w:tc>
        <w:tc>
          <w:tcPr>
            <w:tcW w:w="1347" w:type="dxa"/>
            <w:tcMar>
              <w:top w:w="50" w:type="dxa"/>
              <w:left w:w="100" w:type="dxa"/>
            </w:tcMar>
            <w:vAlign w:val="center"/>
          </w:tcPr>
          <w:p w14:paraId="585C904C" w14:textId="77777777" w:rsidR="00B40888" w:rsidRPr="00257A66" w:rsidRDefault="00B40888" w:rsidP="00B40888">
            <w:pPr>
              <w:spacing w:after="0"/>
              <w:ind w:left="135"/>
              <w:rPr>
                <w:lang w:val="ru-RU"/>
              </w:rPr>
            </w:pPr>
            <w:r>
              <w:rPr>
                <w:lang w:val="ru-RU"/>
              </w:rPr>
              <w:t>23.01</w:t>
            </w:r>
          </w:p>
        </w:tc>
        <w:tc>
          <w:tcPr>
            <w:tcW w:w="2849" w:type="dxa"/>
            <w:tcMar>
              <w:top w:w="50" w:type="dxa"/>
              <w:left w:w="100" w:type="dxa"/>
            </w:tcMar>
            <w:vAlign w:val="center"/>
          </w:tcPr>
          <w:p w14:paraId="721885F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a</w:t>
              </w:r>
              <w:r w:rsidRPr="004A7D79">
                <w:rPr>
                  <w:rFonts w:ascii="Times New Roman" w:hAnsi="Times New Roman"/>
                  <w:color w:val="0000FF"/>
                  <w:u w:val="single"/>
                  <w:lang w:val="ru-RU"/>
                </w:rPr>
                <w:t>1</w:t>
              </w:r>
              <w:r>
                <w:rPr>
                  <w:rFonts w:ascii="Times New Roman" w:hAnsi="Times New Roman"/>
                  <w:color w:val="0000FF"/>
                  <w:u w:val="single"/>
                </w:rPr>
                <w:t>f</w:t>
              </w:r>
              <w:r w:rsidRPr="004A7D79">
                <w:rPr>
                  <w:rFonts w:ascii="Times New Roman" w:hAnsi="Times New Roman"/>
                  <w:color w:val="0000FF"/>
                  <w:u w:val="single"/>
                  <w:lang w:val="ru-RU"/>
                </w:rPr>
                <w:t>6</w:t>
              </w:r>
            </w:hyperlink>
          </w:p>
        </w:tc>
      </w:tr>
      <w:tr w:rsidR="00B40888" w14:paraId="582CFF80" w14:textId="77777777" w:rsidTr="00B40888">
        <w:trPr>
          <w:trHeight w:val="144"/>
          <w:tblCellSpacing w:w="20" w:type="nil"/>
        </w:trPr>
        <w:tc>
          <w:tcPr>
            <w:tcW w:w="947" w:type="dxa"/>
            <w:tcMar>
              <w:top w:w="50" w:type="dxa"/>
              <w:left w:w="100" w:type="dxa"/>
            </w:tcMar>
            <w:vAlign w:val="center"/>
          </w:tcPr>
          <w:p w14:paraId="3FD52640"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6F29424F"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Алгоритмы построения геометрических фигур. Правила построения окружности и круга</w:t>
            </w:r>
          </w:p>
        </w:tc>
        <w:tc>
          <w:tcPr>
            <w:tcW w:w="1050" w:type="dxa"/>
            <w:tcMar>
              <w:top w:w="50" w:type="dxa"/>
              <w:left w:w="100" w:type="dxa"/>
            </w:tcMar>
            <w:vAlign w:val="center"/>
          </w:tcPr>
          <w:p w14:paraId="1CE1C178"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7DA4F" w14:textId="77777777" w:rsidR="00B40888" w:rsidRDefault="00B40888" w:rsidP="00B40888">
            <w:pPr>
              <w:spacing w:after="0"/>
              <w:ind w:left="135"/>
              <w:jc w:val="center"/>
            </w:pPr>
          </w:p>
        </w:tc>
        <w:tc>
          <w:tcPr>
            <w:tcW w:w="1910" w:type="dxa"/>
            <w:tcMar>
              <w:top w:w="50" w:type="dxa"/>
              <w:left w:w="100" w:type="dxa"/>
            </w:tcMar>
            <w:vAlign w:val="center"/>
          </w:tcPr>
          <w:p w14:paraId="5D0EC7A3" w14:textId="77777777" w:rsidR="00B40888" w:rsidRDefault="00B40888" w:rsidP="00B40888">
            <w:pPr>
              <w:spacing w:after="0"/>
              <w:ind w:left="135"/>
              <w:jc w:val="center"/>
            </w:pPr>
          </w:p>
        </w:tc>
        <w:tc>
          <w:tcPr>
            <w:tcW w:w="1347" w:type="dxa"/>
            <w:tcMar>
              <w:top w:w="50" w:type="dxa"/>
              <w:left w:w="100" w:type="dxa"/>
            </w:tcMar>
            <w:vAlign w:val="center"/>
          </w:tcPr>
          <w:p w14:paraId="1B0DA83C" w14:textId="77777777" w:rsidR="00B40888" w:rsidRPr="00257A66" w:rsidRDefault="00B40888" w:rsidP="00B40888">
            <w:pPr>
              <w:spacing w:after="0"/>
              <w:ind w:left="135"/>
              <w:rPr>
                <w:lang w:val="ru-RU"/>
              </w:rPr>
            </w:pPr>
            <w:r>
              <w:rPr>
                <w:lang w:val="ru-RU"/>
              </w:rPr>
              <w:t>24.01</w:t>
            </w:r>
          </w:p>
        </w:tc>
        <w:tc>
          <w:tcPr>
            <w:tcW w:w="2849" w:type="dxa"/>
            <w:tcMar>
              <w:top w:w="50" w:type="dxa"/>
              <w:left w:w="100" w:type="dxa"/>
            </w:tcMar>
            <w:vAlign w:val="center"/>
          </w:tcPr>
          <w:p w14:paraId="75FBCE79" w14:textId="77777777" w:rsidR="00B40888" w:rsidRDefault="00B40888" w:rsidP="00B40888">
            <w:pPr>
              <w:spacing w:after="0"/>
              <w:ind w:left="135"/>
            </w:pPr>
          </w:p>
        </w:tc>
      </w:tr>
      <w:tr w:rsidR="00B40888" w:rsidRPr="00547A0C" w14:paraId="3636EAB1" w14:textId="77777777" w:rsidTr="00B40888">
        <w:trPr>
          <w:trHeight w:val="144"/>
          <w:tblCellSpacing w:w="20" w:type="nil"/>
        </w:trPr>
        <w:tc>
          <w:tcPr>
            <w:tcW w:w="947" w:type="dxa"/>
            <w:tcMar>
              <w:top w:w="50" w:type="dxa"/>
              <w:left w:w="100" w:type="dxa"/>
            </w:tcMar>
            <w:vAlign w:val="center"/>
          </w:tcPr>
          <w:p w14:paraId="5152C1F7"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6EE8133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Время (единица времени — секунда); установление отношения </w:t>
            </w:r>
            <w:r w:rsidRPr="004A7D79">
              <w:rPr>
                <w:rFonts w:ascii="Times New Roman" w:hAnsi="Times New Roman"/>
                <w:color w:val="000000"/>
                <w:sz w:val="24"/>
                <w:lang w:val="ru-RU"/>
              </w:rPr>
              <w:lastRenderedPageBreak/>
              <w:t xml:space="preserve">«быстрее/ медленнее на/в». </w:t>
            </w:r>
          </w:p>
        </w:tc>
        <w:tc>
          <w:tcPr>
            <w:tcW w:w="1050" w:type="dxa"/>
            <w:tcMar>
              <w:top w:w="50" w:type="dxa"/>
              <w:left w:w="100" w:type="dxa"/>
            </w:tcMar>
            <w:vAlign w:val="center"/>
          </w:tcPr>
          <w:p w14:paraId="58363A29" w14:textId="77777777" w:rsidR="00B40888" w:rsidRDefault="00B40888" w:rsidP="00B40888">
            <w:pPr>
              <w:spacing w:after="0"/>
              <w:ind w:left="135"/>
              <w:jc w:val="center"/>
            </w:pPr>
            <w:r w:rsidRPr="004A7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2299C" w14:textId="77777777" w:rsidR="00B40888" w:rsidRDefault="00B40888" w:rsidP="00B40888">
            <w:pPr>
              <w:spacing w:after="0"/>
              <w:ind w:left="135"/>
              <w:jc w:val="center"/>
            </w:pPr>
          </w:p>
        </w:tc>
        <w:tc>
          <w:tcPr>
            <w:tcW w:w="1910" w:type="dxa"/>
            <w:tcMar>
              <w:top w:w="50" w:type="dxa"/>
              <w:left w:w="100" w:type="dxa"/>
            </w:tcMar>
            <w:vAlign w:val="center"/>
          </w:tcPr>
          <w:p w14:paraId="57E32308" w14:textId="77777777" w:rsidR="00B40888" w:rsidRDefault="00B40888" w:rsidP="00B40888">
            <w:pPr>
              <w:spacing w:after="0"/>
              <w:ind w:left="135"/>
              <w:jc w:val="center"/>
            </w:pPr>
          </w:p>
        </w:tc>
        <w:tc>
          <w:tcPr>
            <w:tcW w:w="1347" w:type="dxa"/>
            <w:tcMar>
              <w:top w:w="50" w:type="dxa"/>
              <w:left w:w="100" w:type="dxa"/>
            </w:tcMar>
            <w:vAlign w:val="center"/>
          </w:tcPr>
          <w:p w14:paraId="3FC3D02F" w14:textId="77777777" w:rsidR="00B40888" w:rsidRPr="00257A66" w:rsidRDefault="00B40888" w:rsidP="00B40888">
            <w:pPr>
              <w:spacing w:after="0"/>
              <w:ind w:left="135"/>
              <w:rPr>
                <w:lang w:val="ru-RU"/>
              </w:rPr>
            </w:pPr>
            <w:r>
              <w:rPr>
                <w:lang w:val="ru-RU"/>
              </w:rPr>
              <w:t>25.01</w:t>
            </w:r>
          </w:p>
        </w:tc>
        <w:tc>
          <w:tcPr>
            <w:tcW w:w="2849" w:type="dxa"/>
            <w:tcMar>
              <w:top w:w="50" w:type="dxa"/>
              <w:left w:w="100" w:type="dxa"/>
            </w:tcMar>
            <w:vAlign w:val="center"/>
          </w:tcPr>
          <w:p w14:paraId="5616729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095</w:t>
              </w:r>
              <w:r>
                <w:rPr>
                  <w:rFonts w:ascii="Times New Roman" w:hAnsi="Times New Roman"/>
                  <w:color w:val="0000FF"/>
                  <w:u w:val="single"/>
                </w:rPr>
                <w:t>bc</w:t>
              </w:r>
            </w:hyperlink>
          </w:p>
        </w:tc>
      </w:tr>
      <w:tr w:rsidR="00B40888" w:rsidRPr="00547A0C" w14:paraId="5377B278" w14:textId="77777777" w:rsidTr="00B40888">
        <w:trPr>
          <w:trHeight w:val="144"/>
          <w:tblCellSpacing w:w="20" w:type="nil"/>
        </w:trPr>
        <w:tc>
          <w:tcPr>
            <w:tcW w:w="947" w:type="dxa"/>
            <w:tcMar>
              <w:top w:w="50" w:type="dxa"/>
              <w:left w:w="100" w:type="dxa"/>
            </w:tcMar>
            <w:vAlign w:val="center"/>
          </w:tcPr>
          <w:p w14:paraId="73D647FD"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E949DE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Время (единица времени — секунда); соотношение «начало, окончание, продолжительность</w:t>
            </w:r>
            <w:r>
              <w:rPr>
                <w:rFonts w:ascii="Times New Roman" w:hAnsi="Times New Roman"/>
                <w:color w:val="000000"/>
                <w:sz w:val="24"/>
                <w:lang w:val="ru-RU"/>
              </w:rPr>
              <w:t>.</w:t>
            </w:r>
          </w:p>
        </w:tc>
        <w:tc>
          <w:tcPr>
            <w:tcW w:w="1050" w:type="dxa"/>
            <w:tcMar>
              <w:top w:w="50" w:type="dxa"/>
              <w:left w:w="100" w:type="dxa"/>
            </w:tcMar>
            <w:vAlign w:val="center"/>
          </w:tcPr>
          <w:p w14:paraId="2679D360"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ECF7C" w14:textId="77777777" w:rsidR="00B40888" w:rsidRDefault="00B40888" w:rsidP="00B40888">
            <w:pPr>
              <w:spacing w:after="0"/>
              <w:ind w:left="135"/>
              <w:jc w:val="center"/>
            </w:pPr>
          </w:p>
        </w:tc>
        <w:tc>
          <w:tcPr>
            <w:tcW w:w="1910" w:type="dxa"/>
            <w:tcMar>
              <w:top w:w="50" w:type="dxa"/>
              <w:left w:w="100" w:type="dxa"/>
            </w:tcMar>
            <w:vAlign w:val="center"/>
          </w:tcPr>
          <w:p w14:paraId="0F5A9813" w14:textId="77777777" w:rsidR="00B40888" w:rsidRDefault="00B40888" w:rsidP="00B40888">
            <w:pPr>
              <w:spacing w:after="0"/>
              <w:ind w:left="135"/>
              <w:jc w:val="center"/>
            </w:pPr>
          </w:p>
        </w:tc>
        <w:tc>
          <w:tcPr>
            <w:tcW w:w="1347" w:type="dxa"/>
            <w:tcMar>
              <w:top w:w="50" w:type="dxa"/>
              <w:left w:w="100" w:type="dxa"/>
            </w:tcMar>
            <w:vAlign w:val="center"/>
          </w:tcPr>
          <w:p w14:paraId="2188C415" w14:textId="77777777" w:rsidR="00B40888" w:rsidRPr="00257A66" w:rsidRDefault="00B40888" w:rsidP="00B40888">
            <w:pPr>
              <w:spacing w:after="0"/>
              <w:ind w:left="135"/>
              <w:rPr>
                <w:lang w:val="ru-RU"/>
              </w:rPr>
            </w:pPr>
            <w:r>
              <w:rPr>
                <w:lang w:val="ru-RU"/>
              </w:rPr>
              <w:t>29.01</w:t>
            </w:r>
          </w:p>
        </w:tc>
        <w:tc>
          <w:tcPr>
            <w:tcW w:w="2849" w:type="dxa"/>
            <w:tcMar>
              <w:top w:w="50" w:type="dxa"/>
              <w:left w:w="100" w:type="dxa"/>
            </w:tcMar>
            <w:vAlign w:val="center"/>
          </w:tcPr>
          <w:p w14:paraId="16D70F6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0974</w:t>
              </w:r>
              <w:r>
                <w:rPr>
                  <w:rFonts w:ascii="Times New Roman" w:hAnsi="Times New Roman"/>
                  <w:color w:val="0000FF"/>
                  <w:u w:val="single"/>
                </w:rPr>
                <w:t>c</w:t>
              </w:r>
            </w:hyperlink>
          </w:p>
        </w:tc>
      </w:tr>
      <w:tr w:rsidR="00B40888" w:rsidRPr="00547A0C" w14:paraId="43EE8599" w14:textId="77777777" w:rsidTr="00B40888">
        <w:trPr>
          <w:trHeight w:val="144"/>
          <w:tblCellSpacing w:w="20" w:type="nil"/>
        </w:trPr>
        <w:tc>
          <w:tcPr>
            <w:tcW w:w="947" w:type="dxa"/>
            <w:tcMar>
              <w:top w:w="50" w:type="dxa"/>
              <w:left w:w="100" w:type="dxa"/>
            </w:tcMar>
            <w:vAlign w:val="center"/>
          </w:tcPr>
          <w:p w14:paraId="320698AF"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421C4B6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Расчёт времени. Соотношение «начало, окончание, продолжительность события» </w:t>
            </w:r>
          </w:p>
        </w:tc>
        <w:tc>
          <w:tcPr>
            <w:tcW w:w="1050" w:type="dxa"/>
            <w:tcMar>
              <w:top w:w="50" w:type="dxa"/>
              <w:left w:w="100" w:type="dxa"/>
            </w:tcMar>
            <w:vAlign w:val="center"/>
          </w:tcPr>
          <w:p w14:paraId="5285F32E"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CF0519" w14:textId="77777777" w:rsidR="00B40888" w:rsidRDefault="00B40888" w:rsidP="00B40888">
            <w:pPr>
              <w:spacing w:after="0"/>
              <w:ind w:left="135"/>
              <w:jc w:val="center"/>
            </w:pPr>
          </w:p>
        </w:tc>
        <w:tc>
          <w:tcPr>
            <w:tcW w:w="1910" w:type="dxa"/>
            <w:tcMar>
              <w:top w:w="50" w:type="dxa"/>
              <w:left w:w="100" w:type="dxa"/>
            </w:tcMar>
            <w:vAlign w:val="center"/>
          </w:tcPr>
          <w:p w14:paraId="5C0384AB" w14:textId="77777777" w:rsidR="00B40888" w:rsidRDefault="00B40888" w:rsidP="00B40888">
            <w:pPr>
              <w:spacing w:after="0"/>
              <w:ind w:left="135"/>
              <w:jc w:val="center"/>
            </w:pPr>
          </w:p>
        </w:tc>
        <w:tc>
          <w:tcPr>
            <w:tcW w:w="1347" w:type="dxa"/>
            <w:tcMar>
              <w:top w:w="50" w:type="dxa"/>
              <w:left w:w="100" w:type="dxa"/>
            </w:tcMar>
            <w:vAlign w:val="center"/>
          </w:tcPr>
          <w:p w14:paraId="0E05863E" w14:textId="77777777" w:rsidR="00B40888" w:rsidRPr="00257A66" w:rsidRDefault="00B40888" w:rsidP="00B40888">
            <w:pPr>
              <w:spacing w:after="0"/>
              <w:ind w:left="135"/>
              <w:rPr>
                <w:lang w:val="ru-RU"/>
              </w:rPr>
            </w:pPr>
            <w:r>
              <w:rPr>
                <w:lang w:val="ru-RU"/>
              </w:rPr>
              <w:t>30.01</w:t>
            </w:r>
          </w:p>
        </w:tc>
        <w:tc>
          <w:tcPr>
            <w:tcW w:w="2849" w:type="dxa"/>
            <w:tcMar>
              <w:top w:w="50" w:type="dxa"/>
              <w:left w:w="100" w:type="dxa"/>
            </w:tcMar>
            <w:vAlign w:val="center"/>
          </w:tcPr>
          <w:p w14:paraId="04FB9E2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0999</w:t>
              </w:r>
              <w:r>
                <w:rPr>
                  <w:rFonts w:ascii="Times New Roman" w:hAnsi="Times New Roman"/>
                  <w:color w:val="0000FF"/>
                  <w:u w:val="single"/>
                </w:rPr>
                <w:t>a</w:t>
              </w:r>
            </w:hyperlink>
          </w:p>
        </w:tc>
      </w:tr>
      <w:tr w:rsidR="00B40888" w:rsidRPr="00547A0C" w14:paraId="128C3B77" w14:textId="77777777" w:rsidTr="00B40888">
        <w:trPr>
          <w:trHeight w:val="144"/>
          <w:tblCellSpacing w:w="20" w:type="nil"/>
        </w:trPr>
        <w:tc>
          <w:tcPr>
            <w:tcW w:w="947" w:type="dxa"/>
            <w:tcMar>
              <w:top w:w="50" w:type="dxa"/>
              <w:left w:w="100" w:type="dxa"/>
            </w:tcMar>
            <w:vAlign w:val="center"/>
          </w:tcPr>
          <w:p w14:paraId="3088131A"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6F51A21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Соотношение «больше/ меньше на/в» в ситуации сравнения на основе измерения величин</w:t>
            </w:r>
          </w:p>
        </w:tc>
        <w:tc>
          <w:tcPr>
            <w:tcW w:w="1050" w:type="dxa"/>
            <w:tcMar>
              <w:top w:w="50" w:type="dxa"/>
              <w:left w:w="100" w:type="dxa"/>
            </w:tcMar>
            <w:vAlign w:val="center"/>
          </w:tcPr>
          <w:p w14:paraId="29C4176F"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3D776" w14:textId="77777777" w:rsidR="00B40888" w:rsidRDefault="00B40888" w:rsidP="00B40888">
            <w:pPr>
              <w:spacing w:after="0"/>
              <w:ind w:left="135"/>
              <w:jc w:val="center"/>
            </w:pPr>
          </w:p>
        </w:tc>
        <w:tc>
          <w:tcPr>
            <w:tcW w:w="1910" w:type="dxa"/>
            <w:tcMar>
              <w:top w:w="50" w:type="dxa"/>
              <w:left w:w="100" w:type="dxa"/>
            </w:tcMar>
            <w:vAlign w:val="center"/>
          </w:tcPr>
          <w:p w14:paraId="0E2DB76A" w14:textId="77777777" w:rsidR="00B40888" w:rsidRDefault="00B40888" w:rsidP="00B40888">
            <w:pPr>
              <w:spacing w:after="0"/>
              <w:ind w:left="135"/>
              <w:jc w:val="center"/>
            </w:pPr>
          </w:p>
        </w:tc>
        <w:tc>
          <w:tcPr>
            <w:tcW w:w="1347" w:type="dxa"/>
            <w:tcMar>
              <w:top w:w="50" w:type="dxa"/>
              <w:left w:w="100" w:type="dxa"/>
            </w:tcMar>
            <w:vAlign w:val="center"/>
          </w:tcPr>
          <w:p w14:paraId="0AE2266B" w14:textId="77777777" w:rsidR="00B40888" w:rsidRPr="00257A66" w:rsidRDefault="00B40888" w:rsidP="00B40888">
            <w:pPr>
              <w:spacing w:after="0"/>
              <w:ind w:left="135"/>
              <w:rPr>
                <w:lang w:val="ru-RU"/>
              </w:rPr>
            </w:pPr>
            <w:r>
              <w:rPr>
                <w:lang w:val="ru-RU"/>
              </w:rPr>
              <w:t>31.01</w:t>
            </w:r>
          </w:p>
        </w:tc>
        <w:tc>
          <w:tcPr>
            <w:tcW w:w="2849" w:type="dxa"/>
            <w:tcMar>
              <w:top w:w="50" w:type="dxa"/>
              <w:left w:w="100" w:type="dxa"/>
            </w:tcMar>
            <w:vAlign w:val="center"/>
          </w:tcPr>
          <w:p w14:paraId="20E8803C"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a</w:t>
              </w:r>
              <w:r w:rsidRPr="004A7D79">
                <w:rPr>
                  <w:rFonts w:ascii="Times New Roman" w:hAnsi="Times New Roman"/>
                  <w:color w:val="0000FF"/>
                  <w:u w:val="single"/>
                  <w:lang w:val="ru-RU"/>
                </w:rPr>
                <w:t>020</w:t>
              </w:r>
            </w:hyperlink>
          </w:p>
        </w:tc>
      </w:tr>
      <w:tr w:rsidR="00B40888" w14:paraId="6E78E5F3" w14:textId="77777777" w:rsidTr="00B40888">
        <w:trPr>
          <w:trHeight w:val="144"/>
          <w:tblCellSpacing w:w="20" w:type="nil"/>
        </w:trPr>
        <w:tc>
          <w:tcPr>
            <w:tcW w:w="947" w:type="dxa"/>
            <w:tcMar>
              <w:top w:w="50" w:type="dxa"/>
              <w:left w:w="100" w:type="dxa"/>
            </w:tcMar>
            <w:vAlign w:val="center"/>
          </w:tcPr>
          <w:p w14:paraId="28D20A8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1CEA2BF8" w14:textId="77777777" w:rsidR="00B40888" w:rsidRDefault="00B40888" w:rsidP="00B40888">
            <w:pPr>
              <w:spacing w:after="0"/>
              <w:ind w:left="135"/>
            </w:pPr>
            <w:r>
              <w:rPr>
                <w:rFonts w:ascii="Times New Roman" w:hAnsi="Times New Roman"/>
                <w:color w:val="000000"/>
                <w:sz w:val="24"/>
              </w:rPr>
              <w:t xml:space="preserve">Контрольная работа </w:t>
            </w:r>
          </w:p>
        </w:tc>
        <w:tc>
          <w:tcPr>
            <w:tcW w:w="1050" w:type="dxa"/>
            <w:tcMar>
              <w:top w:w="50" w:type="dxa"/>
              <w:left w:w="100" w:type="dxa"/>
            </w:tcMar>
            <w:vAlign w:val="center"/>
          </w:tcPr>
          <w:p w14:paraId="5EA57D8B"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CE1D08" w14:textId="77777777" w:rsidR="00B40888" w:rsidRDefault="00B40888" w:rsidP="00B408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3C8616" w14:textId="77777777" w:rsidR="00B40888" w:rsidRDefault="00B40888" w:rsidP="00B40888">
            <w:pPr>
              <w:spacing w:after="0"/>
              <w:ind w:left="135"/>
              <w:jc w:val="center"/>
            </w:pPr>
          </w:p>
        </w:tc>
        <w:tc>
          <w:tcPr>
            <w:tcW w:w="1347" w:type="dxa"/>
            <w:tcMar>
              <w:top w:w="50" w:type="dxa"/>
              <w:left w:w="100" w:type="dxa"/>
            </w:tcMar>
            <w:vAlign w:val="center"/>
          </w:tcPr>
          <w:p w14:paraId="27F0CD17" w14:textId="77777777" w:rsidR="00B40888" w:rsidRPr="00257A66" w:rsidRDefault="00B40888" w:rsidP="00B40888">
            <w:pPr>
              <w:spacing w:after="0"/>
              <w:ind w:left="135"/>
              <w:rPr>
                <w:lang w:val="ru-RU"/>
              </w:rPr>
            </w:pPr>
            <w:r>
              <w:rPr>
                <w:lang w:val="ru-RU"/>
              </w:rPr>
              <w:t>1.02</w:t>
            </w:r>
          </w:p>
        </w:tc>
        <w:tc>
          <w:tcPr>
            <w:tcW w:w="2849" w:type="dxa"/>
            <w:tcMar>
              <w:top w:w="50" w:type="dxa"/>
              <w:left w:w="100" w:type="dxa"/>
            </w:tcMar>
            <w:vAlign w:val="center"/>
          </w:tcPr>
          <w:p w14:paraId="5BF8AFB0" w14:textId="77777777" w:rsidR="00B40888" w:rsidRDefault="00B40888" w:rsidP="00B40888">
            <w:pPr>
              <w:spacing w:after="0"/>
              <w:ind w:left="135"/>
            </w:pPr>
          </w:p>
        </w:tc>
      </w:tr>
      <w:tr w:rsidR="00B40888" w:rsidRPr="00547A0C" w14:paraId="0F1191F6" w14:textId="77777777" w:rsidTr="00B40888">
        <w:trPr>
          <w:trHeight w:val="144"/>
          <w:tblCellSpacing w:w="20" w:type="nil"/>
        </w:trPr>
        <w:tc>
          <w:tcPr>
            <w:tcW w:w="947" w:type="dxa"/>
            <w:tcMar>
              <w:top w:w="50" w:type="dxa"/>
              <w:left w:w="100" w:type="dxa"/>
            </w:tcMar>
            <w:vAlign w:val="center"/>
          </w:tcPr>
          <w:p w14:paraId="2F1A9483"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9C03B89"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Устное умножение суммы на число</w:t>
            </w:r>
          </w:p>
        </w:tc>
        <w:tc>
          <w:tcPr>
            <w:tcW w:w="1050" w:type="dxa"/>
            <w:tcMar>
              <w:top w:w="50" w:type="dxa"/>
              <w:left w:w="100" w:type="dxa"/>
            </w:tcMar>
            <w:vAlign w:val="center"/>
          </w:tcPr>
          <w:p w14:paraId="4EB8B75B"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5F0DEE" w14:textId="77777777" w:rsidR="00B40888" w:rsidRDefault="00B40888" w:rsidP="00B40888">
            <w:pPr>
              <w:spacing w:after="0"/>
              <w:ind w:left="135"/>
              <w:jc w:val="center"/>
            </w:pPr>
          </w:p>
        </w:tc>
        <w:tc>
          <w:tcPr>
            <w:tcW w:w="1910" w:type="dxa"/>
            <w:tcMar>
              <w:top w:w="50" w:type="dxa"/>
              <w:left w:w="100" w:type="dxa"/>
            </w:tcMar>
            <w:vAlign w:val="center"/>
          </w:tcPr>
          <w:p w14:paraId="1CA61E35" w14:textId="77777777" w:rsidR="00B40888" w:rsidRDefault="00B40888" w:rsidP="00B40888">
            <w:pPr>
              <w:spacing w:after="0"/>
              <w:ind w:left="135"/>
              <w:jc w:val="center"/>
            </w:pPr>
          </w:p>
        </w:tc>
        <w:tc>
          <w:tcPr>
            <w:tcW w:w="1347" w:type="dxa"/>
            <w:tcMar>
              <w:top w:w="50" w:type="dxa"/>
              <w:left w:w="100" w:type="dxa"/>
            </w:tcMar>
            <w:vAlign w:val="center"/>
          </w:tcPr>
          <w:p w14:paraId="2BE19A51" w14:textId="77777777" w:rsidR="00B40888" w:rsidRPr="00257A66" w:rsidRDefault="00B40888" w:rsidP="00B40888">
            <w:pPr>
              <w:spacing w:after="0"/>
              <w:ind w:left="135"/>
              <w:rPr>
                <w:lang w:val="ru-RU"/>
              </w:rPr>
            </w:pPr>
            <w:r>
              <w:rPr>
                <w:lang w:val="ru-RU"/>
              </w:rPr>
              <w:t>5.02</w:t>
            </w:r>
          </w:p>
        </w:tc>
        <w:tc>
          <w:tcPr>
            <w:tcW w:w="2849" w:type="dxa"/>
            <w:tcMar>
              <w:top w:w="50" w:type="dxa"/>
              <w:left w:w="100" w:type="dxa"/>
            </w:tcMar>
            <w:vAlign w:val="center"/>
          </w:tcPr>
          <w:p w14:paraId="08E9DEB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baf</w:t>
              </w:r>
              <w:r w:rsidRPr="004A7D79">
                <w:rPr>
                  <w:rFonts w:ascii="Times New Roman" w:hAnsi="Times New Roman"/>
                  <w:color w:val="0000FF"/>
                  <w:u w:val="single"/>
                  <w:lang w:val="ru-RU"/>
                </w:rPr>
                <w:t>6</w:t>
              </w:r>
            </w:hyperlink>
          </w:p>
        </w:tc>
      </w:tr>
      <w:tr w:rsidR="00B40888" w14:paraId="589503F6" w14:textId="77777777" w:rsidTr="00B40888">
        <w:trPr>
          <w:trHeight w:val="144"/>
          <w:tblCellSpacing w:w="20" w:type="nil"/>
        </w:trPr>
        <w:tc>
          <w:tcPr>
            <w:tcW w:w="947" w:type="dxa"/>
            <w:tcMar>
              <w:top w:w="50" w:type="dxa"/>
              <w:left w:w="100" w:type="dxa"/>
            </w:tcMar>
            <w:vAlign w:val="center"/>
          </w:tcPr>
          <w:p w14:paraId="3019336E"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1D6CB1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Умножение и деление двузначного числа на однозначное число</w:t>
            </w:r>
          </w:p>
        </w:tc>
        <w:tc>
          <w:tcPr>
            <w:tcW w:w="1050" w:type="dxa"/>
            <w:tcMar>
              <w:top w:w="50" w:type="dxa"/>
              <w:left w:w="100" w:type="dxa"/>
            </w:tcMar>
            <w:vAlign w:val="center"/>
          </w:tcPr>
          <w:p w14:paraId="383B14AB"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94A4A2" w14:textId="77777777" w:rsidR="00B40888" w:rsidRDefault="00B40888" w:rsidP="00B40888">
            <w:pPr>
              <w:spacing w:after="0"/>
              <w:ind w:left="135"/>
              <w:jc w:val="center"/>
            </w:pPr>
          </w:p>
        </w:tc>
        <w:tc>
          <w:tcPr>
            <w:tcW w:w="1910" w:type="dxa"/>
            <w:tcMar>
              <w:top w:w="50" w:type="dxa"/>
              <w:left w:w="100" w:type="dxa"/>
            </w:tcMar>
            <w:vAlign w:val="center"/>
          </w:tcPr>
          <w:p w14:paraId="5A7CC3C0" w14:textId="77777777" w:rsidR="00B40888" w:rsidRDefault="00B40888" w:rsidP="00B40888">
            <w:pPr>
              <w:spacing w:after="0"/>
              <w:ind w:left="135"/>
              <w:jc w:val="center"/>
            </w:pPr>
          </w:p>
        </w:tc>
        <w:tc>
          <w:tcPr>
            <w:tcW w:w="1347" w:type="dxa"/>
            <w:tcMar>
              <w:top w:w="50" w:type="dxa"/>
              <w:left w:w="100" w:type="dxa"/>
            </w:tcMar>
            <w:vAlign w:val="center"/>
          </w:tcPr>
          <w:p w14:paraId="7F6E81F9" w14:textId="77777777" w:rsidR="00B40888" w:rsidRPr="00257A66" w:rsidRDefault="00B40888" w:rsidP="00B40888">
            <w:pPr>
              <w:spacing w:after="0"/>
              <w:ind w:left="135"/>
              <w:rPr>
                <w:lang w:val="ru-RU"/>
              </w:rPr>
            </w:pPr>
            <w:r>
              <w:rPr>
                <w:lang w:val="ru-RU"/>
              </w:rPr>
              <w:t>6.02</w:t>
            </w:r>
          </w:p>
        </w:tc>
        <w:tc>
          <w:tcPr>
            <w:tcW w:w="2849" w:type="dxa"/>
            <w:tcMar>
              <w:top w:w="50" w:type="dxa"/>
              <w:left w:w="100" w:type="dxa"/>
            </w:tcMar>
            <w:vAlign w:val="center"/>
          </w:tcPr>
          <w:p w14:paraId="4D7D3CDF" w14:textId="77777777" w:rsidR="00B40888" w:rsidRDefault="00B40888" w:rsidP="00B40888">
            <w:pPr>
              <w:spacing w:after="0"/>
              <w:ind w:left="135"/>
            </w:pPr>
          </w:p>
        </w:tc>
      </w:tr>
      <w:tr w:rsidR="00B40888" w14:paraId="29EEC78C" w14:textId="77777777" w:rsidTr="00B40888">
        <w:trPr>
          <w:trHeight w:val="144"/>
          <w:tblCellSpacing w:w="20" w:type="nil"/>
        </w:trPr>
        <w:tc>
          <w:tcPr>
            <w:tcW w:w="947" w:type="dxa"/>
            <w:tcMar>
              <w:top w:w="50" w:type="dxa"/>
              <w:left w:w="100" w:type="dxa"/>
            </w:tcMar>
            <w:vAlign w:val="center"/>
          </w:tcPr>
          <w:p w14:paraId="67C5E31C"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DA694D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Внетабличное устное умножение и деление в пределах 100</w:t>
            </w:r>
          </w:p>
        </w:tc>
        <w:tc>
          <w:tcPr>
            <w:tcW w:w="1050" w:type="dxa"/>
            <w:tcMar>
              <w:top w:w="50" w:type="dxa"/>
              <w:left w:w="100" w:type="dxa"/>
            </w:tcMar>
            <w:vAlign w:val="center"/>
          </w:tcPr>
          <w:p w14:paraId="6AA8FCFB"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FE1334" w14:textId="77777777" w:rsidR="00B40888" w:rsidRDefault="00B40888" w:rsidP="00B40888">
            <w:pPr>
              <w:spacing w:after="0"/>
              <w:ind w:left="135"/>
              <w:jc w:val="center"/>
            </w:pPr>
          </w:p>
        </w:tc>
        <w:tc>
          <w:tcPr>
            <w:tcW w:w="1910" w:type="dxa"/>
            <w:tcMar>
              <w:top w:w="50" w:type="dxa"/>
              <w:left w:w="100" w:type="dxa"/>
            </w:tcMar>
            <w:vAlign w:val="center"/>
          </w:tcPr>
          <w:p w14:paraId="0133B2EC" w14:textId="77777777" w:rsidR="00B40888" w:rsidRDefault="00B40888" w:rsidP="00B40888">
            <w:pPr>
              <w:spacing w:after="0"/>
              <w:ind w:left="135"/>
              <w:jc w:val="center"/>
            </w:pPr>
          </w:p>
        </w:tc>
        <w:tc>
          <w:tcPr>
            <w:tcW w:w="1347" w:type="dxa"/>
            <w:tcMar>
              <w:top w:w="50" w:type="dxa"/>
              <w:left w:w="100" w:type="dxa"/>
            </w:tcMar>
            <w:vAlign w:val="center"/>
          </w:tcPr>
          <w:p w14:paraId="3763B31E" w14:textId="77777777" w:rsidR="00B40888" w:rsidRPr="00257A66" w:rsidRDefault="00B40888" w:rsidP="00B40888">
            <w:pPr>
              <w:spacing w:after="0"/>
              <w:ind w:left="135"/>
              <w:rPr>
                <w:lang w:val="ru-RU"/>
              </w:rPr>
            </w:pPr>
            <w:r>
              <w:rPr>
                <w:lang w:val="ru-RU"/>
              </w:rPr>
              <w:t>7.02</w:t>
            </w:r>
          </w:p>
        </w:tc>
        <w:tc>
          <w:tcPr>
            <w:tcW w:w="2849" w:type="dxa"/>
            <w:tcMar>
              <w:top w:w="50" w:type="dxa"/>
              <w:left w:w="100" w:type="dxa"/>
            </w:tcMar>
            <w:vAlign w:val="center"/>
          </w:tcPr>
          <w:p w14:paraId="06DB6643" w14:textId="77777777" w:rsidR="00B40888" w:rsidRDefault="00B40888" w:rsidP="00B40888">
            <w:pPr>
              <w:spacing w:after="0"/>
              <w:ind w:left="135"/>
            </w:pPr>
          </w:p>
        </w:tc>
      </w:tr>
      <w:tr w:rsidR="00B40888" w:rsidRPr="00547A0C" w14:paraId="75718A47" w14:textId="77777777" w:rsidTr="00B40888">
        <w:trPr>
          <w:trHeight w:val="144"/>
          <w:tblCellSpacing w:w="20" w:type="nil"/>
        </w:trPr>
        <w:tc>
          <w:tcPr>
            <w:tcW w:w="947" w:type="dxa"/>
            <w:tcMar>
              <w:top w:w="50" w:type="dxa"/>
              <w:left w:w="100" w:type="dxa"/>
            </w:tcMar>
            <w:vAlign w:val="center"/>
          </w:tcPr>
          <w:p w14:paraId="486A09F8"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70D4D35"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Приемы умножения двузначного числа на однозначное число</w:t>
            </w:r>
          </w:p>
        </w:tc>
        <w:tc>
          <w:tcPr>
            <w:tcW w:w="1050" w:type="dxa"/>
            <w:tcMar>
              <w:top w:w="50" w:type="dxa"/>
              <w:left w:w="100" w:type="dxa"/>
            </w:tcMar>
            <w:vAlign w:val="center"/>
          </w:tcPr>
          <w:p w14:paraId="4457A320"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9D74B" w14:textId="77777777" w:rsidR="00B40888" w:rsidRDefault="00B40888" w:rsidP="00B40888">
            <w:pPr>
              <w:spacing w:after="0"/>
              <w:ind w:left="135"/>
              <w:jc w:val="center"/>
            </w:pPr>
          </w:p>
        </w:tc>
        <w:tc>
          <w:tcPr>
            <w:tcW w:w="1910" w:type="dxa"/>
            <w:tcMar>
              <w:top w:w="50" w:type="dxa"/>
              <w:left w:w="100" w:type="dxa"/>
            </w:tcMar>
            <w:vAlign w:val="center"/>
          </w:tcPr>
          <w:p w14:paraId="07653BD4" w14:textId="77777777" w:rsidR="00B40888" w:rsidRDefault="00B40888" w:rsidP="00B40888">
            <w:pPr>
              <w:spacing w:after="0"/>
              <w:ind w:left="135"/>
              <w:jc w:val="center"/>
            </w:pPr>
          </w:p>
        </w:tc>
        <w:tc>
          <w:tcPr>
            <w:tcW w:w="1347" w:type="dxa"/>
            <w:tcMar>
              <w:top w:w="50" w:type="dxa"/>
              <w:left w:w="100" w:type="dxa"/>
            </w:tcMar>
            <w:vAlign w:val="center"/>
          </w:tcPr>
          <w:p w14:paraId="51B4F6ED" w14:textId="77777777" w:rsidR="00B40888" w:rsidRPr="00257A66" w:rsidRDefault="00B40888" w:rsidP="00B40888">
            <w:pPr>
              <w:spacing w:after="0"/>
              <w:ind w:left="135"/>
              <w:rPr>
                <w:lang w:val="ru-RU"/>
              </w:rPr>
            </w:pPr>
            <w:r>
              <w:rPr>
                <w:lang w:val="ru-RU"/>
              </w:rPr>
              <w:t>8.02</w:t>
            </w:r>
          </w:p>
        </w:tc>
        <w:tc>
          <w:tcPr>
            <w:tcW w:w="2849" w:type="dxa"/>
            <w:tcMar>
              <w:top w:w="50" w:type="dxa"/>
              <w:left w:w="100" w:type="dxa"/>
            </w:tcMar>
            <w:vAlign w:val="center"/>
          </w:tcPr>
          <w:p w14:paraId="2671C3C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bcc</w:t>
              </w:r>
              <w:r w:rsidRPr="004A7D79">
                <w:rPr>
                  <w:rFonts w:ascii="Times New Roman" w:hAnsi="Times New Roman"/>
                  <w:color w:val="0000FF"/>
                  <w:u w:val="single"/>
                  <w:lang w:val="ru-RU"/>
                </w:rPr>
                <w:t>2</w:t>
              </w:r>
            </w:hyperlink>
          </w:p>
        </w:tc>
      </w:tr>
      <w:tr w:rsidR="00B40888" w:rsidRPr="00547A0C" w14:paraId="2E6BF608" w14:textId="77777777" w:rsidTr="00B40888">
        <w:trPr>
          <w:trHeight w:val="144"/>
          <w:tblCellSpacing w:w="20" w:type="nil"/>
        </w:trPr>
        <w:tc>
          <w:tcPr>
            <w:tcW w:w="947" w:type="dxa"/>
            <w:tcMar>
              <w:top w:w="50" w:type="dxa"/>
              <w:left w:w="100" w:type="dxa"/>
            </w:tcMar>
            <w:vAlign w:val="center"/>
          </w:tcPr>
          <w:p w14:paraId="1FD2BAD5"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2564CBA" w14:textId="77777777" w:rsidR="00B40888" w:rsidRDefault="00B40888" w:rsidP="00B40888">
            <w:pPr>
              <w:spacing w:after="0"/>
              <w:ind w:left="135"/>
            </w:pPr>
            <w:r>
              <w:rPr>
                <w:rFonts w:ascii="Times New Roman" w:hAnsi="Times New Roman"/>
                <w:color w:val="000000"/>
                <w:sz w:val="24"/>
              </w:rPr>
              <w:t>Выбор верного решения задачи</w:t>
            </w:r>
          </w:p>
        </w:tc>
        <w:tc>
          <w:tcPr>
            <w:tcW w:w="1050" w:type="dxa"/>
            <w:tcMar>
              <w:top w:w="50" w:type="dxa"/>
              <w:left w:w="100" w:type="dxa"/>
            </w:tcMar>
            <w:vAlign w:val="center"/>
          </w:tcPr>
          <w:p w14:paraId="73CA631E"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9774D" w14:textId="77777777" w:rsidR="00B40888" w:rsidRDefault="00B40888" w:rsidP="00B40888">
            <w:pPr>
              <w:spacing w:after="0"/>
              <w:ind w:left="135"/>
              <w:jc w:val="center"/>
            </w:pPr>
          </w:p>
        </w:tc>
        <w:tc>
          <w:tcPr>
            <w:tcW w:w="1910" w:type="dxa"/>
            <w:tcMar>
              <w:top w:w="50" w:type="dxa"/>
              <w:left w:w="100" w:type="dxa"/>
            </w:tcMar>
            <w:vAlign w:val="center"/>
          </w:tcPr>
          <w:p w14:paraId="3B729320" w14:textId="77777777" w:rsidR="00B40888" w:rsidRDefault="00B40888" w:rsidP="00B40888">
            <w:pPr>
              <w:spacing w:after="0"/>
              <w:ind w:left="135"/>
              <w:jc w:val="center"/>
            </w:pPr>
          </w:p>
        </w:tc>
        <w:tc>
          <w:tcPr>
            <w:tcW w:w="1347" w:type="dxa"/>
            <w:tcMar>
              <w:top w:w="50" w:type="dxa"/>
              <w:left w:w="100" w:type="dxa"/>
            </w:tcMar>
            <w:vAlign w:val="center"/>
          </w:tcPr>
          <w:p w14:paraId="3582F769" w14:textId="77777777" w:rsidR="00B40888" w:rsidRPr="00257A66" w:rsidRDefault="00B40888" w:rsidP="00B40888">
            <w:pPr>
              <w:spacing w:after="0"/>
              <w:ind w:left="135"/>
              <w:rPr>
                <w:lang w:val="ru-RU"/>
              </w:rPr>
            </w:pPr>
            <w:r>
              <w:rPr>
                <w:lang w:val="ru-RU"/>
              </w:rPr>
              <w:t>12.02</w:t>
            </w:r>
          </w:p>
        </w:tc>
        <w:tc>
          <w:tcPr>
            <w:tcW w:w="2849" w:type="dxa"/>
            <w:tcMar>
              <w:top w:w="50" w:type="dxa"/>
              <w:left w:w="100" w:type="dxa"/>
            </w:tcMar>
            <w:vAlign w:val="center"/>
          </w:tcPr>
          <w:p w14:paraId="7C5A473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10</w:t>
              </w:r>
              <w:r>
                <w:rPr>
                  <w:rFonts w:ascii="Times New Roman" w:hAnsi="Times New Roman"/>
                  <w:color w:val="0000FF"/>
                  <w:u w:val="single"/>
                </w:rPr>
                <w:t>d</w:t>
              </w:r>
              <w:r w:rsidRPr="004A7D79">
                <w:rPr>
                  <w:rFonts w:ascii="Times New Roman" w:hAnsi="Times New Roman"/>
                  <w:color w:val="0000FF"/>
                  <w:u w:val="single"/>
                  <w:lang w:val="ru-RU"/>
                </w:rPr>
                <w:t>4</w:t>
              </w:r>
              <w:r>
                <w:rPr>
                  <w:rFonts w:ascii="Times New Roman" w:hAnsi="Times New Roman"/>
                  <w:color w:val="0000FF"/>
                  <w:u w:val="single"/>
                </w:rPr>
                <w:t>e</w:t>
              </w:r>
            </w:hyperlink>
          </w:p>
        </w:tc>
      </w:tr>
      <w:tr w:rsidR="00B40888" w14:paraId="35502FBC" w14:textId="77777777" w:rsidTr="00B40888">
        <w:trPr>
          <w:trHeight w:val="144"/>
          <w:tblCellSpacing w:w="20" w:type="nil"/>
        </w:trPr>
        <w:tc>
          <w:tcPr>
            <w:tcW w:w="947" w:type="dxa"/>
            <w:tcMar>
              <w:top w:w="50" w:type="dxa"/>
              <w:left w:w="100" w:type="dxa"/>
            </w:tcMar>
            <w:vAlign w:val="center"/>
          </w:tcPr>
          <w:p w14:paraId="7ECA68F2"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628F62A" w14:textId="77777777" w:rsidR="00B40888" w:rsidRDefault="00B40888" w:rsidP="00B40888">
            <w:pPr>
              <w:spacing w:after="0"/>
              <w:ind w:left="135"/>
            </w:pPr>
            <w:r>
              <w:rPr>
                <w:rFonts w:ascii="Times New Roman" w:hAnsi="Times New Roman"/>
                <w:color w:val="000000"/>
                <w:sz w:val="24"/>
              </w:rPr>
              <w:t>Разные способы решения задачи</w:t>
            </w:r>
          </w:p>
        </w:tc>
        <w:tc>
          <w:tcPr>
            <w:tcW w:w="1050" w:type="dxa"/>
            <w:tcMar>
              <w:top w:w="50" w:type="dxa"/>
              <w:left w:w="100" w:type="dxa"/>
            </w:tcMar>
            <w:vAlign w:val="center"/>
          </w:tcPr>
          <w:p w14:paraId="5C78729C"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D1C435" w14:textId="77777777" w:rsidR="00B40888" w:rsidRDefault="00B40888" w:rsidP="00B40888">
            <w:pPr>
              <w:spacing w:after="0"/>
              <w:ind w:left="135"/>
              <w:jc w:val="center"/>
            </w:pPr>
          </w:p>
        </w:tc>
        <w:tc>
          <w:tcPr>
            <w:tcW w:w="1910" w:type="dxa"/>
            <w:tcMar>
              <w:top w:w="50" w:type="dxa"/>
              <w:left w:w="100" w:type="dxa"/>
            </w:tcMar>
            <w:vAlign w:val="center"/>
          </w:tcPr>
          <w:p w14:paraId="7160F08E" w14:textId="77777777" w:rsidR="00B40888" w:rsidRDefault="00B40888" w:rsidP="00B40888">
            <w:pPr>
              <w:spacing w:after="0"/>
              <w:ind w:left="135"/>
              <w:jc w:val="center"/>
            </w:pPr>
          </w:p>
        </w:tc>
        <w:tc>
          <w:tcPr>
            <w:tcW w:w="1347" w:type="dxa"/>
            <w:tcMar>
              <w:top w:w="50" w:type="dxa"/>
              <w:left w:w="100" w:type="dxa"/>
            </w:tcMar>
            <w:vAlign w:val="center"/>
          </w:tcPr>
          <w:p w14:paraId="2EF9667B" w14:textId="77777777" w:rsidR="00B40888" w:rsidRPr="00257A66" w:rsidRDefault="00B40888" w:rsidP="00B40888">
            <w:pPr>
              <w:spacing w:after="0"/>
              <w:ind w:left="135"/>
              <w:rPr>
                <w:lang w:val="ru-RU"/>
              </w:rPr>
            </w:pPr>
            <w:r>
              <w:rPr>
                <w:lang w:val="ru-RU"/>
              </w:rPr>
              <w:t>13.02</w:t>
            </w:r>
          </w:p>
        </w:tc>
        <w:tc>
          <w:tcPr>
            <w:tcW w:w="2849" w:type="dxa"/>
            <w:tcMar>
              <w:top w:w="50" w:type="dxa"/>
              <w:left w:w="100" w:type="dxa"/>
            </w:tcMar>
            <w:vAlign w:val="center"/>
          </w:tcPr>
          <w:p w14:paraId="30DD4FEE" w14:textId="77777777" w:rsidR="00B40888" w:rsidRDefault="00B40888" w:rsidP="00B40888">
            <w:pPr>
              <w:spacing w:after="0"/>
              <w:ind w:left="135"/>
            </w:pPr>
          </w:p>
        </w:tc>
      </w:tr>
      <w:tr w:rsidR="00B40888" w14:paraId="1ADD7AAD" w14:textId="77777777" w:rsidTr="00B40888">
        <w:trPr>
          <w:trHeight w:val="144"/>
          <w:tblCellSpacing w:w="20" w:type="nil"/>
        </w:trPr>
        <w:tc>
          <w:tcPr>
            <w:tcW w:w="947" w:type="dxa"/>
            <w:tcMar>
              <w:top w:w="50" w:type="dxa"/>
              <w:left w:w="100" w:type="dxa"/>
            </w:tcMar>
            <w:vAlign w:val="center"/>
          </w:tcPr>
          <w:p w14:paraId="604403B4"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C4F0A60" w14:textId="77777777" w:rsidR="00B40888" w:rsidRDefault="00B40888" w:rsidP="00B40888">
            <w:pPr>
              <w:spacing w:after="0"/>
              <w:ind w:left="135"/>
            </w:pPr>
            <w:r>
              <w:rPr>
                <w:rFonts w:ascii="Times New Roman" w:hAnsi="Times New Roman"/>
                <w:color w:val="000000"/>
                <w:sz w:val="24"/>
              </w:rPr>
              <w:t>Деление суммы на число</w:t>
            </w:r>
          </w:p>
        </w:tc>
        <w:tc>
          <w:tcPr>
            <w:tcW w:w="1050" w:type="dxa"/>
            <w:tcMar>
              <w:top w:w="50" w:type="dxa"/>
              <w:left w:w="100" w:type="dxa"/>
            </w:tcMar>
            <w:vAlign w:val="center"/>
          </w:tcPr>
          <w:p w14:paraId="6F4DD39F"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C774C" w14:textId="77777777" w:rsidR="00B40888" w:rsidRDefault="00B40888" w:rsidP="00B40888">
            <w:pPr>
              <w:spacing w:after="0"/>
              <w:ind w:left="135"/>
              <w:jc w:val="center"/>
            </w:pPr>
          </w:p>
        </w:tc>
        <w:tc>
          <w:tcPr>
            <w:tcW w:w="1910" w:type="dxa"/>
            <w:tcMar>
              <w:top w:w="50" w:type="dxa"/>
              <w:left w:w="100" w:type="dxa"/>
            </w:tcMar>
            <w:vAlign w:val="center"/>
          </w:tcPr>
          <w:p w14:paraId="34394DE4" w14:textId="77777777" w:rsidR="00B40888" w:rsidRDefault="00B40888" w:rsidP="00B40888">
            <w:pPr>
              <w:spacing w:after="0"/>
              <w:ind w:left="135"/>
              <w:jc w:val="center"/>
            </w:pPr>
          </w:p>
        </w:tc>
        <w:tc>
          <w:tcPr>
            <w:tcW w:w="1347" w:type="dxa"/>
            <w:tcMar>
              <w:top w:w="50" w:type="dxa"/>
              <w:left w:w="100" w:type="dxa"/>
            </w:tcMar>
            <w:vAlign w:val="center"/>
          </w:tcPr>
          <w:p w14:paraId="156DEEE9" w14:textId="77777777" w:rsidR="00B40888" w:rsidRPr="00257A66" w:rsidRDefault="00B40888" w:rsidP="00B40888">
            <w:pPr>
              <w:spacing w:after="0"/>
              <w:ind w:left="135"/>
              <w:rPr>
                <w:lang w:val="ru-RU"/>
              </w:rPr>
            </w:pPr>
            <w:r>
              <w:rPr>
                <w:lang w:val="ru-RU"/>
              </w:rPr>
              <w:t>14.02</w:t>
            </w:r>
          </w:p>
        </w:tc>
        <w:tc>
          <w:tcPr>
            <w:tcW w:w="2849" w:type="dxa"/>
            <w:tcMar>
              <w:top w:w="50" w:type="dxa"/>
              <w:left w:w="100" w:type="dxa"/>
            </w:tcMar>
            <w:vAlign w:val="center"/>
          </w:tcPr>
          <w:p w14:paraId="35731445" w14:textId="77777777" w:rsidR="00B40888" w:rsidRDefault="00B40888" w:rsidP="00B40888">
            <w:pPr>
              <w:spacing w:after="0"/>
              <w:ind w:left="135"/>
            </w:pPr>
          </w:p>
        </w:tc>
      </w:tr>
      <w:tr w:rsidR="00B40888" w:rsidRPr="00547A0C" w14:paraId="2CD4A9A9" w14:textId="77777777" w:rsidTr="00B40888">
        <w:trPr>
          <w:trHeight w:val="144"/>
          <w:tblCellSpacing w:w="20" w:type="nil"/>
        </w:trPr>
        <w:tc>
          <w:tcPr>
            <w:tcW w:w="947" w:type="dxa"/>
            <w:tcMar>
              <w:top w:w="50" w:type="dxa"/>
              <w:left w:w="100" w:type="dxa"/>
            </w:tcMar>
            <w:vAlign w:val="center"/>
          </w:tcPr>
          <w:p w14:paraId="3DB80FFF"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594A789C"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Разные приемы записи решения задачи</w:t>
            </w:r>
          </w:p>
        </w:tc>
        <w:tc>
          <w:tcPr>
            <w:tcW w:w="1050" w:type="dxa"/>
            <w:tcMar>
              <w:top w:w="50" w:type="dxa"/>
              <w:left w:w="100" w:type="dxa"/>
            </w:tcMar>
            <w:vAlign w:val="center"/>
          </w:tcPr>
          <w:p w14:paraId="1901E3BF"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8ADF83" w14:textId="77777777" w:rsidR="00B40888" w:rsidRDefault="00B40888" w:rsidP="00B40888">
            <w:pPr>
              <w:spacing w:after="0"/>
              <w:ind w:left="135"/>
              <w:jc w:val="center"/>
            </w:pPr>
          </w:p>
        </w:tc>
        <w:tc>
          <w:tcPr>
            <w:tcW w:w="1910" w:type="dxa"/>
            <w:tcMar>
              <w:top w:w="50" w:type="dxa"/>
              <w:left w:w="100" w:type="dxa"/>
            </w:tcMar>
            <w:vAlign w:val="center"/>
          </w:tcPr>
          <w:p w14:paraId="02ADAF96" w14:textId="77777777" w:rsidR="00B40888" w:rsidRDefault="00B40888" w:rsidP="00B40888">
            <w:pPr>
              <w:spacing w:after="0"/>
              <w:ind w:left="135"/>
              <w:jc w:val="center"/>
            </w:pPr>
          </w:p>
        </w:tc>
        <w:tc>
          <w:tcPr>
            <w:tcW w:w="1347" w:type="dxa"/>
            <w:tcMar>
              <w:top w:w="50" w:type="dxa"/>
              <w:left w:w="100" w:type="dxa"/>
            </w:tcMar>
            <w:vAlign w:val="center"/>
          </w:tcPr>
          <w:p w14:paraId="5C35BEDE" w14:textId="77777777" w:rsidR="00B40888" w:rsidRPr="00257A66" w:rsidRDefault="00B40888" w:rsidP="00B40888">
            <w:pPr>
              <w:spacing w:after="0"/>
              <w:ind w:left="135"/>
              <w:rPr>
                <w:lang w:val="ru-RU"/>
              </w:rPr>
            </w:pPr>
            <w:r>
              <w:rPr>
                <w:lang w:val="ru-RU"/>
              </w:rPr>
              <w:t>15.02</w:t>
            </w:r>
          </w:p>
        </w:tc>
        <w:tc>
          <w:tcPr>
            <w:tcW w:w="2849" w:type="dxa"/>
            <w:tcMar>
              <w:top w:w="50" w:type="dxa"/>
              <w:left w:w="100" w:type="dxa"/>
            </w:tcMar>
            <w:vAlign w:val="center"/>
          </w:tcPr>
          <w:p w14:paraId="14E83F6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120</w:t>
              </w:r>
              <w:r>
                <w:rPr>
                  <w:rFonts w:ascii="Times New Roman" w:hAnsi="Times New Roman"/>
                  <w:color w:val="0000FF"/>
                  <w:u w:val="single"/>
                </w:rPr>
                <w:t>e</w:t>
              </w:r>
              <w:r w:rsidRPr="004A7D79">
                <w:rPr>
                  <w:rFonts w:ascii="Times New Roman" w:hAnsi="Times New Roman"/>
                  <w:color w:val="0000FF"/>
                  <w:u w:val="single"/>
                  <w:lang w:val="ru-RU"/>
                </w:rPr>
                <w:t>0</w:t>
              </w:r>
            </w:hyperlink>
          </w:p>
        </w:tc>
      </w:tr>
      <w:tr w:rsidR="00B40888" w:rsidRPr="00547A0C" w14:paraId="0EB13622" w14:textId="77777777" w:rsidTr="00B40888">
        <w:trPr>
          <w:trHeight w:val="144"/>
          <w:tblCellSpacing w:w="20" w:type="nil"/>
        </w:trPr>
        <w:tc>
          <w:tcPr>
            <w:tcW w:w="947" w:type="dxa"/>
            <w:tcMar>
              <w:top w:w="50" w:type="dxa"/>
              <w:left w:w="100" w:type="dxa"/>
            </w:tcMar>
            <w:vAlign w:val="center"/>
          </w:tcPr>
          <w:p w14:paraId="757D730F"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68B40F4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Нахождение неизвестного компонента арифметического </w:t>
            </w:r>
            <w:r w:rsidRPr="004A7D79">
              <w:rPr>
                <w:rFonts w:ascii="Times New Roman" w:hAnsi="Times New Roman"/>
                <w:color w:val="000000"/>
                <w:sz w:val="24"/>
                <w:lang w:val="ru-RU"/>
              </w:rPr>
              <w:lastRenderedPageBreak/>
              <w:t>действия умножения (деления)</w:t>
            </w:r>
          </w:p>
        </w:tc>
        <w:tc>
          <w:tcPr>
            <w:tcW w:w="1050" w:type="dxa"/>
            <w:tcMar>
              <w:top w:w="50" w:type="dxa"/>
              <w:left w:w="100" w:type="dxa"/>
            </w:tcMar>
            <w:vAlign w:val="center"/>
          </w:tcPr>
          <w:p w14:paraId="5EBA979E" w14:textId="77777777" w:rsidR="00B40888" w:rsidRDefault="00B40888" w:rsidP="00B40888">
            <w:pPr>
              <w:spacing w:after="0"/>
              <w:ind w:left="135"/>
              <w:jc w:val="center"/>
            </w:pPr>
            <w:r w:rsidRPr="004A7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757622A" w14:textId="77777777" w:rsidR="00B40888" w:rsidRDefault="00B40888" w:rsidP="00B40888">
            <w:pPr>
              <w:spacing w:after="0"/>
              <w:ind w:left="135"/>
              <w:jc w:val="center"/>
            </w:pPr>
          </w:p>
        </w:tc>
        <w:tc>
          <w:tcPr>
            <w:tcW w:w="1910" w:type="dxa"/>
            <w:tcMar>
              <w:top w:w="50" w:type="dxa"/>
              <w:left w:w="100" w:type="dxa"/>
            </w:tcMar>
            <w:vAlign w:val="center"/>
          </w:tcPr>
          <w:p w14:paraId="2E5DAFF6" w14:textId="77777777" w:rsidR="00B40888" w:rsidRDefault="00B40888" w:rsidP="00B40888">
            <w:pPr>
              <w:spacing w:after="0"/>
              <w:ind w:left="135"/>
              <w:jc w:val="center"/>
            </w:pPr>
          </w:p>
        </w:tc>
        <w:tc>
          <w:tcPr>
            <w:tcW w:w="1347" w:type="dxa"/>
            <w:tcMar>
              <w:top w:w="50" w:type="dxa"/>
              <w:left w:w="100" w:type="dxa"/>
            </w:tcMar>
            <w:vAlign w:val="center"/>
          </w:tcPr>
          <w:p w14:paraId="5B344DE0" w14:textId="77777777" w:rsidR="00B40888" w:rsidRPr="00257A66" w:rsidRDefault="00B40888" w:rsidP="00B40888">
            <w:pPr>
              <w:spacing w:after="0"/>
              <w:ind w:left="135"/>
              <w:rPr>
                <w:lang w:val="ru-RU"/>
              </w:rPr>
            </w:pPr>
            <w:r>
              <w:rPr>
                <w:lang w:val="ru-RU"/>
              </w:rPr>
              <w:t>19.02</w:t>
            </w:r>
          </w:p>
        </w:tc>
        <w:tc>
          <w:tcPr>
            <w:tcW w:w="2849" w:type="dxa"/>
            <w:tcMar>
              <w:top w:w="50" w:type="dxa"/>
              <w:left w:w="100" w:type="dxa"/>
            </w:tcMar>
            <w:vAlign w:val="center"/>
          </w:tcPr>
          <w:p w14:paraId="009C7E9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d</w:t>
              </w:r>
              <w:r w:rsidRPr="004A7D79">
                <w:rPr>
                  <w:rFonts w:ascii="Times New Roman" w:hAnsi="Times New Roman"/>
                  <w:color w:val="0000FF"/>
                  <w:u w:val="single"/>
                  <w:lang w:val="ru-RU"/>
                </w:rPr>
                <w:t>400</w:t>
              </w:r>
            </w:hyperlink>
          </w:p>
        </w:tc>
      </w:tr>
      <w:tr w:rsidR="00B40888" w:rsidRPr="00547A0C" w14:paraId="06DC7957" w14:textId="77777777" w:rsidTr="00B40888">
        <w:trPr>
          <w:trHeight w:val="144"/>
          <w:tblCellSpacing w:w="20" w:type="nil"/>
        </w:trPr>
        <w:tc>
          <w:tcPr>
            <w:tcW w:w="947" w:type="dxa"/>
            <w:tcMar>
              <w:top w:w="50" w:type="dxa"/>
              <w:left w:w="100" w:type="dxa"/>
            </w:tcMar>
            <w:vAlign w:val="center"/>
          </w:tcPr>
          <w:p w14:paraId="3F767093"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DC97B8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Устное деление двузначного числа на двузначное</w:t>
            </w:r>
          </w:p>
        </w:tc>
        <w:tc>
          <w:tcPr>
            <w:tcW w:w="1050" w:type="dxa"/>
            <w:tcMar>
              <w:top w:w="50" w:type="dxa"/>
              <w:left w:w="100" w:type="dxa"/>
            </w:tcMar>
            <w:vAlign w:val="center"/>
          </w:tcPr>
          <w:p w14:paraId="75959E98"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22D46" w14:textId="77777777" w:rsidR="00B40888" w:rsidRDefault="00B40888" w:rsidP="00B40888">
            <w:pPr>
              <w:spacing w:after="0"/>
              <w:ind w:left="135"/>
              <w:jc w:val="center"/>
            </w:pPr>
          </w:p>
        </w:tc>
        <w:tc>
          <w:tcPr>
            <w:tcW w:w="1910" w:type="dxa"/>
            <w:tcMar>
              <w:top w:w="50" w:type="dxa"/>
              <w:left w:w="100" w:type="dxa"/>
            </w:tcMar>
            <w:vAlign w:val="center"/>
          </w:tcPr>
          <w:p w14:paraId="70BF9A3D" w14:textId="77777777" w:rsidR="00B40888" w:rsidRDefault="00B40888" w:rsidP="00B40888">
            <w:pPr>
              <w:spacing w:after="0"/>
              <w:ind w:left="135"/>
              <w:jc w:val="center"/>
            </w:pPr>
          </w:p>
        </w:tc>
        <w:tc>
          <w:tcPr>
            <w:tcW w:w="1347" w:type="dxa"/>
            <w:tcMar>
              <w:top w:w="50" w:type="dxa"/>
              <w:left w:w="100" w:type="dxa"/>
            </w:tcMar>
            <w:vAlign w:val="center"/>
          </w:tcPr>
          <w:p w14:paraId="018CFEC4" w14:textId="77777777" w:rsidR="00B40888" w:rsidRPr="00257A66" w:rsidRDefault="00B40888" w:rsidP="00B40888">
            <w:pPr>
              <w:spacing w:after="0"/>
              <w:ind w:left="135"/>
              <w:rPr>
                <w:lang w:val="ru-RU"/>
              </w:rPr>
            </w:pPr>
            <w:r>
              <w:rPr>
                <w:lang w:val="ru-RU"/>
              </w:rPr>
              <w:t>20.02</w:t>
            </w:r>
          </w:p>
        </w:tc>
        <w:tc>
          <w:tcPr>
            <w:tcW w:w="2849" w:type="dxa"/>
            <w:tcMar>
              <w:top w:w="50" w:type="dxa"/>
              <w:left w:w="100" w:type="dxa"/>
            </w:tcMar>
            <w:vAlign w:val="center"/>
          </w:tcPr>
          <w:p w14:paraId="1916483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b</w:t>
              </w:r>
              <w:r w:rsidRPr="004A7D79">
                <w:rPr>
                  <w:rFonts w:ascii="Times New Roman" w:hAnsi="Times New Roman"/>
                  <w:color w:val="0000FF"/>
                  <w:u w:val="single"/>
                  <w:lang w:val="ru-RU"/>
                </w:rPr>
                <w:t>8</w:t>
              </w:r>
              <w:r>
                <w:rPr>
                  <w:rFonts w:ascii="Times New Roman" w:hAnsi="Times New Roman"/>
                  <w:color w:val="0000FF"/>
                  <w:u w:val="single"/>
                </w:rPr>
                <w:t>ee</w:t>
              </w:r>
            </w:hyperlink>
          </w:p>
        </w:tc>
      </w:tr>
      <w:tr w:rsidR="00B40888" w:rsidRPr="00547A0C" w14:paraId="6C07FAF0" w14:textId="77777777" w:rsidTr="00B40888">
        <w:trPr>
          <w:trHeight w:val="144"/>
          <w:tblCellSpacing w:w="20" w:type="nil"/>
        </w:trPr>
        <w:tc>
          <w:tcPr>
            <w:tcW w:w="947" w:type="dxa"/>
            <w:tcMar>
              <w:top w:w="50" w:type="dxa"/>
              <w:left w:w="100" w:type="dxa"/>
            </w:tcMar>
            <w:vAlign w:val="center"/>
          </w:tcPr>
          <w:p w14:paraId="5327AF0C"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473368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Проверка результата вычисления: обратное действие, применение алгоритма</w:t>
            </w:r>
          </w:p>
        </w:tc>
        <w:tc>
          <w:tcPr>
            <w:tcW w:w="1050" w:type="dxa"/>
            <w:tcMar>
              <w:top w:w="50" w:type="dxa"/>
              <w:left w:w="100" w:type="dxa"/>
            </w:tcMar>
            <w:vAlign w:val="center"/>
          </w:tcPr>
          <w:p w14:paraId="43001FC1"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EFDDC" w14:textId="77777777" w:rsidR="00B40888" w:rsidRDefault="00B40888" w:rsidP="00B40888">
            <w:pPr>
              <w:spacing w:after="0"/>
              <w:ind w:left="135"/>
              <w:jc w:val="center"/>
            </w:pPr>
          </w:p>
        </w:tc>
        <w:tc>
          <w:tcPr>
            <w:tcW w:w="1910" w:type="dxa"/>
            <w:tcMar>
              <w:top w:w="50" w:type="dxa"/>
              <w:left w:w="100" w:type="dxa"/>
            </w:tcMar>
            <w:vAlign w:val="center"/>
          </w:tcPr>
          <w:p w14:paraId="7DEDDD73" w14:textId="77777777" w:rsidR="00B40888" w:rsidRDefault="00B40888" w:rsidP="00B40888">
            <w:pPr>
              <w:spacing w:after="0"/>
              <w:ind w:left="135"/>
              <w:jc w:val="center"/>
            </w:pPr>
          </w:p>
        </w:tc>
        <w:tc>
          <w:tcPr>
            <w:tcW w:w="1347" w:type="dxa"/>
            <w:tcMar>
              <w:top w:w="50" w:type="dxa"/>
              <w:left w:w="100" w:type="dxa"/>
            </w:tcMar>
            <w:vAlign w:val="center"/>
          </w:tcPr>
          <w:p w14:paraId="295580C9" w14:textId="77777777" w:rsidR="00B40888" w:rsidRPr="00257A66" w:rsidRDefault="00B40888" w:rsidP="00B40888">
            <w:pPr>
              <w:spacing w:after="0"/>
              <w:ind w:left="135"/>
              <w:rPr>
                <w:lang w:val="ru-RU"/>
              </w:rPr>
            </w:pPr>
            <w:r>
              <w:rPr>
                <w:lang w:val="ru-RU"/>
              </w:rPr>
              <w:t>21.02</w:t>
            </w:r>
          </w:p>
        </w:tc>
        <w:tc>
          <w:tcPr>
            <w:tcW w:w="2849" w:type="dxa"/>
            <w:tcMar>
              <w:top w:w="50" w:type="dxa"/>
              <w:left w:w="100" w:type="dxa"/>
            </w:tcMar>
            <w:vAlign w:val="center"/>
          </w:tcPr>
          <w:p w14:paraId="503A6A2C"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e</w:t>
              </w:r>
              <w:r w:rsidRPr="004A7D79">
                <w:rPr>
                  <w:rFonts w:ascii="Times New Roman" w:hAnsi="Times New Roman"/>
                  <w:color w:val="0000FF"/>
                  <w:u w:val="single"/>
                  <w:lang w:val="ru-RU"/>
                </w:rPr>
                <w:t>634</w:t>
              </w:r>
            </w:hyperlink>
          </w:p>
        </w:tc>
      </w:tr>
      <w:tr w:rsidR="00B40888" w14:paraId="6BAE2B12" w14:textId="77777777" w:rsidTr="00B40888">
        <w:trPr>
          <w:trHeight w:val="144"/>
          <w:tblCellSpacing w:w="20" w:type="nil"/>
        </w:trPr>
        <w:tc>
          <w:tcPr>
            <w:tcW w:w="947" w:type="dxa"/>
            <w:tcMar>
              <w:top w:w="50" w:type="dxa"/>
              <w:left w:w="100" w:type="dxa"/>
            </w:tcMar>
            <w:vAlign w:val="center"/>
          </w:tcPr>
          <w:p w14:paraId="0932CB0B"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CA4103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Деление на однозначное число в пределах 100</w:t>
            </w:r>
          </w:p>
        </w:tc>
        <w:tc>
          <w:tcPr>
            <w:tcW w:w="1050" w:type="dxa"/>
            <w:tcMar>
              <w:top w:w="50" w:type="dxa"/>
              <w:left w:w="100" w:type="dxa"/>
            </w:tcMar>
            <w:vAlign w:val="center"/>
          </w:tcPr>
          <w:p w14:paraId="3D0F79DB"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298E8" w14:textId="77777777" w:rsidR="00B40888" w:rsidRDefault="00B40888" w:rsidP="00B40888">
            <w:pPr>
              <w:spacing w:after="0"/>
              <w:ind w:left="135"/>
              <w:jc w:val="center"/>
            </w:pPr>
          </w:p>
        </w:tc>
        <w:tc>
          <w:tcPr>
            <w:tcW w:w="1910" w:type="dxa"/>
            <w:tcMar>
              <w:top w:w="50" w:type="dxa"/>
              <w:left w:w="100" w:type="dxa"/>
            </w:tcMar>
            <w:vAlign w:val="center"/>
          </w:tcPr>
          <w:p w14:paraId="6570C7A8" w14:textId="77777777" w:rsidR="00B40888" w:rsidRDefault="00B40888" w:rsidP="00B40888">
            <w:pPr>
              <w:spacing w:after="0"/>
              <w:ind w:left="135"/>
              <w:jc w:val="center"/>
            </w:pPr>
          </w:p>
        </w:tc>
        <w:tc>
          <w:tcPr>
            <w:tcW w:w="1347" w:type="dxa"/>
            <w:tcMar>
              <w:top w:w="50" w:type="dxa"/>
              <w:left w:w="100" w:type="dxa"/>
            </w:tcMar>
            <w:vAlign w:val="center"/>
          </w:tcPr>
          <w:p w14:paraId="32A86DE5" w14:textId="77777777" w:rsidR="00B40888" w:rsidRPr="00257A66" w:rsidRDefault="00B40888" w:rsidP="00B40888">
            <w:pPr>
              <w:spacing w:after="0"/>
              <w:ind w:left="135"/>
              <w:rPr>
                <w:lang w:val="ru-RU"/>
              </w:rPr>
            </w:pPr>
            <w:r>
              <w:rPr>
                <w:lang w:val="ru-RU"/>
              </w:rPr>
              <w:t>22.02</w:t>
            </w:r>
          </w:p>
        </w:tc>
        <w:tc>
          <w:tcPr>
            <w:tcW w:w="2849" w:type="dxa"/>
            <w:tcMar>
              <w:top w:w="50" w:type="dxa"/>
              <w:left w:w="100" w:type="dxa"/>
            </w:tcMar>
            <w:vAlign w:val="center"/>
          </w:tcPr>
          <w:p w14:paraId="028CB952" w14:textId="77777777" w:rsidR="00B40888" w:rsidRDefault="00B40888" w:rsidP="00B40888">
            <w:pPr>
              <w:spacing w:after="0"/>
              <w:ind w:left="135"/>
            </w:pPr>
          </w:p>
        </w:tc>
      </w:tr>
      <w:tr w:rsidR="00B40888" w:rsidRPr="00547A0C" w14:paraId="4C131460" w14:textId="77777777" w:rsidTr="00B40888">
        <w:trPr>
          <w:trHeight w:val="144"/>
          <w:tblCellSpacing w:w="20" w:type="nil"/>
        </w:trPr>
        <w:tc>
          <w:tcPr>
            <w:tcW w:w="947" w:type="dxa"/>
            <w:tcMar>
              <w:top w:w="50" w:type="dxa"/>
              <w:left w:w="100" w:type="dxa"/>
            </w:tcMar>
            <w:vAlign w:val="center"/>
          </w:tcPr>
          <w:p w14:paraId="13B738CC"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770A99D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Применение устных приёмов вычисления для решения практических задач</w:t>
            </w:r>
          </w:p>
        </w:tc>
        <w:tc>
          <w:tcPr>
            <w:tcW w:w="1050" w:type="dxa"/>
            <w:tcMar>
              <w:top w:w="50" w:type="dxa"/>
              <w:left w:w="100" w:type="dxa"/>
            </w:tcMar>
            <w:vAlign w:val="center"/>
          </w:tcPr>
          <w:p w14:paraId="6CBC9BA1"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B571E" w14:textId="77777777" w:rsidR="00B40888" w:rsidRDefault="00B40888" w:rsidP="00B40888">
            <w:pPr>
              <w:spacing w:after="0"/>
              <w:ind w:left="135"/>
              <w:jc w:val="center"/>
            </w:pPr>
          </w:p>
        </w:tc>
        <w:tc>
          <w:tcPr>
            <w:tcW w:w="1910" w:type="dxa"/>
            <w:tcMar>
              <w:top w:w="50" w:type="dxa"/>
              <w:left w:w="100" w:type="dxa"/>
            </w:tcMar>
            <w:vAlign w:val="center"/>
          </w:tcPr>
          <w:p w14:paraId="3A39D578" w14:textId="77777777" w:rsidR="00B40888" w:rsidRDefault="00B40888" w:rsidP="00B40888">
            <w:pPr>
              <w:spacing w:after="0"/>
              <w:ind w:left="135"/>
              <w:jc w:val="center"/>
            </w:pPr>
          </w:p>
        </w:tc>
        <w:tc>
          <w:tcPr>
            <w:tcW w:w="1347" w:type="dxa"/>
            <w:tcMar>
              <w:top w:w="50" w:type="dxa"/>
              <w:left w:w="100" w:type="dxa"/>
            </w:tcMar>
            <w:vAlign w:val="center"/>
          </w:tcPr>
          <w:p w14:paraId="57BF1F94" w14:textId="77777777" w:rsidR="00B40888" w:rsidRPr="00257A66" w:rsidRDefault="00B40888" w:rsidP="00B40888">
            <w:pPr>
              <w:spacing w:after="0"/>
              <w:ind w:left="135"/>
              <w:rPr>
                <w:lang w:val="ru-RU"/>
              </w:rPr>
            </w:pPr>
            <w:r>
              <w:rPr>
                <w:lang w:val="ru-RU"/>
              </w:rPr>
              <w:t>26.02</w:t>
            </w:r>
          </w:p>
        </w:tc>
        <w:tc>
          <w:tcPr>
            <w:tcW w:w="2849" w:type="dxa"/>
            <w:tcMar>
              <w:top w:w="50" w:type="dxa"/>
              <w:left w:w="100" w:type="dxa"/>
            </w:tcMar>
            <w:vAlign w:val="center"/>
          </w:tcPr>
          <w:p w14:paraId="5A2B597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be</w:t>
              </w:r>
              <w:r w:rsidRPr="004A7D79">
                <w:rPr>
                  <w:rFonts w:ascii="Times New Roman" w:hAnsi="Times New Roman"/>
                  <w:color w:val="0000FF"/>
                  <w:u w:val="single"/>
                  <w:lang w:val="ru-RU"/>
                </w:rPr>
                <w:t>8</w:t>
              </w:r>
              <w:r>
                <w:rPr>
                  <w:rFonts w:ascii="Times New Roman" w:hAnsi="Times New Roman"/>
                  <w:color w:val="0000FF"/>
                  <w:u w:val="single"/>
                </w:rPr>
                <w:t>e</w:t>
              </w:r>
            </w:hyperlink>
          </w:p>
        </w:tc>
      </w:tr>
      <w:tr w:rsidR="00B40888" w14:paraId="5176F07D" w14:textId="77777777" w:rsidTr="00B40888">
        <w:trPr>
          <w:trHeight w:val="144"/>
          <w:tblCellSpacing w:w="20" w:type="nil"/>
        </w:trPr>
        <w:tc>
          <w:tcPr>
            <w:tcW w:w="947" w:type="dxa"/>
            <w:tcMar>
              <w:top w:w="50" w:type="dxa"/>
              <w:left w:w="100" w:type="dxa"/>
            </w:tcMar>
            <w:vAlign w:val="center"/>
          </w:tcPr>
          <w:p w14:paraId="130175ED"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A15D0C7" w14:textId="77777777" w:rsidR="00B40888" w:rsidRDefault="00B40888" w:rsidP="00B40888">
            <w:pPr>
              <w:spacing w:after="0"/>
              <w:ind w:left="135"/>
            </w:pPr>
            <w:r>
              <w:rPr>
                <w:rFonts w:ascii="Times New Roman" w:hAnsi="Times New Roman"/>
                <w:color w:val="000000"/>
                <w:sz w:val="24"/>
              </w:rPr>
              <w:t xml:space="preserve">Контрольная работа </w:t>
            </w:r>
          </w:p>
        </w:tc>
        <w:tc>
          <w:tcPr>
            <w:tcW w:w="1050" w:type="dxa"/>
            <w:tcMar>
              <w:top w:w="50" w:type="dxa"/>
              <w:left w:w="100" w:type="dxa"/>
            </w:tcMar>
            <w:vAlign w:val="center"/>
          </w:tcPr>
          <w:p w14:paraId="71F7274D"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AB99FA" w14:textId="77777777" w:rsidR="00B40888" w:rsidRDefault="00B40888" w:rsidP="00B408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3EDFF8" w14:textId="77777777" w:rsidR="00B40888" w:rsidRDefault="00B40888" w:rsidP="00B40888">
            <w:pPr>
              <w:spacing w:after="0"/>
              <w:ind w:left="135"/>
              <w:jc w:val="center"/>
            </w:pPr>
          </w:p>
        </w:tc>
        <w:tc>
          <w:tcPr>
            <w:tcW w:w="1347" w:type="dxa"/>
            <w:tcMar>
              <w:top w:w="50" w:type="dxa"/>
              <w:left w:w="100" w:type="dxa"/>
            </w:tcMar>
            <w:vAlign w:val="center"/>
          </w:tcPr>
          <w:p w14:paraId="4A22DFE5" w14:textId="77777777" w:rsidR="00B40888" w:rsidRPr="00257A66" w:rsidRDefault="00B40888" w:rsidP="00B40888">
            <w:pPr>
              <w:spacing w:after="0"/>
              <w:ind w:left="135"/>
              <w:rPr>
                <w:lang w:val="ru-RU"/>
              </w:rPr>
            </w:pPr>
            <w:r>
              <w:rPr>
                <w:lang w:val="ru-RU"/>
              </w:rPr>
              <w:t>27.02</w:t>
            </w:r>
          </w:p>
        </w:tc>
        <w:tc>
          <w:tcPr>
            <w:tcW w:w="2849" w:type="dxa"/>
            <w:tcMar>
              <w:top w:w="50" w:type="dxa"/>
              <w:left w:w="100" w:type="dxa"/>
            </w:tcMar>
            <w:vAlign w:val="center"/>
          </w:tcPr>
          <w:p w14:paraId="36F433E0" w14:textId="77777777" w:rsidR="00B40888" w:rsidRDefault="00B40888" w:rsidP="00B40888">
            <w:pPr>
              <w:spacing w:after="0"/>
              <w:ind w:left="135"/>
            </w:pPr>
          </w:p>
        </w:tc>
      </w:tr>
      <w:tr w:rsidR="00B40888" w:rsidRPr="00547A0C" w14:paraId="3A9EB309" w14:textId="77777777" w:rsidTr="00B40888">
        <w:trPr>
          <w:trHeight w:val="144"/>
          <w:tblCellSpacing w:w="20" w:type="nil"/>
        </w:trPr>
        <w:tc>
          <w:tcPr>
            <w:tcW w:w="947" w:type="dxa"/>
            <w:tcMar>
              <w:top w:w="50" w:type="dxa"/>
              <w:left w:w="100" w:type="dxa"/>
            </w:tcMar>
            <w:vAlign w:val="center"/>
          </w:tcPr>
          <w:p w14:paraId="5AF4DCA0"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7EC0D19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Задачи на понимание смысла арифметического действия деление с остатком</w:t>
            </w:r>
          </w:p>
        </w:tc>
        <w:tc>
          <w:tcPr>
            <w:tcW w:w="1050" w:type="dxa"/>
            <w:tcMar>
              <w:top w:w="50" w:type="dxa"/>
              <w:left w:w="100" w:type="dxa"/>
            </w:tcMar>
            <w:vAlign w:val="center"/>
          </w:tcPr>
          <w:p w14:paraId="4634BA03"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0D530" w14:textId="77777777" w:rsidR="00B40888" w:rsidRDefault="00B40888" w:rsidP="00B40888">
            <w:pPr>
              <w:spacing w:after="0"/>
              <w:ind w:left="135"/>
              <w:jc w:val="center"/>
            </w:pPr>
          </w:p>
        </w:tc>
        <w:tc>
          <w:tcPr>
            <w:tcW w:w="1910" w:type="dxa"/>
            <w:tcMar>
              <w:top w:w="50" w:type="dxa"/>
              <w:left w:w="100" w:type="dxa"/>
            </w:tcMar>
            <w:vAlign w:val="center"/>
          </w:tcPr>
          <w:p w14:paraId="398F72F2" w14:textId="77777777" w:rsidR="00B40888" w:rsidRDefault="00B40888" w:rsidP="00B40888">
            <w:pPr>
              <w:spacing w:after="0"/>
              <w:ind w:left="135"/>
              <w:jc w:val="center"/>
            </w:pPr>
          </w:p>
        </w:tc>
        <w:tc>
          <w:tcPr>
            <w:tcW w:w="1347" w:type="dxa"/>
            <w:tcMar>
              <w:top w:w="50" w:type="dxa"/>
              <w:left w:w="100" w:type="dxa"/>
            </w:tcMar>
            <w:vAlign w:val="center"/>
          </w:tcPr>
          <w:p w14:paraId="4F3985F4" w14:textId="77777777" w:rsidR="00B40888" w:rsidRPr="00257A66" w:rsidRDefault="00B40888" w:rsidP="00B40888">
            <w:pPr>
              <w:spacing w:after="0"/>
              <w:ind w:left="135"/>
              <w:rPr>
                <w:lang w:val="ru-RU"/>
              </w:rPr>
            </w:pPr>
            <w:r>
              <w:rPr>
                <w:lang w:val="ru-RU"/>
              </w:rPr>
              <w:t>28.02</w:t>
            </w:r>
          </w:p>
        </w:tc>
        <w:tc>
          <w:tcPr>
            <w:tcW w:w="2849" w:type="dxa"/>
            <w:tcMar>
              <w:top w:w="50" w:type="dxa"/>
              <w:left w:w="100" w:type="dxa"/>
            </w:tcMar>
            <w:vAlign w:val="center"/>
          </w:tcPr>
          <w:p w14:paraId="6CD4CBE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c</w:t>
              </w:r>
              <w:r w:rsidRPr="004A7D79">
                <w:rPr>
                  <w:rFonts w:ascii="Times New Roman" w:hAnsi="Times New Roman"/>
                  <w:color w:val="0000FF"/>
                  <w:u w:val="single"/>
                  <w:lang w:val="ru-RU"/>
                </w:rPr>
                <w:t>212</w:t>
              </w:r>
            </w:hyperlink>
          </w:p>
        </w:tc>
      </w:tr>
      <w:tr w:rsidR="00B40888" w:rsidRPr="00547A0C" w14:paraId="1535EAAA" w14:textId="77777777" w:rsidTr="00B40888">
        <w:trPr>
          <w:trHeight w:val="144"/>
          <w:tblCellSpacing w:w="20" w:type="nil"/>
        </w:trPr>
        <w:tc>
          <w:tcPr>
            <w:tcW w:w="947" w:type="dxa"/>
            <w:tcMar>
              <w:top w:w="50" w:type="dxa"/>
              <w:left w:w="100" w:type="dxa"/>
            </w:tcMar>
            <w:vAlign w:val="center"/>
          </w:tcPr>
          <w:p w14:paraId="75472593"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4579794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Устное деление с остатком; его применение в практических ситуациях</w:t>
            </w:r>
          </w:p>
        </w:tc>
        <w:tc>
          <w:tcPr>
            <w:tcW w:w="1050" w:type="dxa"/>
            <w:tcMar>
              <w:top w:w="50" w:type="dxa"/>
              <w:left w:w="100" w:type="dxa"/>
            </w:tcMar>
            <w:vAlign w:val="center"/>
          </w:tcPr>
          <w:p w14:paraId="602E82D1"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D6696" w14:textId="77777777" w:rsidR="00B40888" w:rsidRDefault="00B40888" w:rsidP="00B40888">
            <w:pPr>
              <w:spacing w:after="0"/>
              <w:ind w:left="135"/>
              <w:jc w:val="center"/>
            </w:pPr>
          </w:p>
        </w:tc>
        <w:tc>
          <w:tcPr>
            <w:tcW w:w="1910" w:type="dxa"/>
            <w:tcMar>
              <w:top w:w="50" w:type="dxa"/>
              <w:left w:w="100" w:type="dxa"/>
            </w:tcMar>
            <w:vAlign w:val="center"/>
          </w:tcPr>
          <w:p w14:paraId="61358073" w14:textId="77777777" w:rsidR="00B40888" w:rsidRDefault="00B40888" w:rsidP="00B40888">
            <w:pPr>
              <w:spacing w:after="0"/>
              <w:ind w:left="135"/>
              <w:jc w:val="center"/>
            </w:pPr>
          </w:p>
        </w:tc>
        <w:tc>
          <w:tcPr>
            <w:tcW w:w="1347" w:type="dxa"/>
            <w:tcMar>
              <w:top w:w="50" w:type="dxa"/>
              <w:left w:w="100" w:type="dxa"/>
            </w:tcMar>
            <w:vAlign w:val="center"/>
          </w:tcPr>
          <w:p w14:paraId="5C8DB4A3" w14:textId="77777777" w:rsidR="00B40888" w:rsidRPr="00257A66" w:rsidRDefault="00B40888" w:rsidP="00B40888">
            <w:pPr>
              <w:spacing w:after="0"/>
              <w:ind w:left="135"/>
              <w:rPr>
                <w:lang w:val="ru-RU"/>
              </w:rPr>
            </w:pPr>
            <w:r>
              <w:rPr>
                <w:lang w:val="ru-RU"/>
              </w:rPr>
              <w:t>29.02</w:t>
            </w:r>
          </w:p>
        </w:tc>
        <w:tc>
          <w:tcPr>
            <w:tcW w:w="2849" w:type="dxa"/>
            <w:tcMar>
              <w:top w:w="50" w:type="dxa"/>
              <w:left w:w="100" w:type="dxa"/>
            </w:tcMar>
            <w:vAlign w:val="center"/>
          </w:tcPr>
          <w:p w14:paraId="4357AA8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c</w:t>
              </w:r>
              <w:r w:rsidRPr="004A7D79">
                <w:rPr>
                  <w:rFonts w:ascii="Times New Roman" w:hAnsi="Times New Roman"/>
                  <w:color w:val="0000FF"/>
                  <w:u w:val="single"/>
                  <w:lang w:val="ru-RU"/>
                </w:rPr>
                <w:t>3</w:t>
              </w:r>
              <w:r>
                <w:rPr>
                  <w:rFonts w:ascii="Times New Roman" w:hAnsi="Times New Roman"/>
                  <w:color w:val="0000FF"/>
                  <w:u w:val="single"/>
                </w:rPr>
                <w:t>f</w:t>
              </w:r>
              <w:r w:rsidRPr="004A7D79">
                <w:rPr>
                  <w:rFonts w:ascii="Times New Roman" w:hAnsi="Times New Roman"/>
                  <w:color w:val="0000FF"/>
                  <w:u w:val="single"/>
                  <w:lang w:val="ru-RU"/>
                </w:rPr>
                <w:t>2</w:t>
              </w:r>
            </w:hyperlink>
          </w:p>
        </w:tc>
      </w:tr>
      <w:tr w:rsidR="00B40888" w:rsidRPr="00547A0C" w14:paraId="56274D47" w14:textId="77777777" w:rsidTr="00B40888">
        <w:trPr>
          <w:trHeight w:val="144"/>
          <w:tblCellSpacing w:w="20" w:type="nil"/>
        </w:trPr>
        <w:tc>
          <w:tcPr>
            <w:tcW w:w="947" w:type="dxa"/>
            <w:tcMar>
              <w:top w:w="50" w:type="dxa"/>
              <w:left w:w="100" w:type="dxa"/>
            </w:tcMar>
            <w:vAlign w:val="center"/>
          </w:tcPr>
          <w:p w14:paraId="50784BA1"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1FA5175"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Нахождение периметра в заданных единицах длины</w:t>
            </w:r>
          </w:p>
        </w:tc>
        <w:tc>
          <w:tcPr>
            <w:tcW w:w="1050" w:type="dxa"/>
            <w:tcMar>
              <w:top w:w="50" w:type="dxa"/>
              <w:left w:w="100" w:type="dxa"/>
            </w:tcMar>
            <w:vAlign w:val="center"/>
          </w:tcPr>
          <w:p w14:paraId="6B13B38B"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BC49E" w14:textId="77777777" w:rsidR="00B40888" w:rsidRDefault="00B40888" w:rsidP="00B40888">
            <w:pPr>
              <w:spacing w:after="0"/>
              <w:ind w:left="135"/>
              <w:jc w:val="center"/>
            </w:pPr>
          </w:p>
        </w:tc>
        <w:tc>
          <w:tcPr>
            <w:tcW w:w="1910" w:type="dxa"/>
            <w:tcMar>
              <w:top w:w="50" w:type="dxa"/>
              <w:left w:w="100" w:type="dxa"/>
            </w:tcMar>
            <w:vAlign w:val="center"/>
          </w:tcPr>
          <w:p w14:paraId="2312DB9C" w14:textId="77777777" w:rsidR="00B40888" w:rsidRDefault="00B40888" w:rsidP="00B40888">
            <w:pPr>
              <w:spacing w:after="0"/>
              <w:ind w:left="135"/>
              <w:jc w:val="center"/>
            </w:pPr>
          </w:p>
        </w:tc>
        <w:tc>
          <w:tcPr>
            <w:tcW w:w="1347" w:type="dxa"/>
            <w:tcMar>
              <w:top w:w="50" w:type="dxa"/>
              <w:left w:w="100" w:type="dxa"/>
            </w:tcMar>
            <w:vAlign w:val="center"/>
          </w:tcPr>
          <w:p w14:paraId="257FAD0A" w14:textId="77777777" w:rsidR="00B40888" w:rsidRPr="00257A66" w:rsidRDefault="00B40888" w:rsidP="00B40888">
            <w:pPr>
              <w:spacing w:after="0"/>
              <w:ind w:left="135"/>
              <w:rPr>
                <w:lang w:val="ru-RU"/>
              </w:rPr>
            </w:pPr>
            <w:r>
              <w:rPr>
                <w:lang w:val="ru-RU"/>
              </w:rPr>
              <w:t>4.03</w:t>
            </w:r>
          </w:p>
        </w:tc>
        <w:tc>
          <w:tcPr>
            <w:tcW w:w="2849" w:type="dxa"/>
            <w:tcMar>
              <w:top w:w="50" w:type="dxa"/>
              <w:left w:w="100" w:type="dxa"/>
            </w:tcMar>
            <w:vAlign w:val="center"/>
          </w:tcPr>
          <w:p w14:paraId="2E1E2968"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13666</w:t>
              </w:r>
            </w:hyperlink>
          </w:p>
        </w:tc>
      </w:tr>
      <w:tr w:rsidR="00B40888" w:rsidRPr="00547A0C" w14:paraId="24E42C3C" w14:textId="77777777" w:rsidTr="00B40888">
        <w:trPr>
          <w:trHeight w:val="144"/>
          <w:tblCellSpacing w:w="20" w:type="nil"/>
        </w:trPr>
        <w:tc>
          <w:tcPr>
            <w:tcW w:w="947" w:type="dxa"/>
            <w:tcMar>
              <w:top w:w="50" w:type="dxa"/>
              <w:left w:w="100" w:type="dxa"/>
            </w:tcMar>
            <w:vAlign w:val="center"/>
          </w:tcPr>
          <w:p w14:paraId="3CCC761C"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ADBD76F"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50" w:type="dxa"/>
            <w:tcMar>
              <w:top w:w="50" w:type="dxa"/>
              <w:left w:w="100" w:type="dxa"/>
            </w:tcMar>
            <w:vAlign w:val="center"/>
          </w:tcPr>
          <w:p w14:paraId="2EE466D6"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9EB59" w14:textId="77777777" w:rsidR="00B40888" w:rsidRDefault="00B40888" w:rsidP="00B40888">
            <w:pPr>
              <w:spacing w:after="0"/>
              <w:ind w:left="135"/>
              <w:jc w:val="center"/>
            </w:pPr>
          </w:p>
        </w:tc>
        <w:tc>
          <w:tcPr>
            <w:tcW w:w="1910" w:type="dxa"/>
            <w:tcMar>
              <w:top w:w="50" w:type="dxa"/>
              <w:left w:w="100" w:type="dxa"/>
            </w:tcMar>
            <w:vAlign w:val="center"/>
          </w:tcPr>
          <w:p w14:paraId="2DD67360" w14:textId="77777777" w:rsidR="00B40888" w:rsidRDefault="00B40888" w:rsidP="00B40888">
            <w:pPr>
              <w:spacing w:after="0"/>
              <w:ind w:left="135"/>
              <w:jc w:val="center"/>
            </w:pPr>
          </w:p>
        </w:tc>
        <w:tc>
          <w:tcPr>
            <w:tcW w:w="1347" w:type="dxa"/>
            <w:tcMar>
              <w:top w:w="50" w:type="dxa"/>
              <w:left w:w="100" w:type="dxa"/>
            </w:tcMar>
            <w:vAlign w:val="center"/>
          </w:tcPr>
          <w:p w14:paraId="1714ECA4" w14:textId="77777777" w:rsidR="00B40888" w:rsidRPr="00257A66" w:rsidRDefault="00B40888" w:rsidP="00B40888">
            <w:pPr>
              <w:spacing w:after="0"/>
              <w:ind w:left="135"/>
              <w:rPr>
                <w:lang w:val="ru-RU"/>
              </w:rPr>
            </w:pPr>
            <w:r>
              <w:rPr>
                <w:lang w:val="ru-RU"/>
              </w:rPr>
              <w:t>5.03</w:t>
            </w:r>
          </w:p>
        </w:tc>
        <w:tc>
          <w:tcPr>
            <w:tcW w:w="2849" w:type="dxa"/>
            <w:tcMar>
              <w:top w:w="50" w:type="dxa"/>
              <w:left w:w="100" w:type="dxa"/>
            </w:tcMar>
            <w:vAlign w:val="center"/>
          </w:tcPr>
          <w:p w14:paraId="18C6FCF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14</w:t>
              </w:r>
              <w:r>
                <w:rPr>
                  <w:rFonts w:ascii="Times New Roman" w:hAnsi="Times New Roman"/>
                  <w:color w:val="0000FF"/>
                  <w:u w:val="single"/>
                </w:rPr>
                <w:t>c</w:t>
              </w:r>
              <w:r w:rsidRPr="004A7D79">
                <w:rPr>
                  <w:rFonts w:ascii="Times New Roman" w:hAnsi="Times New Roman"/>
                  <w:color w:val="0000FF"/>
                  <w:u w:val="single"/>
                  <w:lang w:val="ru-RU"/>
                </w:rPr>
                <w:t>8</w:t>
              </w:r>
              <w:r>
                <w:rPr>
                  <w:rFonts w:ascii="Times New Roman" w:hAnsi="Times New Roman"/>
                  <w:color w:val="0000FF"/>
                  <w:u w:val="single"/>
                </w:rPr>
                <w:t>c</w:t>
              </w:r>
            </w:hyperlink>
          </w:p>
        </w:tc>
      </w:tr>
      <w:tr w:rsidR="00B40888" w:rsidRPr="00547A0C" w14:paraId="2FEB1EBE" w14:textId="77777777" w:rsidTr="00B40888">
        <w:trPr>
          <w:trHeight w:val="144"/>
          <w:tblCellSpacing w:w="20" w:type="nil"/>
        </w:trPr>
        <w:tc>
          <w:tcPr>
            <w:tcW w:w="947" w:type="dxa"/>
            <w:tcMar>
              <w:top w:w="50" w:type="dxa"/>
              <w:left w:w="100" w:type="dxa"/>
            </w:tcMar>
            <w:vAlign w:val="center"/>
          </w:tcPr>
          <w:p w14:paraId="6081C7B8"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6DD7DA7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Дополнение изображения (чертежа) данными на основе измерения</w:t>
            </w:r>
          </w:p>
        </w:tc>
        <w:tc>
          <w:tcPr>
            <w:tcW w:w="1050" w:type="dxa"/>
            <w:tcMar>
              <w:top w:w="50" w:type="dxa"/>
              <w:left w:w="100" w:type="dxa"/>
            </w:tcMar>
            <w:vAlign w:val="center"/>
          </w:tcPr>
          <w:p w14:paraId="0CE44A3E"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0E5B2" w14:textId="77777777" w:rsidR="00B40888" w:rsidRDefault="00B40888" w:rsidP="00B40888">
            <w:pPr>
              <w:spacing w:after="0"/>
              <w:ind w:left="135"/>
              <w:jc w:val="center"/>
            </w:pPr>
          </w:p>
        </w:tc>
        <w:tc>
          <w:tcPr>
            <w:tcW w:w="1910" w:type="dxa"/>
            <w:tcMar>
              <w:top w:w="50" w:type="dxa"/>
              <w:left w:w="100" w:type="dxa"/>
            </w:tcMar>
            <w:vAlign w:val="center"/>
          </w:tcPr>
          <w:p w14:paraId="1678A7D9" w14:textId="77777777" w:rsidR="00B40888" w:rsidRDefault="00B40888" w:rsidP="00B40888">
            <w:pPr>
              <w:spacing w:after="0"/>
              <w:ind w:left="135"/>
              <w:jc w:val="center"/>
            </w:pPr>
          </w:p>
        </w:tc>
        <w:tc>
          <w:tcPr>
            <w:tcW w:w="1347" w:type="dxa"/>
            <w:tcMar>
              <w:top w:w="50" w:type="dxa"/>
              <w:left w:w="100" w:type="dxa"/>
            </w:tcMar>
            <w:vAlign w:val="center"/>
          </w:tcPr>
          <w:p w14:paraId="2DCBDC91" w14:textId="77777777" w:rsidR="00B40888" w:rsidRPr="00257A66" w:rsidRDefault="00B40888" w:rsidP="00B40888">
            <w:pPr>
              <w:spacing w:after="0"/>
              <w:ind w:left="135"/>
              <w:rPr>
                <w:lang w:val="ru-RU"/>
              </w:rPr>
            </w:pPr>
            <w:r>
              <w:rPr>
                <w:lang w:val="ru-RU"/>
              </w:rPr>
              <w:t>6.03</w:t>
            </w:r>
          </w:p>
        </w:tc>
        <w:tc>
          <w:tcPr>
            <w:tcW w:w="2849" w:type="dxa"/>
            <w:tcMar>
              <w:top w:w="50" w:type="dxa"/>
              <w:left w:w="100" w:type="dxa"/>
            </w:tcMar>
            <w:vAlign w:val="center"/>
          </w:tcPr>
          <w:p w14:paraId="00D96B0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14</w:t>
              </w:r>
              <w:r>
                <w:rPr>
                  <w:rFonts w:ascii="Times New Roman" w:hAnsi="Times New Roman"/>
                  <w:color w:val="0000FF"/>
                  <w:u w:val="single"/>
                </w:rPr>
                <w:t>e</w:t>
              </w:r>
              <w:r w:rsidRPr="004A7D79">
                <w:rPr>
                  <w:rFonts w:ascii="Times New Roman" w:hAnsi="Times New Roman"/>
                  <w:color w:val="0000FF"/>
                  <w:u w:val="single"/>
                  <w:lang w:val="ru-RU"/>
                </w:rPr>
                <w:t>62</w:t>
              </w:r>
            </w:hyperlink>
          </w:p>
        </w:tc>
      </w:tr>
      <w:tr w:rsidR="00B40888" w:rsidRPr="00547A0C" w14:paraId="470691D9" w14:textId="77777777" w:rsidTr="00B40888">
        <w:trPr>
          <w:trHeight w:val="144"/>
          <w:tblCellSpacing w:w="20" w:type="nil"/>
        </w:trPr>
        <w:tc>
          <w:tcPr>
            <w:tcW w:w="947" w:type="dxa"/>
            <w:tcMar>
              <w:top w:w="50" w:type="dxa"/>
              <w:left w:w="100" w:type="dxa"/>
            </w:tcMar>
            <w:vAlign w:val="center"/>
          </w:tcPr>
          <w:p w14:paraId="6A0731E5"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111FF7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Работа с таблицей: использование информации для ответов на вопросы и решения задач</w:t>
            </w:r>
          </w:p>
        </w:tc>
        <w:tc>
          <w:tcPr>
            <w:tcW w:w="1050" w:type="dxa"/>
            <w:tcMar>
              <w:top w:w="50" w:type="dxa"/>
              <w:left w:w="100" w:type="dxa"/>
            </w:tcMar>
            <w:vAlign w:val="center"/>
          </w:tcPr>
          <w:p w14:paraId="1A831FC0"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5CB36" w14:textId="77777777" w:rsidR="00B40888" w:rsidRDefault="00B40888" w:rsidP="00B40888">
            <w:pPr>
              <w:spacing w:after="0"/>
              <w:ind w:left="135"/>
              <w:jc w:val="center"/>
            </w:pPr>
          </w:p>
        </w:tc>
        <w:tc>
          <w:tcPr>
            <w:tcW w:w="1910" w:type="dxa"/>
            <w:tcMar>
              <w:top w:w="50" w:type="dxa"/>
              <w:left w:w="100" w:type="dxa"/>
            </w:tcMar>
            <w:vAlign w:val="center"/>
          </w:tcPr>
          <w:p w14:paraId="6331B4E0" w14:textId="77777777" w:rsidR="00B40888" w:rsidRDefault="00B40888" w:rsidP="00B40888">
            <w:pPr>
              <w:spacing w:after="0"/>
              <w:ind w:left="135"/>
              <w:jc w:val="center"/>
            </w:pPr>
          </w:p>
        </w:tc>
        <w:tc>
          <w:tcPr>
            <w:tcW w:w="1347" w:type="dxa"/>
            <w:tcMar>
              <w:top w:w="50" w:type="dxa"/>
              <w:left w:w="100" w:type="dxa"/>
            </w:tcMar>
            <w:vAlign w:val="center"/>
          </w:tcPr>
          <w:p w14:paraId="04F4E28D" w14:textId="77777777" w:rsidR="00B40888" w:rsidRPr="00257A66" w:rsidRDefault="00B40888" w:rsidP="00B40888">
            <w:pPr>
              <w:spacing w:after="0"/>
              <w:ind w:left="135"/>
              <w:rPr>
                <w:lang w:val="ru-RU"/>
              </w:rPr>
            </w:pPr>
            <w:r>
              <w:rPr>
                <w:lang w:val="ru-RU"/>
              </w:rPr>
              <w:t>7.03</w:t>
            </w:r>
          </w:p>
        </w:tc>
        <w:tc>
          <w:tcPr>
            <w:tcW w:w="2849" w:type="dxa"/>
            <w:tcMar>
              <w:top w:w="50" w:type="dxa"/>
              <w:left w:w="100" w:type="dxa"/>
            </w:tcMar>
            <w:vAlign w:val="center"/>
          </w:tcPr>
          <w:p w14:paraId="41A3E149"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16078</w:t>
              </w:r>
            </w:hyperlink>
          </w:p>
        </w:tc>
      </w:tr>
      <w:tr w:rsidR="00B40888" w:rsidRPr="00547A0C" w14:paraId="405F1F22" w14:textId="77777777" w:rsidTr="00B40888">
        <w:trPr>
          <w:trHeight w:val="144"/>
          <w:tblCellSpacing w:w="20" w:type="nil"/>
        </w:trPr>
        <w:tc>
          <w:tcPr>
            <w:tcW w:w="947" w:type="dxa"/>
            <w:tcMar>
              <w:top w:w="50" w:type="dxa"/>
              <w:left w:w="100" w:type="dxa"/>
            </w:tcMar>
            <w:vAlign w:val="center"/>
          </w:tcPr>
          <w:p w14:paraId="621613FD"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409A8C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Стоимость (единицы — рубль, копейка); установление отношения «дороже/дешевле на/в» (повторение)</w:t>
            </w:r>
          </w:p>
        </w:tc>
        <w:tc>
          <w:tcPr>
            <w:tcW w:w="1050" w:type="dxa"/>
            <w:tcMar>
              <w:top w:w="50" w:type="dxa"/>
              <w:left w:w="100" w:type="dxa"/>
            </w:tcMar>
            <w:vAlign w:val="center"/>
          </w:tcPr>
          <w:p w14:paraId="019D9CCA"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49C78" w14:textId="77777777" w:rsidR="00B40888" w:rsidRDefault="00B40888" w:rsidP="00B40888">
            <w:pPr>
              <w:spacing w:after="0"/>
              <w:ind w:left="135"/>
              <w:jc w:val="center"/>
            </w:pPr>
          </w:p>
        </w:tc>
        <w:tc>
          <w:tcPr>
            <w:tcW w:w="1910" w:type="dxa"/>
            <w:tcMar>
              <w:top w:w="50" w:type="dxa"/>
              <w:left w:w="100" w:type="dxa"/>
            </w:tcMar>
            <w:vAlign w:val="center"/>
          </w:tcPr>
          <w:p w14:paraId="5E436C14" w14:textId="77777777" w:rsidR="00B40888" w:rsidRDefault="00B40888" w:rsidP="00B40888">
            <w:pPr>
              <w:spacing w:after="0"/>
              <w:ind w:left="135"/>
              <w:jc w:val="center"/>
            </w:pPr>
          </w:p>
        </w:tc>
        <w:tc>
          <w:tcPr>
            <w:tcW w:w="1347" w:type="dxa"/>
            <w:tcMar>
              <w:top w:w="50" w:type="dxa"/>
              <w:left w:w="100" w:type="dxa"/>
            </w:tcMar>
            <w:vAlign w:val="center"/>
          </w:tcPr>
          <w:p w14:paraId="5B96215B" w14:textId="77777777" w:rsidR="00B40888" w:rsidRPr="00257A66" w:rsidRDefault="00B40888" w:rsidP="00B40888">
            <w:pPr>
              <w:spacing w:after="0"/>
              <w:ind w:left="135"/>
              <w:rPr>
                <w:lang w:val="ru-RU"/>
              </w:rPr>
            </w:pPr>
            <w:r>
              <w:rPr>
                <w:lang w:val="ru-RU"/>
              </w:rPr>
              <w:t>11.03</w:t>
            </w:r>
          </w:p>
        </w:tc>
        <w:tc>
          <w:tcPr>
            <w:tcW w:w="2849" w:type="dxa"/>
            <w:tcMar>
              <w:top w:w="50" w:type="dxa"/>
              <w:left w:w="100" w:type="dxa"/>
            </w:tcMar>
            <w:vAlign w:val="center"/>
          </w:tcPr>
          <w:p w14:paraId="298A796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092</w:t>
              </w:r>
              <w:r>
                <w:rPr>
                  <w:rFonts w:ascii="Times New Roman" w:hAnsi="Times New Roman"/>
                  <w:color w:val="0000FF"/>
                  <w:u w:val="single"/>
                </w:rPr>
                <w:t>c</w:t>
              </w:r>
              <w:r w:rsidRPr="004A7D79">
                <w:rPr>
                  <w:rFonts w:ascii="Times New Roman" w:hAnsi="Times New Roman"/>
                  <w:color w:val="0000FF"/>
                  <w:u w:val="single"/>
                  <w:lang w:val="ru-RU"/>
                </w:rPr>
                <w:t>4</w:t>
              </w:r>
            </w:hyperlink>
          </w:p>
        </w:tc>
      </w:tr>
      <w:tr w:rsidR="00B40888" w:rsidRPr="00547A0C" w14:paraId="137EB287" w14:textId="77777777" w:rsidTr="00B40888">
        <w:trPr>
          <w:trHeight w:val="144"/>
          <w:tblCellSpacing w:w="20" w:type="nil"/>
        </w:trPr>
        <w:tc>
          <w:tcPr>
            <w:tcW w:w="947" w:type="dxa"/>
            <w:tcMar>
              <w:top w:w="50" w:type="dxa"/>
              <w:left w:w="100" w:type="dxa"/>
            </w:tcMar>
            <w:vAlign w:val="center"/>
          </w:tcPr>
          <w:p w14:paraId="1C3A2B3A"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E991BAB" w14:textId="77777777" w:rsidR="00B40888" w:rsidRDefault="00B40888" w:rsidP="00B40888">
            <w:pPr>
              <w:spacing w:after="0"/>
              <w:ind w:left="135"/>
            </w:pPr>
            <w:r w:rsidRPr="004A7D79">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50" w:type="dxa"/>
            <w:tcMar>
              <w:top w:w="50" w:type="dxa"/>
              <w:left w:w="100" w:type="dxa"/>
            </w:tcMar>
            <w:vAlign w:val="center"/>
          </w:tcPr>
          <w:p w14:paraId="52C779E3"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9BE297" w14:textId="77777777" w:rsidR="00B40888" w:rsidRDefault="00B40888" w:rsidP="00B40888">
            <w:pPr>
              <w:spacing w:after="0"/>
              <w:ind w:left="135"/>
              <w:jc w:val="center"/>
            </w:pPr>
          </w:p>
        </w:tc>
        <w:tc>
          <w:tcPr>
            <w:tcW w:w="1910" w:type="dxa"/>
            <w:tcMar>
              <w:top w:w="50" w:type="dxa"/>
              <w:left w:w="100" w:type="dxa"/>
            </w:tcMar>
            <w:vAlign w:val="center"/>
          </w:tcPr>
          <w:p w14:paraId="7C508E9F" w14:textId="77777777" w:rsidR="00B40888" w:rsidRDefault="00B40888" w:rsidP="00B40888">
            <w:pPr>
              <w:spacing w:after="0"/>
              <w:ind w:left="135"/>
              <w:jc w:val="center"/>
            </w:pPr>
          </w:p>
        </w:tc>
        <w:tc>
          <w:tcPr>
            <w:tcW w:w="1347" w:type="dxa"/>
            <w:tcMar>
              <w:top w:w="50" w:type="dxa"/>
              <w:left w:w="100" w:type="dxa"/>
            </w:tcMar>
            <w:vAlign w:val="center"/>
          </w:tcPr>
          <w:p w14:paraId="397C6CD0" w14:textId="77777777" w:rsidR="00B40888" w:rsidRPr="00257A66" w:rsidRDefault="00B40888" w:rsidP="00B40888">
            <w:pPr>
              <w:spacing w:after="0"/>
              <w:ind w:left="135"/>
              <w:rPr>
                <w:lang w:val="ru-RU"/>
              </w:rPr>
            </w:pPr>
            <w:r>
              <w:rPr>
                <w:lang w:val="ru-RU"/>
              </w:rPr>
              <w:t>12.03</w:t>
            </w:r>
          </w:p>
        </w:tc>
        <w:tc>
          <w:tcPr>
            <w:tcW w:w="2849" w:type="dxa"/>
            <w:tcMar>
              <w:top w:w="50" w:type="dxa"/>
              <w:left w:w="100" w:type="dxa"/>
            </w:tcMar>
            <w:vAlign w:val="center"/>
          </w:tcPr>
          <w:p w14:paraId="7567358F"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14</w:t>
              </w:r>
              <w:r>
                <w:rPr>
                  <w:rFonts w:ascii="Times New Roman" w:hAnsi="Times New Roman"/>
                  <w:color w:val="0000FF"/>
                  <w:u w:val="single"/>
                </w:rPr>
                <w:t>ab</w:t>
              </w:r>
              <w:r w:rsidRPr="004A7D79">
                <w:rPr>
                  <w:rFonts w:ascii="Times New Roman" w:hAnsi="Times New Roman"/>
                  <w:color w:val="0000FF"/>
                  <w:u w:val="single"/>
                  <w:lang w:val="ru-RU"/>
                </w:rPr>
                <w:t>6</w:t>
              </w:r>
            </w:hyperlink>
          </w:p>
        </w:tc>
      </w:tr>
      <w:tr w:rsidR="00B40888" w14:paraId="1522A5FC" w14:textId="77777777" w:rsidTr="00B40888">
        <w:trPr>
          <w:trHeight w:val="144"/>
          <w:tblCellSpacing w:w="20" w:type="nil"/>
        </w:trPr>
        <w:tc>
          <w:tcPr>
            <w:tcW w:w="947" w:type="dxa"/>
            <w:tcMar>
              <w:top w:w="50" w:type="dxa"/>
              <w:left w:w="100" w:type="dxa"/>
            </w:tcMar>
            <w:vAlign w:val="center"/>
          </w:tcPr>
          <w:p w14:paraId="7E93970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F157A9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Числа в пределах 1000: чтение, запись, упорядочение</w:t>
            </w:r>
          </w:p>
        </w:tc>
        <w:tc>
          <w:tcPr>
            <w:tcW w:w="1050" w:type="dxa"/>
            <w:tcMar>
              <w:top w:w="50" w:type="dxa"/>
              <w:left w:w="100" w:type="dxa"/>
            </w:tcMar>
            <w:vAlign w:val="center"/>
          </w:tcPr>
          <w:p w14:paraId="760C38A2"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599F5" w14:textId="77777777" w:rsidR="00B40888" w:rsidRDefault="00B40888" w:rsidP="00B40888">
            <w:pPr>
              <w:spacing w:after="0"/>
              <w:ind w:left="135"/>
              <w:jc w:val="center"/>
            </w:pPr>
          </w:p>
        </w:tc>
        <w:tc>
          <w:tcPr>
            <w:tcW w:w="1910" w:type="dxa"/>
            <w:tcMar>
              <w:top w:w="50" w:type="dxa"/>
              <w:left w:w="100" w:type="dxa"/>
            </w:tcMar>
            <w:vAlign w:val="center"/>
          </w:tcPr>
          <w:p w14:paraId="7C5036A0" w14:textId="77777777" w:rsidR="00B40888" w:rsidRDefault="00B40888" w:rsidP="00B40888">
            <w:pPr>
              <w:spacing w:after="0"/>
              <w:ind w:left="135"/>
              <w:jc w:val="center"/>
            </w:pPr>
          </w:p>
        </w:tc>
        <w:tc>
          <w:tcPr>
            <w:tcW w:w="1347" w:type="dxa"/>
            <w:tcMar>
              <w:top w:w="50" w:type="dxa"/>
              <w:left w:w="100" w:type="dxa"/>
            </w:tcMar>
            <w:vAlign w:val="center"/>
          </w:tcPr>
          <w:p w14:paraId="2C4C842C" w14:textId="77777777" w:rsidR="00B40888" w:rsidRPr="00257A66" w:rsidRDefault="00B40888" w:rsidP="00B40888">
            <w:pPr>
              <w:spacing w:after="0"/>
              <w:ind w:left="135"/>
              <w:rPr>
                <w:lang w:val="ru-RU"/>
              </w:rPr>
            </w:pPr>
            <w:r>
              <w:rPr>
                <w:lang w:val="ru-RU"/>
              </w:rPr>
              <w:t>13.03</w:t>
            </w:r>
          </w:p>
        </w:tc>
        <w:tc>
          <w:tcPr>
            <w:tcW w:w="2849" w:type="dxa"/>
            <w:tcMar>
              <w:top w:w="50" w:type="dxa"/>
              <w:left w:w="100" w:type="dxa"/>
            </w:tcMar>
            <w:vAlign w:val="center"/>
          </w:tcPr>
          <w:p w14:paraId="0E776321" w14:textId="77777777" w:rsidR="00B40888" w:rsidRDefault="00B40888" w:rsidP="00B40888">
            <w:pPr>
              <w:spacing w:after="0"/>
              <w:ind w:left="135"/>
            </w:pPr>
          </w:p>
        </w:tc>
      </w:tr>
      <w:tr w:rsidR="00B40888" w14:paraId="57E133FE" w14:textId="77777777" w:rsidTr="00B40888">
        <w:trPr>
          <w:trHeight w:val="144"/>
          <w:tblCellSpacing w:w="20" w:type="nil"/>
        </w:trPr>
        <w:tc>
          <w:tcPr>
            <w:tcW w:w="947" w:type="dxa"/>
            <w:tcMar>
              <w:top w:w="50" w:type="dxa"/>
              <w:left w:w="100" w:type="dxa"/>
            </w:tcMar>
            <w:vAlign w:val="center"/>
          </w:tcPr>
          <w:p w14:paraId="6D46627A"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403CC96C" w14:textId="77777777" w:rsidR="00B40888" w:rsidRPr="00225F8F" w:rsidRDefault="00B40888" w:rsidP="00B40888">
            <w:pPr>
              <w:spacing w:after="0"/>
              <w:ind w:left="135"/>
              <w:rPr>
                <w:lang w:val="ru-RU"/>
              </w:rPr>
            </w:pPr>
            <w:r>
              <w:rPr>
                <w:rFonts w:ascii="Times New Roman" w:hAnsi="Times New Roman"/>
                <w:color w:val="000000"/>
                <w:sz w:val="24"/>
                <w:lang w:val="ru-RU"/>
              </w:rPr>
              <w:t>Работа с информацией</w:t>
            </w:r>
            <w:r w:rsidRPr="004A7D79">
              <w:rPr>
                <w:rFonts w:ascii="Times New Roman" w:hAnsi="Times New Roman"/>
                <w:color w:val="000000"/>
                <w:sz w:val="24"/>
                <w:lang w:val="ru-RU"/>
              </w:rPr>
              <w:t xml:space="preserve">. </w:t>
            </w:r>
            <w:r w:rsidRPr="00225F8F">
              <w:rPr>
                <w:rFonts w:ascii="Times New Roman" w:hAnsi="Times New Roman"/>
                <w:color w:val="000000"/>
                <w:sz w:val="24"/>
                <w:lang w:val="ru-RU"/>
              </w:rPr>
              <w:t>Римская система счисления</w:t>
            </w:r>
          </w:p>
        </w:tc>
        <w:tc>
          <w:tcPr>
            <w:tcW w:w="1050" w:type="dxa"/>
            <w:tcMar>
              <w:top w:w="50" w:type="dxa"/>
              <w:left w:w="100" w:type="dxa"/>
            </w:tcMar>
            <w:vAlign w:val="center"/>
          </w:tcPr>
          <w:p w14:paraId="77080BAC" w14:textId="77777777" w:rsidR="00B40888" w:rsidRDefault="00B40888" w:rsidP="00B40888">
            <w:pPr>
              <w:spacing w:after="0"/>
              <w:ind w:left="135"/>
              <w:jc w:val="center"/>
            </w:pPr>
            <w:r w:rsidRPr="00225F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4C4B7" w14:textId="77777777" w:rsidR="00B40888" w:rsidRDefault="00B40888" w:rsidP="00B40888">
            <w:pPr>
              <w:spacing w:after="0"/>
              <w:ind w:left="135"/>
              <w:jc w:val="center"/>
            </w:pPr>
          </w:p>
        </w:tc>
        <w:tc>
          <w:tcPr>
            <w:tcW w:w="1910" w:type="dxa"/>
            <w:tcMar>
              <w:top w:w="50" w:type="dxa"/>
              <w:left w:w="100" w:type="dxa"/>
            </w:tcMar>
            <w:vAlign w:val="center"/>
          </w:tcPr>
          <w:p w14:paraId="53EB6471" w14:textId="77777777" w:rsidR="00B40888" w:rsidRDefault="00B40888" w:rsidP="00B40888">
            <w:pPr>
              <w:spacing w:after="0"/>
              <w:ind w:left="135"/>
              <w:jc w:val="center"/>
            </w:pPr>
          </w:p>
        </w:tc>
        <w:tc>
          <w:tcPr>
            <w:tcW w:w="1347" w:type="dxa"/>
            <w:tcMar>
              <w:top w:w="50" w:type="dxa"/>
              <w:left w:w="100" w:type="dxa"/>
            </w:tcMar>
            <w:vAlign w:val="center"/>
          </w:tcPr>
          <w:p w14:paraId="0879133A" w14:textId="77777777" w:rsidR="00B40888" w:rsidRPr="00257A66" w:rsidRDefault="00B40888" w:rsidP="00B40888">
            <w:pPr>
              <w:spacing w:after="0"/>
              <w:ind w:left="135"/>
              <w:rPr>
                <w:lang w:val="ru-RU"/>
              </w:rPr>
            </w:pPr>
            <w:r>
              <w:rPr>
                <w:lang w:val="ru-RU"/>
              </w:rPr>
              <w:t>14.03</w:t>
            </w:r>
          </w:p>
        </w:tc>
        <w:tc>
          <w:tcPr>
            <w:tcW w:w="2849" w:type="dxa"/>
            <w:tcMar>
              <w:top w:w="50" w:type="dxa"/>
              <w:left w:w="100" w:type="dxa"/>
            </w:tcMar>
            <w:vAlign w:val="center"/>
          </w:tcPr>
          <w:p w14:paraId="27E3592F" w14:textId="77777777" w:rsidR="00B40888" w:rsidRDefault="00B40888" w:rsidP="00B40888">
            <w:pPr>
              <w:spacing w:after="0"/>
              <w:ind w:left="135"/>
            </w:pPr>
          </w:p>
        </w:tc>
      </w:tr>
      <w:tr w:rsidR="00B40888" w:rsidRPr="00547A0C" w14:paraId="40093C60" w14:textId="77777777" w:rsidTr="00B40888">
        <w:trPr>
          <w:trHeight w:val="144"/>
          <w:tblCellSpacing w:w="20" w:type="nil"/>
        </w:trPr>
        <w:tc>
          <w:tcPr>
            <w:tcW w:w="947" w:type="dxa"/>
            <w:tcMar>
              <w:top w:w="50" w:type="dxa"/>
              <w:left w:w="100" w:type="dxa"/>
            </w:tcMar>
            <w:vAlign w:val="center"/>
          </w:tcPr>
          <w:p w14:paraId="759481E5"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5D481A3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Числа в пределах 1000: чтение, запись</w:t>
            </w:r>
          </w:p>
        </w:tc>
        <w:tc>
          <w:tcPr>
            <w:tcW w:w="1050" w:type="dxa"/>
            <w:tcMar>
              <w:top w:w="50" w:type="dxa"/>
              <w:left w:w="100" w:type="dxa"/>
            </w:tcMar>
            <w:vAlign w:val="center"/>
          </w:tcPr>
          <w:p w14:paraId="32236D4E"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50655" w14:textId="77777777" w:rsidR="00B40888" w:rsidRDefault="00B40888" w:rsidP="00B40888">
            <w:pPr>
              <w:spacing w:after="0"/>
              <w:ind w:left="135"/>
              <w:jc w:val="center"/>
            </w:pPr>
          </w:p>
        </w:tc>
        <w:tc>
          <w:tcPr>
            <w:tcW w:w="1910" w:type="dxa"/>
            <w:tcMar>
              <w:top w:w="50" w:type="dxa"/>
              <w:left w:w="100" w:type="dxa"/>
            </w:tcMar>
            <w:vAlign w:val="center"/>
          </w:tcPr>
          <w:p w14:paraId="6B7098CF" w14:textId="77777777" w:rsidR="00B40888" w:rsidRDefault="00B40888" w:rsidP="00B40888">
            <w:pPr>
              <w:spacing w:after="0"/>
              <w:ind w:left="135"/>
              <w:jc w:val="center"/>
            </w:pPr>
          </w:p>
        </w:tc>
        <w:tc>
          <w:tcPr>
            <w:tcW w:w="1347" w:type="dxa"/>
            <w:tcMar>
              <w:top w:w="50" w:type="dxa"/>
              <w:left w:w="100" w:type="dxa"/>
            </w:tcMar>
            <w:vAlign w:val="center"/>
          </w:tcPr>
          <w:p w14:paraId="59A3244D" w14:textId="77777777" w:rsidR="00B40888" w:rsidRPr="00257A66" w:rsidRDefault="00B40888" w:rsidP="00B40888">
            <w:pPr>
              <w:spacing w:after="0"/>
              <w:ind w:left="135"/>
              <w:rPr>
                <w:lang w:val="ru-RU"/>
              </w:rPr>
            </w:pPr>
            <w:r>
              <w:rPr>
                <w:lang w:val="ru-RU"/>
              </w:rPr>
              <w:t>18.03</w:t>
            </w:r>
          </w:p>
        </w:tc>
        <w:tc>
          <w:tcPr>
            <w:tcW w:w="2849" w:type="dxa"/>
            <w:tcMar>
              <w:top w:w="50" w:type="dxa"/>
              <w:left w:w="100" w:type="dxa"/>
            </w:tcMar>
            <w:vAlign w:val="center"/>
          </w:tcPr>
          <w:p w14:paraId="62B4756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07208</w:t>
              </w:r>
            </w:hyperlink>
          </w:p>
        </w:tc>
      </w:tr>
      <w:tr w:rsidR="00B40888" w14:paraId="4C1D2FEA" w14:textId="77777777" w:rsidTr="00B40888">
        <w:trPr>
          <w:trHeight w:val="144"/>
          <w:tblCellSpacing w:w="20" w:type="nil"/>
        </w:trPr>
        <w:tc>
          <w:tcPr>
            <w:tcW w:w="947" w:type="dxa"/>
            <w:tcMar>
              <w:top w:w="50" w:type="dxa"/>
              <w:left w:w="100" w:type="dxa"/>
            </w:tcMar>
            <w:vAlign w:val="center"/>
          </w:tcPr>
          <w:p w14:paraId="3D5DF2B0"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8340C2C"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Увеличение и уменьшение числа в несколько раз (в том числе в 10, 100 раз)</w:t>
            </w:r>
          </w:p>
        </w:tc>
        <w:tc>
          <w:tcPr>
            <w:tcW w:w="1050" w:type="dxa"/>
            <w:tcMar>
              <w:top w:w="50" w:type="dxa"/>
              <w:left w:w="100" w:type="dxa"/>
            </w:tcMar>
            <w:vAlign w:val="center"/>
          </w:tcPr>
          <w:p w14:paraId="5FC3E3B3"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3438F" w14:textId="77777777" w:rsidR="00B40888" w:rsidRDefault="00B40888" w:rsidP="00B40888">
            <w:pPr>
              <w:spacing w:after="0"/>
              <w:ind w:left="135"/>
              <w:jc w:val="center"/>
            </w:pPr>
          </w:p>
        </w:tc>
        <w:tc>
          <w:tcPr>
            <w:tcW w:w="1910" w:type="dxa"/>
            <w:tcMar>
              <w:top w:w="50" w:type="dxa"/>
              <w:left w:w="100" w:type="dxa"/>
            </w:tcMar>
            <w:vAlign w:val="center"/>
          </w:tcPr>
          <w:p w14:paraId="0D43B69E" w14:textId="77777777" w:rsidR="00B40888" w:rsidRDefault="00B40888" w:rsidP="00B40888">
            <w:pPr>
              <w:spacing w:after="0"/>
              <w:ind w:left="135"/>
              <w:jc w:val="center"/>
            </w:pPr>
          </w:p>
        </w:tc>
        <w:tc>
          <w:tcPr>
            <w:tcW w:w="1347" w:type="dxa"/>
            <w:tcMar>
              <w:top w:w="50" w:type="dxa"/>
              <w:left w:w="100" w:type="dxa"/>
            </w:tcMar>
            <w:vAlign w:val="center"/>
          </w:tcPr>
          <w:p w14:paraId="79C19400" w14:textId="77777777" w:rsidR="00B40888" w:rsidRPr="00257A66" w:rsidRDefault="00B40888" w:rsidP="00B40888">
            <w:pPr>
              <w:spacing w:after="0"/>
              <w:ind w:left="135"/>
              <w:rPr>
                <w:lang w:val="ru-RU"/>
              </w:rPr>
            </w:pPr>
            <w:r>
              <w:rPr>
                <w:lang w:val="ru-RU"/>
              </w:rPr>
              <w:t>19.03</w:t>
            </w:r>
          </w:p>
        </w:tc>
        <w:tc>
          <w:tcPr>
            <w:tcW w:w="2849" w:type="dxa"/>
            <w:tcMar>
              <w:top w:w="50" w:type="dxa"/>
              <w:left w:w="100" w:type="dxa"/>
            </w:tcMar>
            <w:vAlign w:val="center"/>
          </w:tcPr>
          <w:p w14:paraId="1257C494" w14:textId="77777777" w:rsidR="00B40888" w:rsidRDefault="00B40888" w:rsidP="00B40888">
            <w:pPr>
              <w:spacing w:after="0"/>
              <w:ind w:left="135"/>
            </w:pPr>
          </w:p>
        </w:tc>
      </w:tr>
      <w:tr w:rsidR="00B40888" w:rsidRPr="00547A0C" w14:paraId="1BFF0072" w14:textId="77777777" w:rsidTr="00B40888">
        <w:trPr>
          <w:trHeight w:val="144"/>
          <w:tblCellSpacing w:w="20" w:type="nil"/>
        </w:trPr>
        <w:tc>
          <w:tcPr>
            <w:tcW w:w="947" w:type="dxa"/>
            <w:tcMar>
              <w:top w:w="50" w:type="dxa"/>
              <w:left w:w="100" w:type="dxa"/>
            </w:tcMar>
            <w:vAlign w:val="center"/>
          </w:tcPr>
          <w:p w14:paraId="16C40F28"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7A8641A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Числа в пределах 1000: представление в виде суммы разрядных слагаемых</w:t>
            </w:r>
          </w:p>
        </w:tc>
        <w:tc>
          <w:tcPr>
            <w:tcW w:w="1050" w:type="dxa"/>
            <w:tcMar>
              <w:top w:w="50" w:type="dxa"/>
              <w:left w:w="100" w:type="dxa"/>
            </w:tcMar>
            <w:vAlign w:val="center"/>
          </w:tcPr>
          <w:p w14:paraId="0B909E00"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A17AD" w14:textId="77777777" w:rsidR="00B40888" w:rsidRDefault="00B40888" w:rsidP="00B40888">
            <w:pPr>
              <w:spacing w:after="0"/>
              <w:ind w:left="135"/>
              <w:jc w:val="center"/>
            </w:pPr>
          </w:p>
        </w:tc>
        <w:tc>
          <w:tcPr>
            <w:tcW w:w="1910" w:type="dxa"/>
            <w:tcMar>
              <w:top w:w="50" w:type="dxa"/>
              <w:left w:w="100" w:type="dxa"/>
            </w:tcMar>
            <w:vAlign w:val="center"/>
          </w:tcPr>
          <w:p w14:paraId="0C3B3219" w14:textId="77777777" w:rsidR="00B40888" w:rsidRDefault="00B40888" w:rsidP="00B40888">
            <w:pPr>
              <w:spacing w:after="0"/>
              <w:ind w:left="135"/>
              <w:jc w:val="center"/>
            </w:pPr>
          </w:p>
        </w:tc>
        <w:tc>
          <w:tcPr>
            <w:tcW w:w="1347" w:type="dxa"/>
            <w:tcMar>
              <w:top w:w="50" w:type="dxa"/>
              <w:left w:w="100" w:type="dxa"/>
            </w:tcMar>
            <w:vAlign w:val="center"/>
          </w:tcPr>
          <w:p w14:paraId="55FDB249" w14:textId="77777777" w:rsidR="00B40888" w:rsidRPr="00257A66" w:rsidRDefault="00B40888" w:rsidP="00B40888">
            <w:pPr>
              <w:spacing w:after="0"/>
              <w:ind w:left="135"/>
              <w:rPr>
                <w:lang w:val="ru-RU"/>
              </w:rPr>
            </w:pPr>
            <w:r>
              <w:rPr>
                <w:lang w:val="ru-RU"/>
              </w:rPr>
              <w:t>20.03</w:t>
            </w:r>
          </w:p>
        </w:tc>
        <w:tc>
          <w:tcPr>
            <w:tcW w:w="2849" w:type="dxa"/>
            <w:tcMar>
              <w:top w:w="50" w:type="dxa"/>
              <w:left w:w="100" w:type="dxa"/>
            </w:tcMar>
            <w:vAlign w:val="center"/>
          </w:tcPr>
          <w:p w14:paraId="00AD861F"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0820</w:t>
              </w:r>
              <w:r>
                <w:rPr>
                  <w:rFonts w:ascii="Times New Roman" w:hAnsi="Times New Roman"/>
                  <w:color w:val="0000FF"/>
                  <w:u w:val="single"/>
                </w:rPr>
                <w:t>c</w:t>
              </w:r>
            </w:hyperlink>
          </w:p>
        </w:tc>
      </w:tr>
      <w:tr w:rsidR="00B40888" w:rsidRPr="00547A0C" w14:paraId="73812C2C" w14:textId="77777777" w:rsidTr="00B40888">
        <w:trPr>
          <w:trHeight w:val="144"/>
          <w:tblCellSpacing w:w="20" w:type="nil"/>
        </w:trPr>
        <w:tc>
          <w:tcPr>
            <w:tcW w:w="947" w:type="dxa"/>
            <w:tcMar>
              <w:top w:w="50" w:type="dxa"/>
              <w:left w:w="100" w:type="dxa"/>
            </w:tcMar>
            <w:vAlign w:val="center"/>
          </w:tcPr>
          <w:p w14:paraId="20C0DD33"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21F2ACF5" w14:textId="77777777" w:rsidR="00B40888" w:rsidRDefault="00B40888" w:rsidP="00B40888">
            <w:pPr>
              <w:spacing w:after="0"/>
              <w:ind w:left="135"/>
            </w:pPr>
            <w:r>
              <w:rPr>
                <w:rFonts w:ascii="Times New Roman" w:hAnsi="Times New Roman"/>
                <w:color w:val="000000"/>
                <w:sz w:val="24"/>
              </w:rPr>
              <w:t>Математическая информация. Алгоритмы. Повторение</w:t>
            </w:r>
          </w:p>
        </w:tc>
        <w:tc>
          <w:tcPr>
            <w:tcW w:w="1050" w:type="dxa"/>
            <w:tcMar>
              <w:top w:w="50" w:type="dxa"/>
              <w:left w:w="100" w:type="dxa"/>
            </w:tcMar>
            <w:vAlign w:val="center"/>
          </w:tcPr>
          <w:p w14:paraId="75E1F068"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D0AD37" w14:textId="77777777" w:rsidR="00B40888" w:rsidRDefault="00B40888" w:rsidP="00B40888">
            <w:pPr>
              <w:spacing w:after="0"/>
              <w:ind w:left="135"/>
              <w:jc w:val="center"/>
            </w:pPr>
          </w:p>
        </w:tc>
        <w:tc>
          <w:tcPr>
            <w:tcW w:w="1910" w:type="dxa"/>
            <w:tcMar>
              <w:top w:w="50" w:type="dxa"/>
              <w:left w:w="100" w:type="dxa"/>
            </w:tcMar>
            <w:vAlign w:val="center"/>
          </w:tcPr>
          <w:p w14:paraId="1B922113" w14:textId="77777777" w:rsidR="00B40888" w:rsidRDefault="00B40888" w:rsidP="00B40888">
            <w:pPr>
              <w:spacing w:after="0"/>
              <w:ind w:left="135"/>
              <w:jc w:val="center"/>
            </w:pPr>
          </w:p>
        </w:tc>
        <w:tc>
          <w:tcPr>
            <w:tcW w:w="1347" w:type="dxa"/>
            <w:tcMar>
              <w:top w:w="50" w:type="dxa"/>
              <w:left w:w="100" w:type="dxa"/>
            </w:tcMar>
            <w:vAlign w:val="center"/>
          </w:tcPr>
          <w:p w14:paraId="500BA6C0" w14:textId="77777777" w:rsidR="00B40888" w:rsidRPr="00257A66" w:rsidRDefault="00B40888" w:rsidP="00B40888">
            <w:pPr>
              <w:spacing w:after="0"/>
              <w:ind w:left="135"/>
              <w:rPr>
                <w:lang w:val="ru-RU"/>
              </w:rPr>
            </w:pPr>
            <w:r>
              <w:rPr>
                <w:lang w:val="ru-RU"/>
              </w:rPr>
              <w:t>21.03</w:t>
            </w:r>
          </w:p>
        </w:tc>
        <w:tc>
          <w:tcPr>
            <w:tcW w:w="2849" w:type="dxa"/>
            <w:tcMar>
              <w:top w:w="50" w:type="dxa"/>
              <w:left w:w="100" w:type="dxa"/>
            </w:tcMar>
            <w:vAlign w:val="center"/>
          </w:tcPr>
          <w:p w14:paraId="6A08ED3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17</w:t>
              </w:r>
              <w:r>
                <w:rPr>
                  <w:rFonts w:ascii="Times New Roman" w:hAnsi="Times New Roman"/>
                  <w:color w:val="0000FF"/>
                  <w:u w:val="single"/>
                </w:rPr>
                <w:t>aea</w:t>
              </w:r>
            </w:hyperlink>
          </w:p>
        </w:tc>
      </w:tr>
      <w:tr w:rsidR="00B40888" w14:paraId="13FE0108" w14:textId="77777777" w:rsidTr="00B40888">
        <w:trPr>
          <w:trHeight w:val="144"/>
          <w:tblCellSpacing w:w="20" w:type="nil"/>
        </w:trPr>
        <w:tc>
          <w:tcPr>
            <w:tcW w:w="947" w:type="dxa"/>
            <w:tcMar>
              <w:top w:w="50" w:type="dxa"/>
              <w:left w:w="100" w:type="dxa"/>
            </w:tcMar>
            <w:vAlign w:val="center"/>
          </w:tcPr>
          <w:p w14:paraId="3D8881FB"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8EF4689"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Классификация объектов по двум признакам</w:t>
            </w:r>
          </w:p>
        </w:tc>
        <w:tc>
          <w:tcPr>
            <w:tcW w:w="1050" w:type="dxa"/>
            <w:tcMar>
              <w:top w:w="50" w:type="dxa"/>
              <w:left w:w="100" w:type="dxa"/>
            </w:tcMar>
            <w:vAlign w:val="center"/>
          </w:tcPr>
          <w:p w14:paraId="4E71D321"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D7F43" w14:textId="77777777" w:rsidR="00B40888" w:rsidRDefault="00B40888" w:rsidP="00B40888">
            <w:pPr>
              <w:spacing w:after="0"/>
              <w:ind w:left="135"/>
              <w:jc w:val="center"/>
            </w:pPr>
          </w:p>
        </w:tc>
        <w:tc>
          <w:tcPr>
            <w:tcW w:w="1910" w:type="dxa"/>
            <w:tcMar>
              <w:top w:w="50" w:type="dxa"/>
              <w:left w:w="100" w:type="dxa"/>
            </w:tcMar>
            <w:vAlign w:val="center"/>
          </w:tcPr>
          <w:p w14:paraId="23C82B39" w14:textId="77777777" w:rsidR="00B40888" w:rsidRDefault="00B40888" w:rsidP="00B40888">
            <w:pPr>
              <w:spacing w:after="0"/>
              <w:ind w:left="135"/>
              <w:jc w:val="center"/>
            </w:pPr>
          </w:p>
        </w:tc>
        <w:tc>
          <w:tcPr>
            <w:tcW w:w="1347" w:type="dxa"/>
            <w:tcMar>
              <w:top w:w="50" w:type="dxa"/>
              <w:left w:w="100" w:type="dxa"/>
            </w:tcMar>
            <w:vAlign w:val="center"/>
          </w:tcPr>
          <w:p w14:paraId="512EE32D" w14:textId="77777777" w:rsidR="00B40888" w:rsidRPr="00257A66" w:rsidRDefault="00B40888" w:rsidP="00B40888">
            <w:pPr>
              <w:spacing w:after="0"/>
              <w:ind w:left="135"/>
              <w:rPr>
                <w:lang w:val="ru-RU"/>
              </w:rPr>
            </w:pPr>
            <w:r>
              <w:rPr>
                <w:lang w:val="ru-RU"/>
              </w:rPr>
              <w:t>1.04</w:t>
            </w:r>
          </w:p>
        </w:tc>
        <w:tc>
          <w:tcPr>
            <w:tcW w:w="2849" w:type="dxa"/>
            <w:tcMar>
              <w:top w:w="50" w:type="dxa"/>
              <w:left w:w="100" w:type="dxa"/>
            </w:tcMar>
            <w:vAlign w:val="center"/>
          </w:tcPr>
          <w:p w14:paraId="0ECE1B67" w14:textId="77777777" w:rsidR="00B40888" w:rsidRDefault="00B40888" w:rsidP="00B40888">
            <w:pPr>
              <w:spacing w:after="0"/>
              <w:ind w:left="135"/>
            </w:pPr>
          </w:p>
        </w:tc>
      </w:tr>
      <w:tr w:rsidR="00B40888" w:rsidRPr="00547A0C" w14:paraId="60BE5B7D" w14:textId="77777777" w:rsidTr="00B40888">
        <w:trPr>
          <w:trHeight w:val="144"/>
          <w:tblCellSpacing w:w="20" w:type="nil"/>
        </w:trPr>
        <w:tc>
          <w:tcPr>
            <w:tcW w:w="947" w:type="dxa"/>
            <w:tcMar>
              <w:top w:w="50" w:type="dxa"/>
              <w:left w:w="100" w:type="dxa"/>
            </w:tcMar>
            <w:vAlign w:val="center"/>
          </w:tcPr>
          <w:p w14:paraId="127A55BE"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7A381896" w14:textId="77777777" w:rsidR="00B40888" w:rsidRDefault="00B40888" w:rsidP="00B40888">
            <w:pPr>
              <w:spacing w:after="0"/>
              <w:ind w:left="135"/>
            </w:pPr>
            <w:r>
              <w:rPr>
                <w:rFonts w:ascii="Times New Roman" w:hAnsi="Times New Roman"/>
                <w:color w:val="000000"/>
                <w:sz w:val="24"/>
              </w:rPr>
              <w:t>Числа в пределах 1000: сравнение</w:t>
            </w:r>
          </w:p>
        </w:tc>
        <w:tc>
          <w:tcPr>
            <w:tcW w:w="1050" w:type="dxa"/>
            <w:tcMar>
              <w:top w:w="50" w:type="dxa"/>
              <w:left w:w="100" w:type="dxa"/>
            </w:tcMar>
            <w:vAlign w:val="center"/>
          </w:tcPr>
          <w:p w14:paraId="55142608"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03DE59" w14:textId="77777777" w:rsidR="00B40888" w:rsidRDefault="00B40888" w:rsidP="00B40888">
            <w:pPr>
              <w:spacing w:after="0"/>
              <w:ind w:left="135"/>
              <w:jc w:val="center"/>
            </w:pPr>
          </w:p>
        </w:tc>
        <w:tc>
          <w:tcPr>
            <w:tcW w:w="1910" w:type="dxa"/>
            <w:tcMar>
              <w:top w:w="50" w:type="dxa"/>
              <w:left w:w="100" w:type="dxa"/>
            </w:tcMar>
            <w:vAlign w:val="center"/>
          </w:tcPr>
          <w:p w14:paraId="0C759CDB" w14:textId="77777777" w:rsidR="00B40888" w:rsidRDefault="00B40888" w:rsidP="00B40888">
            <w:pPr>
              <w:spacing w:after="0"/>
              <w:ind w:left="135"/>
              <w:jc w:val="center"/>
            </w:pPr>
          </w:p>
        </w:tc>
        <w:tc>
          <w:tcPr>
            <w:tcW w:w="1347" w:type="dxa"/>
            <w:tcMar>
              <w:top w:w="50" w:type="dxa"/>
              <w:left w:w="100" w:type="dxa"/>
            </w:tcMar>
            <w:vAlign w:val="center"/>
          </w:tcPr>
          <w:p w14:paraId="170F2A98" w14:textId="77777777" w:rsidR="00B40888" w:rsidRPr="00257A66" w:rsidRDefault="00B40888" w:rsidP="00B40888">
            <w:pPr>
              <w:spacing w:after="0"/>
              <w:ind w:left="135"/>
              <w:rPr>
                <w:lang w:val="ru-RU"/>
              </w:rPr>
            </w:pPr>
            <w:r>
              <w:rPr>
                <w:lang w:val="ru-RU"/>
              </w:rPr>
              <w:t>2.04</w:t>
            </w:r>
          </w:p>
        </w:tc>
        <w:tc>
          <w:tcPr>
            <w:tcW w:w="2849" w:type="dxa"/>
            <w:tcMar>
              <w:top w:w="50" w:type="dxa"/>
              <w:left w:w="100" w:type="dxa"/>
            </w:tcMar>
            <w:vAlign w:val="center"/>
          </w:tcPr>
          <w:p w14:paraId="3BE1CE91"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07</w:t>
              </w:r>
              <w:r>
                <w:rPr>
                  <w:rFonts w:ascii="Times New Roman" w:hAnsi="Times New Roman"/>
                  <w:color w:val="0000FF"/>
                  <w:u w:val="single"/>
                </w:rPr>
                <w:t>ff</w:t>
              </w:r>
              <w:r w:rsidRPr="004A7D79">
                <w:rPr>
                  <w:rFonts w:ascii="Times New Roman" w:hAnsi="Times New Roman"/>
                  <w:color w:val="0000FF"/>
                  <w:u w:val="single"/>
                  <w:lang w:val="ru-RU"/>
                </w:rPr>
                <w:t>0</w:t>
              </w:r>
            </w:hyperlink>
          </w:p>
        </w:tc>
      </w:tr>
      <w:tr w:rsidR="00B40888" w:rsidRPr="00547A0C" w14:paraId="3737521B" w14:textId="77777777" w:rsidTr="00B40888">
        <w:trPr>
          <w:trHeight w:val="144"/>
          <w:tblCellSpacing w:w="20" w:type="nil"/>
        </w:trPr>
        <w:tc>
          <w:tcPr>
            <w:tcW w:w="947" w:type="dxa"/>
            <w:tcMar>
              <w:top w:w="50" w:type="dxa"/>
              <w:left w:w="100" w:type="dxa"/>
            </w:tcMar>
            <w:vAlign w:val="center"/>
          </w:tcPr>
          <w:p w14:paraId="01C8C599"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0E51236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Масса (единица массы — грамм); соотношение между </w:t>
            </w:r>
            <w:r>
              <w:rPr>
                <w:rFonts w:ascii="Times New Roman" w:hAnsi="Times New Roman"/>
                <w:color w:val="000000"/>
                <w:sz w:val="24"/>
                <w:lang w:val="ru-RU"/>
              </w:rPr>
              <w:t>кг</w:t>
            </w:r>
            <w:r w:rsidRPr="004A7D79">
              <w:rPr>
                <w:rFonts w:ascii="Times New Roman" w:hAnsi="Times New Roman"/>
                <w:color w:val="000000"/>
                <w:sz w:val="24"/>
                <w:lang w:val="ru-RU"/>
              </w:rPr>
              <w:t xml:space="preserve"> и г; отношение «тяжелее/легче на/в»</w:t>
            </w:r>
          </w:p>
        </w:tc>
        <w:tc>
          <w:tcPr>
            <w:tcW w:w="1050" w:type="dxa"/>
            <w:tcMar>
              <w:top w:w="50" w:type="dxa"/>
              <w:left w:w="100" w:type="dxa"/>
            </w:tcMar>
            <w:vAlign w:val="center"/>
          </w:tcPr>
          <w:p w14:paraId="59C6D478"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1F216" w14:textId="77777777" w:rsidR="00B40888" w:rsidRDefault="00B40888" w:rsidP="00B40888">
            <w:pPr>
              <w:spacing w:after="0"/>
              <w:ind w:left="135"/>
              <w:jc w:val="center"/>
            </w:pPr>
          </w:p>
        </w:tc>
        <w:tc>
          <w:tcPr>
            <w:tcW w:w="1910" w:type="dxa"/>
            <w:tcMar>
              <w:top w:w="50" w:type="dxa"/>
              <w:left w:w="100" w:type="dxa"/>
            </w:tcMar>
            <w:vAlign w:val="center"/>
          </w:tcPr>
          <w:p w14:paraId="0040FE74" w14:textId="77777777" w:rsidR="00B40888" w:rsidRDefault="00B40888" w:rsidP="00B40888">
            <w:pPr>
              <w:spacing w:after="0"/>
              <w:ind w:left="135"/>
              <w:jc w:val="center"/>
            </w:pPr>
          </w:p>
        </w:tc>
        <w:tc>
          <w:tcPr>
            <w:tcW w:w="1347" w:type="dxa"/>
            <w:tcMar>
              <w:top w:w="50" w:type="dxa"/>
              <w:left w:w="100" w:type="dxa"/>
            </w:tcMar>
            <w:vAlign w:val="center"/>
          </w:tcPr>
          <w:p w14:paraId="586E4E0E" w14:textId="77777777" w:rsidR="00B40888" w:rsidRPr="00257A66" w:rsidRDefault="00B40888" w:rsidP="00B40888">
            <w:pPr>
              <w:spacing w:after="0"/>
              <w:ind w:left="135"/>
              <w:rPr>
                <w:lang w:val="ru-RU"/>
              </w:rPr>
            </w:pPr>
            <w:r>
              <w:rPr>
                <w:lang w:val="ru-RU"/>
              </w:rPr>
              <w:t>3.04</w:t>
            </w:r>
          </w:p>
        </w:tc>
        <w:tc>
          <w:tcPr>
            <w:tcW w:w="2849" w:type="dxa"/>
            <w:tcMar>
              <w:top w:w="50" w:type="dxa"/>
              <w:left w:w="100" w:type="dxa"/>
            </w:tcMar>
            <w:vAlign w:val="center"/>
          </w:tcPr>
          <w:p w14:paraId="1AB5457B"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09116</w:t>
              </w:r>
            </w:hyperlink>
          </w:p>
        </w:tc>
      </w:tr>
      <w:tr w:rsidR="00B40888" w14:paraId="3752B911" w14:textId="77777777" w:rsidTr="00B40888">
        <w:trPr>
          <w:trHeight w:val="144"/>
          <w:tblCellSpacing w:w="20" w:type="nil"/>
        </w:trPr>
        <w:tc>
          <w:tcPr>
            <w:tcW w:w="947" w:type="dxa"/>
            <w:tcMar>
              <w:top w:w="50" w:type="dxa"/>
              <w:left w:w="100" w:type="dxa"/>
            </w:tcMar>
            <w:vAlign w:val="center"/>
          </w:tcPr>
          <w:p w14:paraId="6055A827"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120D1E9"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Измерение длины объекта, </w:t>
            </w:r>
            <w:r w:rsidRPr="004A7D79">
              <w:rPr>
                <w:rFonts w:ascii="Times New Roman" w:hAnsi="Times New Roman"/>
                <w:color w:val="000000"/>
                <w:sz w:val="24"/>
                <w:lang w:val="ru-RU"/>
              </w:rPr>
              <w:lastRenderedPageBreak/>
              <w:t>упорядочение по длине</w:t>
            </w:r>
          </w:p>
        </w:tc>
        <w:tc>
          <w:tcPr>
            <w:tcW w:w="1050" w:type="dxa"/>
            <w:tcMar>
              <w:top w:w="50" w:type="dxa"/>
              <w:left w:w="100" w:type="dxa"/>
            </w:tcMar>
            <w:vAlign w:val="center"/>
          </w:tcPr>
          <w:p w14:paraId="7321A724" w14:textId="77777777" w:rsidR="00B40888" w:rsidRDefault="00B40888" w:rsidP="00B40888">
            <w:pPr>
              <w:spacing w:after="0"/>
              <w:ind w:left="135"/>
              <w:jc w:val="center"/>
            </w:pPr>
            <w:r w:rsidRPr="004A7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60590" w14:textId="77777777" w:rsidR="00B40888" w:rsidRDefault="00B40888" w:rsidP="00B40888">
            <w:pPr>
              <w:spacing w:after="0"/>
              <w:ind w:left="135"/>
              <w:jc w:val="center"/>
            </w:pPr>
          </w:p>
        </w:tc>
        <w:tc>
          <w:tcPr>
            <w:tcW w:w="1910" w:type="dxa"/>
            <w:tcMar>
              <w:top w:w="50" w:type="dxa"/>
              <w:left w:w="100" w:type="dxa"/>
            </w:tcMar>
            <w:vAlign w:val="center"/>
          </w:tcPr>
          <w:p w14:paraId="00E05E53" w14:textId="77777777" w:rsidR="00B40888" w:rsidRDefault="00B40888" w:rsidP="00B40888">
            <w:pPr>
              <w:spacing w:after="0"/>
              <w:ind w:left="135"/>
              <w:jc w:val="center"/>
            </w:pPr>
          </w:p>
        </w:tc>
        <w:tc>
          <w:tcPr>
            <w:tcW w:w="1347" w:type="dxa"/>
            <w:tcMar>
              <w:top w:w="50" w:type="dxa"/>
              <w:left w:w="100" w:type="dxa"/>
            </w:tcMar>
            <w:vAlign w:val="center"/>
          </w:tcPr>
          <w:p w14:paraId="3A8F571E" w14:textId="77777777" w:rsidR="00B40888" w:rsidRPr="00257A66" w:rsidRDefault="00B40888" w:rsidP="00B40888">
            <w:pPr>
              <w:spacing w:after="0"/>
              <w:ind w:left="135"/>
              <w:rPr>
                <w:lang w:val="ru-RU"/>
              </w:rPr>
            </w:pPr>
            <w:r>
              <w:rPr>
                <w:lang w:val="ru-RU"/>
              </w:rPr>
              <w:t>4.04</w:t>
            </w:r>
          </w:p>
        </w:tc>
        <w:tc>
          <w:tcPr>
            <w:tcW w:w="2849" w:type="dxa"/>
            <w:tcMar>
              <w:top w:w="50" w:type="dxa"/>
              <w:left w:w="100" w:type="dxa"/>
            </w:tcMar>
            <w:vAlign w:val="center"/>
          </w:tcPr>
          <w:p w14:paraId="280DDFE2" w14:textId="77777777" w:rsidR="00B40888" w:rsidRDefault="00B40888" w:rsidP="00B40888">
            <w:pPr>
              <w:spacing w:after="0"/>
              <w:ind w:left="135"/>
            </w:pPr>
          </w:p>
        </w:tc>
      </w:tr>
      <w:tr w:rsidR="00B40888" w:rsidRPr="00547A0C" w14:paraId="52843D1E" w14:textId="77777777" w:rsidTr="00B40888">
        <w:trPr>
          <w:trHeight w:val="144"/>
          <w:tblCellSpacing w:w="20" w:type="nil"/>
        </w:trPr>
        <w:tc>
          <w:tcPr>
            <w:tcW w:w="947" w:type="dxa"/>
            <w:tcMar>
              <w:top w:w="50" w:type="dxa"/>
              <w:left w:w="100" w:type="dxa"/>
            </w:tcMar>
            <w:vAlign w:val="center"/>
          </w:tcPr>
          <w:p w14:paraId="7B92A474"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43BBE9D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Длина (миллиметр, километр); соотношение между величинами в пределах тысячи</w:t>
            </w:r>
          </w:p>
        </w:tc>
        <w:tc>
          <w:tcPr>
            <w:tcW w:w="1050" w:type="dxa"/>
            <w:tcMar>
              <w:top w:w="50" w:type="dxa"/>
              <w:left w:w="100" w:type="dxa"/>
            </w:tcMar>
            <w:vAlign w:val="center"/>
          </w:tcPr>
          <w:p w14:paraId="1B06553E"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0DC3A" w14:textId="77777777" w:rsidR="00B40888" w:rsidRDefault="00B40888" w:rsidP="00B40888">
            <w:pPr>
              <w:spacing w:after="0"/>
              <w:ind w:left="135"/>
              <w:jc w:val="center"/>
            </w:pPr>
          </w:p>
        </w:tc>
        <w:tc>
          <w:tcPr>
            <w:tcW w:w="1910" w:type="dxa"/>
            <w:tcMar>
              <w:top w:w="50" w:type="dxa"/>
              <w:left w:w="100" w:type="dxa"/>
            </w:tcMar>
            <w:vAlign w:val="center"/>
          </w:tcPr>
          <w:p w14:paraId="050D7976" w14:textId="77777777" w:rsidR="00B40888" w:rsidRDefault="00B40888" w:rsidP="00B40888">
            <w:pPr>
              <w:spacing w:after="0"/>
              <w:ind w:left="135"/>
              <w:jc w:val="center"/>
            </w:pPr>
          </w:p>
        </w:tc>
        <w:tc>
          <w:tcPr>
            <w:tcW w:w="1347" w:type="dxa"/>
            <w:tcMar>
              <w:top w:w="50" w:type="dxa"/>
              <w:left w:w="100" w:type="dxa"/>
            </w:tcMar>
            <w:vAlign w:val="center"/>
          </w:tcPr>
          <w:p w14:paraId="70F955EB" w14:textId="77777777" w:rsidR="00B40888" w:rsidRPr="00257A66" w:rsidRDefault="00B40888" w:rsidP="00B40888">
            <w:pPr>
              <w:spacing w:after="0"/>
              <w:ind w:left="135"/>
              <w:rPr>
                <w:lang w:val="ru-RU"/>
              </w:rPr>
            </w:pPr>
            <w:r>
              <w:rPr>
                <w:lang w:val="ru-RU"/>
              </w:rPr>
              <w:t>8.04</w:t>
            </w:r>
          </w:p>
        </w:tc>
        <w:tc>
          <w:tcPr>
            <w:tcW w:w="2849" w:type="dxa"/>
            <w:tcMar>
              <w:top w:w="50" w:type="dxa"/>
              <w:left w:w="100" w:type="dxa"/>
            </w:tcMar>
            <w:vAlign w:val="center"/>
          </w:tcPr>
          <w:p w14:paraId="2861FF19"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09</w:t>
              </w:r>
              <w:r>
                <w:rPr>
                  <w:rFonts w:ascii="Times New Roman" w:hAnsi="Times New Roman"/>
                  <w:color w:val="0000FF"/>
                  <w:u w:val="single"/>
                </w:rPr>
                <w:t>bde</w:t>
              </w:r>
            </w:hyperlink>
          </w:p>
        </w:tc>
      </w:tr>
      <w:tr w:rsidR="00B40888" w14:paraId="549DF09C" w14:textId="77777777" w:rsidTr="00B40888">
        <w:trPr>
          <w:trHeight w:val="144"/>
          <w:tblCellSpacing w:w="20" w:type="nil"/>
        </w:trPr>
        <w:tc>
          <w:tcPr>
            <w:tcW w:w="947" w:type="dxa"/>
            <w:tcMar>
              <w:top w:w="50" w:type="dxa"/>
              <w:left w:w="100" w:type="dxa"/>
            </w:tcMar>
            <w:vAlign w:val="center"/>
          </w:tcPr>
          <w:p w14:paraId="36299C57"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755F736B" w14:textId="77777777" w:rsidR="00B40888" w:rsidRDefault="00B40888" w:rsidP="00B40888">
            <w:pPr>
              <w:spacing w:after="0"/>
              <w:ind w:left="135"/>
            </w:pPr>
            <w:r>
              <w:rPr>
                <w:rFonts w:ascii="Times New Roman" w:hAnsi="Times New Roman"/>
                <w:color w:val="000000"/>
                <w:sz w:val="24"/>
              </w:rPr>
              <w:t>Нахождение периметра прямоугольника, квадрата</w:t>
            </w:r>
          </w:p>
        </w:tc>
        <w:tc>
          <w:tcPr>
            <w:tcW w:w="1050" w:type="dxa"/>
            <w:tcMar>
              <w:top w:w="50" w:type="dxa"/>
              <w:left w:w="100" w:type="dxa"/>
            </w:tcMar>
            <w:vAlign w:val="center"/>
          </w:tcPr>
          <w:p w14:paraId="69DBCA74"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F2A446" w14:textId="77777777" w:rsidR="00B40888" w:rsidRDefault="00B40888" w:rsidP="00B40888">
            <w:pPr>
              <w:spacing w:after="0"/>
              <w:ind w:left="135"/>
              <w:jc w:val="center"/>
            </w:pPr>
          </w:p>
        </w:tc>
        <w:tc>
          <w:tcPr>
            <w:tcW w:w="1910" w:type="dxa"/>
            <w:tcMar>
              <w:top w:w="50" w:type="dxa"/>
              <w:left w:w="100" w:type="dxa"/>
            </w:tcMar>
            <w:vAlign w:val="center"/>
          </w:tcPr>
          <w:p w14:paraId="0A94ECFF" w14:textId="77777777" w:rsidR="00B40888" w:rsidRDefault="00B40888" w:rsidP="00B40888">
            <w:pPr>
              <w:spacing w:after="0"/>
              <w:ind w:left="135"/>
              <w:jc w:val="center"/>
            </w:pPr>
          </w:p>
        </w:tc>
        <w:tc>
          <w:tcPr>
            <w:tcW w:w="1347" w:type="dxa"/>
            <w:tcMar>
              <w:top w:w="50" w:type="dxa"/>
              <w:left w:w="100" w:type="dxa"/>
            </w:tcMar>
            <w:vAlign w:val="center"/>
          </w:tcPr>
          <w:p w14:paraId="0E54A4C4" w14:textId="77777777" w:rsidR="00B40888" w:rsidRPr="00257A66" w:rsidRDefault="00B40888" w:rsidP="00B40888">
            <w:pPr>
              <w:spacing w:after="0"/>
              <w:ind w:left="135"/>
              <w:rPr>
                <w:lang w:val="ru-RU"/>
              </w:rPr>
            </w:pPr>
            <w:r>
              <w:rPr>
                <w:lang w:val="ru-RU"/>
              </w:rPr>
              <w:t>9.04</w:t>
            </w:r>
          </w:p>
        </w:tc>
        <w:tc>
          <w:tcPr>
            <w:tcW w:w="2849" w:type="dxa"/>
            <w:tcMar>
              <w:top w:w="50" w:type="dxa"/>
              <w:left w:w="100" w:type="dxa"/>
            </w:tcMar>
            <w:vAlign w:val="center"/>
          </w:tcPr>
          <w:p w14:paraId="6041BA89" w14:textId="77777777" w:rsidR="00B40888" w:rsidRDefault="00B40888" w:rsidP="00B40888">
            <w:pPr>
              <w:spacing w:after="0"/>
              <w:ind w:left="135"/>
            </w:pPr>
          </w:p>
        </w:tc>
      </w:tr>
      <w:tr w:rsidR="00B40888" w:rsidRPr="00547A0C" w14:paraId="34F101D3" w14:textId="77777777" w:rsidTr="00B40888">
        <w:trPr>
          <w:trHeight w:val="144"/>
          <w:tblCellSpacing w:w="20" w:type="nil"/>
        </w:trPr>
        <w:tc>
          <w:tcPr>
            <w:tcW w:w="947" w:type="dxa"/>
            <w:tcMar>
              <w:top w:w="50" w:type="dxa"/>
              <w:left w:w="100" w:type="dxa"/>
            </w:tcMar>
            <w:vAlign w:val="center"/>
          </w:tcPr>
          <w:p w14:paraId="4A247E84"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751672BB"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Сложение и вычитание с круглым числом</w:t>
            </w:r>
          </w:p>
        </w:tc>
        <w:tc>
          <w:tcPr>
            <w:tcW w:w="1050" w:type="dxa"/>
            <w:tcMar>
              <w:top w:w="50" w:type="dxa"/>
              <w:left w:w="100" w:type="dxa"/>
            </w:tcMar>
            <w:vAlign w:val="center"/>
          </w:tcPr>
          <w:p w14:paraId="793C5588"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AA4E4D" w14:textId="77777777" w:rsidR="00B40888" w:rsidRDefault="00B40888" w:rsidP="00B40888">
            <w:pPr>
              <w:spacing w:after="0"/>
              <w:ind w:left="135"/>
              <w:jc w:val="center"/>
            </w:pPr>
          </w:p>
        </w:tc>
        <w:tc>
          <w:tcPr>
            <w:tcW w:w="1910" w:type="dxa"/>
            <w:tcMar>
              <w:top w:w="50" w:type="dxa"/>
              <w:left w:w="100" w:type="dxa"/>
            </w:tcMar>
            <w:vAlign w:val="center"/>
          </w:tcPr>
          <w:p w14:paraId="128A983F" w14:textId="77777777" w:rsidR="00B40888" w:rsidRDefault="00B40888" w:rsidP="00B40888">
            <w:pPr>
              <w:spacing w:after="0"/>
              <w:ind w:left="135"/>
              <w:jc w:val="center"/>
            </w:pPr>
          </w:p>
        </w:tc>
        <w:tc>
          <w:tcPr>
            <w:tcW w:w="1347" w:type="dxa"/>
            <w:tcMar>
              <w:top w:w="50" w:type="dxa"/>
              <w:left w:w="100" w:type="dxa"/>
            </w:tcMar>
            <w:vAlign w:val="center"/>
          </w:tcPr>
          <w:p w14:paraId="69FF6C2C" w14:textId="77777777" w:rsidR="00B40888" w:rsidRPr="00257A66" w:rsidRDefault="00B40888" w:rsidP="00B40888">
            <w:pPr>
              <w:spacing w:after="0"/>
              <w:ind w:left="135"/>
              <w:rPr>
                <w:lang w:val="ru-RU"/>
              </w:rPr>
            </w:pPr>
            <w:r>
              <w:rPr>
                <w:lang w:val="ru-RU"/>
              </w:rPr>
              <w:t>10.04</w:t>
            </w:r>
          </w:p>
        </w:tc>
        <w:tc>
          <w:tcPr>
            <w:tcW w:w="2849" w:type="dxa"/>
            <w:tcMar>
              <w:top w:w="50" w:type="dxa"/>
              <w:left w:w="100" w:type="dxa"/>
            </w:tcMar>
            <w:vAlign w:val="center"/>
          </w:tcPr>
          <w:p w14:paraId="06E5B22C"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ca</w:t>
              </w:r>
              <w:r w:rsidRPr="004A7D79">
                <w:rPr>
                  <w:rFonts w:ascii="Times New Roman" w:hAnsi="Times New Roman"/>
                  <w:color w:val="0000FF"/>
                  <w:u w:val="single"/>
                  <w:lang w:val="ru-RU"/>
                </w:rPr>
                <w:t>46</w:t>
              </w:r>
            </w:hyperlink>
          </w:p>
        </w:tc>
      </w:tr>
      <w:tr w:rsidR="00B40888" w:rsidRPr="00547A0C" w14:paraId="5C96D047" w14:textId="77777777" w:rsidTr="00B40888">
        <w:trPr>
          <w:trHeight w:val="144"/>
          <w:tblCellSpacing w:w="20" w:type="nil"/>
        </w:trPr>
        <w:tc>
          <w:tcPr>
            <w:tcW w:w="947" w:type="dxa"/>
            <w:tcMar>
              <w:top w:w="50" w:type="dxa"/>
              <w:left w:w="100" w:type="dxa"/>
            </w:tcMar>
            <w:vAlign w:val="center"/>
          </w:tcPr>
          <w:p w14:paraId="1CDFCC3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50A9A47B"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Сложение и вычитание в пределах 1000</w:t>
            </w:r>
          </w:p>
        </w:tc>
        <w:tc>
          <w:tcPr>
            <w:tcW w:w="1050" w:type="dxa"/>
            <w:tcMar>
              <w:top w:w="50" w:type="dxa"/>
              <w:left w:w="100" w:type="dxa"/>
            </w:tcMar>
            <w:vAlign w:val="center"/>
          </w:tcPr>
          <w:p w14:paraId="1717E85D"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9FDEC" w14:textId="77777777" w:rsidR="00B40888" w:rsidRDefault="00B40888" w:rsidP="00B40888">
            <w:pPr>
              <w:spacing w:after="0"/>
              <w:ind w:left="135"/>
              <w:jc w:val="center"/>
            </w:pPr>
          </w:p>
        </w:tc>
        <w:tc>
          <w:tcPr>
            <w:tcW w:w="1910" w:type="dxa"/>
            <w:tcMar>
              <w:top w:w="50" w:type="dxa"/>
              <w:left w:w="100" w:type="dxa"/>
            </w:tcMar>
            <w:vAlign w:val="center"/>
          </w:tcPr>
          <w:p w14:paraId="4ACEFACF" w14:textId="77777777" w:rsidR="00B40888" w:rsidRDefault="00B40888" w:rsidP="00B40888">
            <w:pPr>
              <w:spacing w:after="0"/>
              <w:ind w:left="135"/>
              <w:jc w:val="center"/>
            </w:pPr>
          </w:p>
        </w:tc>
        <w:tc>
          <w:tcPr>
            <w:tcW w:w="1347" w:type="dxa"/>
            <w:tcMar>
              <w:top w:w="50" w:type="dxa"/>
              <w:left w:w="100" w:type="dxa"/>
            </w:tcMar>
            <w:vAlign w:val="center"/>
          </w:tcPr>
          <w:p w14:paraId="0178BA42" w14:textId="77777777" w:rsidR="00B40888" w:rsidRPr="00257A66" w:rsidRDefault="00B40888" w:rsidP="00B40888">
            <w:pPr>
              <w:spacing w:after="0"/>
              <w:ind w:left="135"/>
              <w:rPr>
                <w:lang w:val="ru-RU"/>
              </w:rPr>
            </w:pPr>
            <w:r>
              <w:rPr>
                <w:lang w:val="ru-RU"/>
              </w:rPr>
              <w:t>11.04</w:t>
            </w:r>
          </w:p>
        </w:tc>
        <w:tc>
          <w:tcPr>
            <w:tcW w:w="2849" w:type="dxa"/>
            <w:tcMar>
              <w:top w:w="50" w:type="dxa"/>
              <w:left w:w="100" w:type="dxa"/>
            </w:tcMar>
            <w:vAlign w:val="center"/>
          </w:tcPr>
          <w:p w14:paraId="0F8E2E6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cc</w:t>
              </w:r>
              <w:r w:rsidRPr="004A7D79">
                <w:rPr>
                  <w:rFonts w:ascii="Times New Roman" w:hAnsi="Times New Roman"/>
                  <w:color w:val="0000FF"/>
                  <w:u w:val="single"/>
                  <w:lang w:val="ru-RU"/>
                </w:rPr>
                <w:t>1</w:t>
              </w:r>
              <w:r>
                <w:rPr>
                  <w:rFonts w:ascii="Times New Roman" w:hAnsi="Times New Roman"/>
                  <w:color w:val="0000FF"/>
                  <w:u w:val="single"/>
                </w:rPr>
                <w:t>c</w:t>
              </w:r>
            </w:hyperlink>
          </w:p>
        </w:tc>
      </w:tr>
      <w:tr w:rsidR="00B40888" w:rsidRPr="00547A0C" w14:paraId="203CB978" w14:textId="77777777" w:rsidTr="00B40888">
        <w:trPr>
          <w:trHeight w:val="144"/>
          <w:tblCellSpacing w:w="20" w:type="nil"/>
        </w:trPr>
        <w:tc>
          <w:tcPr>
            <w:tcW w:w="947" w:type="dxa"/>
            <w:tcMar>
              <w:top w:w="50" w:type="dxa"/>
              <w:left w:w="100" w:type="dxa"/>
            </w:tcMar>
            <w:vAlign w:val="center"/>
          </w:tcPr>
          <w:p w14:paraId="20C1153D"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2A58947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Алгоритмы устных и письменных вычислений (сложение, вычитание, умножение, деление)</w:t>
            </w:r>
          </w:p>
        </w:tc>
        <w:tc>
          <w:tcPr>
            <w:tcW w:w="1050" w:type="dxa"/>
            <w:tcMar>
              <w:top w:w="50" w:type="dxa"/>
              <w:left w:w="100" w:type="dxa"/>
            </w:tcMar>
            <w:vAlign w:val="center"/>
          </w:tcPr>
          <w:p w14:paraId="234346E9"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4114A" w14:textId="77777777" w:rsidR="00B40888" w:rsidRDefault="00B40888" w:rsidP="00B40888">
            <w:pPr>
              <w:spacing w:after="0"/>
              <w:ind w:left="135"/>
              <w:jc w:val="center"/>
            </w:pPr>
          </w:p>
        </w:tc>
        <w:tc>
          <w:tcPr>
            <w:tcW w:w="1910" w:type="dxa"/>
            <w:tcMar>
              <w:top w:w="50" w:type="dxa"/>
              <w:left w:w="100" w:type="dxa"/>
            </w:tcMar>
            <w:vAlign w:val="center"/>
          </w:tcPr>
          <w:p w14:paraId="22182A03" w14:textId="77777777" w:rsidR="00B40888" w:rsidRDefault="00B40888" w:rsidP="00B40888">
            <w:pPr>
              <w:spacing w:after="0"/>
              <w:ind w:left="135"/>
              <w:jc w:val="center"/>
            </w:pPr>
          </w:p>
        </w:tc>
        <w:tc>
          <w:tcPr>
            <w:tcW w:w="1347" w:type="dxa"/>
            <w:tcMar>
              <w:top w:w="50" w:type="dxa"/>
              <w:left w:w="100" w:type="dxa"/>
            </w:tcMar>
            <w:vAlign w:val="center"/>
          </w:tcPr>
          <w:p w14:paraId="14107EAC" w14:textId="77777777" w:rsidR="00B40888" w:rsidRPr="00257A66" w:rsidRDefault="00B40888" w:rsidP="00B40888">
            <w:pPr>
              <w:spacing w:after="0"/>
              <w:ind w:left="135"/>
              <w:rPr>
                <w:lang w:val="ru-RU"/>
              </w:rPr>
            </w:pPr>
            <w:r>
              <w:rPr>
                <w:lang w:val="ru-RU"/>
              </w:rPr>
              <w:t>15.04</w:t>
            </w:r>
          </w:p>
        </w:tc>
        <w:tc>
          <w:tcPr>
            <w:tcW w:w="2849" w:type="dxa"/>
            <w:tcMar>
              <w:top w:w="50" w:type="dxa"/>
              <w:left w:w="100" w:type="dxa"/>
            </w:tcMar>
            <w:vAlign w:val="center"/>
          </w:tcPr>
          <w:p w14:paraId="57D84E3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16</w:t>
              </w:r>
              <w:r>
                <w:rPr>
                  <w:rFonts w:ascii="Times New Roman" w:hAnsi="Times New Roman"/>
                  <w:color w:val="0000FF"/>
                  <w:u w:val="single"/>
                </w:rPr>
                <w:t>c</w:t>
              </w:r>
              <w:r w:rsidRPr="004A7D79">
                <w:rPr>
                  <w:rFonts w:ascii="Times New Roman" w:hAnsi="Times New Roman"/>
                  <w:color w:val="0000FF"/>
                  <w:u w:val="single"/>
                  <w:lang w:val="ru-RU"/>
                </w:rPr>
                <w:t>6</w:t>
              </w:r>
              <w:r>
                <w:rPr>
                  <w:rFonts w:ascii="Times New Roman" w:hAnsi="Times New Roman"/>
                  <w:color w:val="0000FF"/>
                  <w:u w:val="single"/>
                </w:rPr>
                <w:t>c</w:t>
              </w:r>
            </w:hyperlink>
          </w:p>
        </w:tc>
      </w:tr>
      <w:tr w:rsidR="00B40888" w14:paraId="13E36220" w14:textId="77777777" w:rsidTr="00B40888">
        <w:trPr>
          <w:trHeight w:val="144"/>
          <w:tblCellSpacing w:w="20" w:type="nil"/>
        </w:trPr>
        <w:tc>
          <w:tcPr>
            <w:tcW w:w="947" w:type="dxa"/>
            <w:tcMar>
              <w:top w:w="50" w:type="dxa"/>
              <w:left w:w="100" w:type="dxa"/>
            </w:tcMar>
            <w:vAlign w:val="center"/>
          </w:tcPr>
          <w:p w14:paraId="54A3FA3F"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1C431EE"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Письменное умножение на однозначное число в пределах 100</w:t>
            </w:r>
          </w:p>
        </w:tc>
        <w:tc>
          <w:tcPr>
            <w:tcW w:w="1050" w:type="dxa"/>
            <w:tcMar>
              <w:top w:w="50" w:type="dxa"/>
              <w:left w:w="100" w:type="dxa"/>
            </w:tcMar>
            <w:vAlign w:val="center"/>
          </w:tcPr>
          <w:p w14:paraId="4EBC58A4"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17BF9" w14:textId="77777777" w:rsidR="00B40888" w:rsidRDefault="00B40888" w:rsidP="00B40888">
            <w:pPr>
              <w:spacing w:after="0"/>
              <w:ind w:left="135"/>
              <w:jc w:val="center"/>
            </w:pPr>
          </w:p>
        </w:tc>
        <w:tc>
          <w:tcPr>
            <w:tcW w:w="1910" w:type="dxa"/>
            <w:tcMar>
              <w:top w:w="50" w:type="dxa"/>
              <w:left w:w="100" w:type="dxa"/>
            </w:tcMar>
            <w:vAlign w:val="center"/>
          </w:tcPr>
          <w:p w14:paraId="101DC49E" w14:textId="77777777" w:rsidR="00B40888" w:rsidRDefault="00B40888" w:rsidP="00B40888">
            <w:pPr>
              <w:spacing w:after="0"/>
              <w:ind w:left="135"/>
              <w:jc w:val="center"/>
            </w:pPr>
          </w:p>
        </w:tc>
        <w:tc>
          <w:tcPr>
            <w:tcW w:w="1347" w:type="dxa"/>
            <w:tcMar>
              <w:top w:w="50" w:type="dxa"/>
              <w:left w:w="100" w:type="dxa"/>
            </w:tcMar>
            <w:vAlign w:val="center"/>
          </w:tcPr>
          <w:p w14:paraId="610CADF9" w14:textId="77777777" w:rsidR="00B40888" w:rsidRPr="00257A66" w:rsidRDefault="00B40888" w:rsidP="00B40888">
            <w:pPr>
              <w:spacing w:after="0"/>
              <w:ind w:left="135"/>
              <w:rPr>
                <w:lang w:val="ru-RU"/>
              </w:rPr>
            </w:pPr>
            <w:r>
              <w:rPr>
                <w:lang w:val="ru-RU"/>
              </w:rPr>
              <w:t>16.04</w:t>
            </w:r>
          </w:p>
        </w:tc>
        <w:tc>
          <w:tcPr>
            <w:tcW w:w="2849" w:type="dxa"/>
            <w:tcMar>
              <w:top w:w="50" w:type="dxa"/>
              <w:left w:w="100" w:type="dxa"/>
            </w:tcMar>
            <w:vAlign w:val="center"/>
          </w:tcPr>
          <w:p w14:paraId="3E7B1BB9" w14:textId="77777777" w:rsidR="00B40888" w:rsidRDefault="00B40888" w:rsidP="00B40888">
            <w:pPr>
              <w:spacing w:after="0"/>
              <w:ind w:left="135"/>
            </w:pPr>
          </w:p>
        </w:tc>
      </w:tr>
      <w:tr w:rsidR="00B40888" w14:paraId="6D4E73C4" w14:textId="77777777" w:rsidTr="00B40888">
        <w:trPr>
          <w:trHeight w:val="144"/>
          <w:tblCellSpacing w:w="20" w:type="nil"/>
        </w:trPr>
        <w:tc>
          <w:tcPr>
            <w:tcW w:w="947" w:type="dxa"/>
            <w:tcMar>
              <w:top w:w="50" w:type="dxa"/>
              <w:left w:w="100" w:type="dxa"/>
            </w:tcMar>
            <w:vAlign w:val="center"/>
          </w:tcPr>
          <w:p w14:paraId="153817E8"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3F9CE30" w14:textId="77777777" w:rsidR="00B40888" w:rsidRDefault="00B40888" w:rsidP="00B40888">
            <w:pPr>
              <w:spacing w:after="0"/>
              <w:ind w:left="135"/>
            </w:pPr>
            <w:r>
              <w:rPr>
                <w:rFonts w:ascii="Times New Roman" w:hAnsi="Times New Roman"/>
                <w:color w:val="000000"/>
                <w:sz w:val="24"/>
              </w:rPr>
              <w:t>Письменное сложение в пределах 1000</w:t>
            </w:r>
          </w:p>
        </w:tc>
        <w:tc>
          <w:tcPr>
            <w:tcW w:w="1050" w:type="dxa"/>
            <w:tcMar>
              <w:top w:w="50" w:type="dxa"/>
              <w:left w:w="100" w:type="dxa"/>
            </w:tcMar>
            <w:vAlign w:val="center"/>
          </w:tcPr>
          <w:p w14:paraId="4167D60A"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8B05DD" w14:textId="77777777" w:rsidR="00B40888" w:rsidRDefault="00B40888" w:rsidP="00B40888">
            <w:pPr>
              <w:spacing w:after="0"/>
              <w:ind w:left="135"/>
              <w:jc w:val="center"/>
            </w:pPr>
          </w:p>
        </w:tc>
        <w:tc>
          <w:tcPr>
            <w:tcW w:w="1910" w:type="dxa"/>
            <w:tcMar>
              <w:top w:w="50" w:type="dxa"/>
              <w:left w:w="100" w:type="dxa"/>
            </w:tcMar>
            <w:vAlign w:val="center"/>
          </w:tcPr>
          <w:p w14:paraId="3B6CCD05" w14:textId="77777777" w:rsidR="00B40888" w:rsidRDefault="00B40888" w:rsidP="00B40888">
            <w:pPr>
              <w:spacing w:after="0"/>
              <w:ind w:left="135"/>
              <w:jc w:val="center"/>
            </w:pPr>
          </w:p>
        </w:tc>
        <w:tc>
          <w:tcPr>
            <w:tcW w:w="1347" w:type="dxa"/>
            <w:tcMar>
              <w:top w:w="50" w:type="dxa"/>
              <w:left w:w="100" w:type="dxa"/>
            </w:tcMar>
            <w:vAlign w:val="center"/>
          </w:tcPr>
          <w:p w14:paraId="58021B92" w14:textId="77777777" w:rsidR="00B40888" w:rsidRPr="00257A66" w:rsidRDefault="00B40888" w:rsidP="00B40888">
            <w:pPr>
              <w:spacing w:after="0"/>
              <w:ind w:left="135"/>
              <w:rPr>
                <w:lang w:val="ru-RU"/>
              </w:rPr>
            </w:pPr>
            <w:r>
              <w:rPr>
                <w:lang w:val="ru-RU"/>
              </w:rPr>
              <w:t>17.04</w:t>
            </w:r>
          </w:p>
        </w:tc>
        <w:tc>
          <w:tcPr>
            <w:tcW w:w="2849" w:type="dxa"/>
            <w:tcMar>
              <w:top w:w="50" w:type="dxa"/>
              <w:left w:w="100" w:type="dxa"/>
            </w:tcMar>
            <w:vAlign w:val="center"/>
          </w:tcPr>
          <w:p w14:paraId="63E89950" w14:textId="77777777" w:rsidR="00B40888" w:rsidRDefault="00B40888" w:rsidP="00B40888">
            <w:pPr>
              <w:spacing w:after="0"/>
              <w:ind w:left="135"/>
            </w:pPr>
          </w:p>
        </w:tc>
      </w:tr>
      <w:tr w:rsidR="00B40888" w14:paraId="154BCC8A" w14:textId="77777777" w:rsidTr="00B40888">
        <w:trPr>
          <w:trHeight w:val="144"/>
          <w:tblCellSpacing w:w="20" w:type="nil"/>
        </w:trPr>
        <w:tc>
          <w:tcPr>
            <w:tcW w:w="947" w:type="dxa"/>
            <w:tcMar>
              <w:top w:w="50" w:type="dxa"/>
              <w:left w:w="100" w:type="dxa"/>
            </w:tcMar>
            <w:vAlign w:val="center"/>
          </w:tcPr>
          <w:p w14:paraId="75BC2102"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4D4B3ED7" w14:textId="77777777" w:rsidR="00B40888" w:rsidRDefault="00B40888" w:rsidP="00B40888">
            <w:pPr>
              <w:spacing w:after="0"/>
              <w:ind w:left="135"/>
            </w:pPr>
            <w:r>
              <w:rPr>
                <w:rFonts w:ascii="Times New Roman" w:hAnsi="Times New Roman"/>
                <w:color w:val="000000"/>
                <w:sz w:val="24"/>
              </w:rPr>
              <w:t>Письменное вычитание в пределах 1000</w:t>
            </w:r>
          </w:p>
        </w:tc>
        <w:tc>
          <w:tcPr>
            <w:tcW w:w="1050" w:type="dxa"/>
            <w:tcMar>
              <w:top w:w="50" w:type="dxa"/>
              <w:left w:w="100" w:type="dxa"/>
            </w:tcMar>
            <w:vAlign w:val="center"/>
          </w:tcPr>
          <w:p w14:paraId="5AB69459"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65F6CC" w14:textId="77777777" w:rsidR="00B40888" w:rsidRDefault="00B40888" w:rsidP="00B40888">
            <w:pPr>
              <w:spacing w:after="0"/>
              <w:ind w:left="135"/>
              <w:jc w:val="center"/>
            </w:pPr>
          </w:p>
        </w:tc>
        <w:tc>
          <w:tcPr>
            <w:tcW w:w="1910" w:type="dxa"/>
            <w:tcMar>
              <w:top w:w="50" w:type="dxa"/>
              <w:left w:w="100" w:type="dxa"/>
            </w:tcMar>
            <w:vAlign w:val="center"/>
          </w:tcPr>
          <w:p w14:paraId="47B9A921" w14:textId="77777777" w:rsidR="00B40888" w:rsidRDefault="00B40888" w:rsidP="00B40888">
            <w:pPr>
              <w:spacing w:after="0"/>
              <w:ind w:left="135"/>
              <w:jc w:val="center"/>
            </w:pPr>
          </w:p>
        </w:tc>
        <w:tc>
          <w:tcPr>
            <w:tcW w:w="1347" w:type="dxa"/>
            <w:tcMar>
              <w:top w:w="50" w:type="dxa"/>
              <w:left w:w="100" w:type="dxa"/>
            </w:tcMar>
            <w:vAlign w:val="center"/>
          </w:tcPr>
          <w:p w14:paraId="389A3998" w14:textId="77777777" w:rsidR="00B40888" w:rsidRPr="00257A66" w:rsidRDefault="00B40888" w:rsidP="00B40888">
            <w:pPr>
              <w:spacing w:after="0"/>
              <w:ind w:left="135"/>
              <w:rPr>
                <w:lang w:val="ru-RU"/>
              </w:rPr>
            </w:pPr>
            <w:r>
              <w:rPr>
                <w:lang w:val="ru-RU"/>
              </w:rPr>
              <w:t>18.04</w:t>
            </w:r>
          </w:p>
        </w:tc>
        <w:tc>
          <w:tcPr>
            <w:tcW w:w="2849" w:type="dxa"/>
            <w:tcMar>
              <w:top w:w="50" w:type="dxa"/>
              <w:left w:w="100" w:type="dxa"/>
            </w:tcMar>
            <w:vAlign w:val="center"/>
          </w:tcPr>
          <w:p w14:paraId="0FA0578F" w14:textId="77777777" w:rsidR="00B40888" w:rsidRDefault="00B40888" w:rsidP="00B40888">
            <w:pPr>
              <w:spacing w:after="0"/>
              <w:ind w:left="135"/>
            </w:pPr>
          </w:p>
        </w:tc>
      </w:tr>
      <w:tr w:rsidR="00B40888" w:rsidRPr="00547A0C" w14:paraId="64923B82" w14:textId="77777777" w:rsidTr="00B40888">
        <w:trPr>
          <w:trHeight w:val="144"/>
          <w:tblCellSpacing w:w="20" w:type="nil"/>
        </w:trPr>
        <w:tc>
          <w:tcPr>
            <w:tcW w:w="947" w:type="dxa"/>
            <w:tcMar>
              <w:top w:w="50" w:type="dxa"/>
              <w:left w:w="100" w:type="dxa"/>
            </w:tcMar>
            <w:vAlign w:val="center"/>
          </w:tcPr>
          <w:p w14:paraId="17F27778"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4BDDE5F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Алгоритм деления на однозначное число</w:t>
            </w:r>
          </w:p>
        </w:tc>
        <w:tc>
          <w:tcPr>
            <w:tcW w:w="1050" w:type="dxa"/>
            <w:tcMar>
              <w:top w:w="50" w:type="dxa"/>
              <w:left w:w="100" w:type="dxa"/>
            </w:tcMar>
            <w:vAlign w:val="center"/>
          </w:tcPr>
          <w:p w14:paraId="1ACB6D54"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DDF06" w14:textId="77777777" w:rsidR="00B40888" w:rsidRDefault="00B40888" w:rsidP="00B40888">
            <w:pPr>
              <w:spacing w:after="0"/>
              <w:ind w:left="135"/>
              <w:jc w:val="center"/>
            </w:pPr>
          </w:p>
        </w:tc>
        <w:tc>
          <w:tcPr>
            <w:tcW w:w="1910" w:type="dxa"/>
            <w:tcMar>
              <w:top w:w="50" w:type="dxa"/>
              <w:left w:w="100" w:type="dxa"/>
            </w:tcMar>
            <w:vAlign w:val="center"/>
          </w:tcPr>
          <w:p w14:paraId="3FD1A2CD" w14:textId="77777777" w:rsidR="00B40888" w:rsidRDefault="00B40888" w:rsidP="00B40888">
            <w:pPr>
              <w:spacing w:after="0"/>
              <w:ind w:left="135"/>
              <w:jc w:val="center"/>
            </w:pPr>
          </w:p>
        </w:tc>
        <w:tc>
          <w:tcPr>
            <w:tcW w:w="1347" w:type="dxa"/>
            <w:tcMar>
              <w:top w:w="50" w:type="dxa"/>
              <w:left w:w="100" w:type="dxa"/>
            </w:tcMar>
            <w:vAlign w:val="center"/>
          </w:tcPr>
          <w:p w14:paraId="685F6019" w14:textId="77777777" w:rsidR="00B40888" w:rsidRPr="00257A66" w:rsidRDefault="00B40888" w:rsidP="00B40888">
            <w:pPr>
              <w:spacing w:after="0"/>
              <w:ind w:left="135"/>
              <w:rPr>
                <w:lang w:val="ru-RU"/>
              </w:rPr>
            </w:pPr>
            <w:r>
              <w:rPr>
                <w:lang w:val="ru-RU"/>
              </w:rPr>
              <w:t>22.04</w:t>
            </w:r>
          </w:p>
        </w:tc>
        <w:tc>
          <w:tcPr>
            <w:tcW w:w="2849" w:type="dxa"/>
            <w:tcMar>
              <w:top w:w="50" w:type="dxa"/>
              <w:left w:w="100" w:type="dxa"/>
            </w:tcMar>
            <w:vAlign w:val="center"/>
          </w:tcPr>
          <w:p w14:paraId="2DF67FD1"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defa</w:t>
              </w:r>
            </w:hyperlink>
          </w:p>
        </w:tc>
      </w:tr>
      <w:tr w:rsidR="00B40888" w14:paraId="4964FBA6" w14:textId="77777777" w:rsidTr="00B40888">
        <w:trPr>
          <w:trHeight w:val="144"/>
          <w:tblCellSpacing w:w="20" w:type="nil"/>
        </w:trPr>
        <w:tc>
          <w:tcPr>
            <w:tcW w:w="947" w:type="dxa"/>
            <w:tcMar>
              <w:top w:w="50" w:type="dxa"/>
              <w:left w:w="100" w:type="dxa"/>
            </w:tcMar>
            <w:vAlign w:val="center"/>
          </w:tcPr>
          <w:p w14:paraId="5901C81C"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3466CADD" w14:textId="77777777" w:rsidR="00B40888" w:rsidRDefault="00B40888" w:rsidP="00B40888">
            <w:pPr>
              <w:spacing w:after="0"/>
              <w:ind w:left="135"/>
            </w:pPr>
            <w:r>
              <w:rPr>
                <w:rFonts w:ascii="Times New Roman" w:hAnsi="Times New Roman"/>
                <w:color w:val="000000"/>
                <w:sz w:val="24"/>
              </w:rPr>
              <w:t xml:space="preserve">Контрольная работа </w:t>
            </w:r>
          </w:p>
        </w:tc>
        <w:tc>
          <w:tcPr>
            <w:tcW w:w="1050" w:type="dxa"/>
            <w:tcMar>
              <w:top w:w="50" w:type="dxa"/>
              <w:left w:w="100" w:type="dxa"/>
            </w:tcMar>
            <w:vAlign w:val="center"/>
          </w:tcPr>
          <w:p w14:paraId="66816151"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7F42E3" w14:textId="77777777" w:rsidR="00B40888" w:rsidRDefault="00B40888" w:rsidP="00B408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935A582" w14:textId="77777777" w:rsidR="00B40888" w:rsidRDefault="00B40888" w:rsidP="00B40888">
            <w:pPr>
              <w:spacing w:after="0"/>
              <w:ind w:left="135"/>
              <w:jc w:val="center"/>
            </w:pPr>
          </w:p>
        </w:tc>
        <w:tc>
          <w:tcPr>
            <w:tcW w:w="1347" w:type="dxa"/>
            <w:tcMar>
              <w:top w:w="50" w:type="dxa"/>
              <w:left w:w="100" w:type="dxa"/>
            </w:tcMar>
            <w:vAlign w:val="center"/>
          </w:tcPr>
          <w:p w14:paraId="6A1B11B0" w14:textId="77777777" w:rsidR="00B40888" w:rsidRPr="00257A66" w:rsidRDefault="00B40888" w:rsidP="00B40888">
            <w:pPr>
              <w:spacing w:after="0"/>
              <w:ind w:left="135"/>
              <w:rPr>
                <w:lang w:val="ru-RU"/>
              </w:rPr>
            </w:pPr>
            <w:r>
              <w:rPr>
                <w:lang w:val="ru-RU"/>
              </w:rPr>
              <w:t>23.04</w:t>
            </w:r>
          </w:p>
        </w:tc>
        <w:tc>
          <w:tcPr>
            <w:tcW w:w="2849" w:type="dxa"/>
            <w:tcMar>
              <w:top w:w="50" w:type="dxa"/>
              <w:left w:w="100" w:type="dxa"/>
            </w:tcMar>
            <w:vAlign w:val="center"/>
          </w:tcPr>
          <w:p w14:paraId="2B82863F" w14:textId="77777777" w:rsidR="00B40888" w:rsidRDefault="00B40888" w:rsidP="00B40888">
            <w:pPr>
              <w:spacing w:after="0"/>
              <w:ind w:left="135"/>
            </w:pPr>
          </w:p>
        </w:tc>
      </w:tr>
      <w:tr w:rsidR="00B40888" w14:paraId="71BD51C3" w14:textId="77777777" w:rsidTr="00B40888">
        <w:trPr>
          <w:trHeight w:val="144"/>
          <w:tblCellSpacing w:w="20" w:type="nil"/>
        </w:trPr>
        <w:tc>
          <w:tcPr>
            <w:tcW w:w="947" w:type="dxa"/>
            <w:tcMar>
              <w:top w:w="50" w:type="dxa"/>
              <w:left w:w="100" w:type="dxa"/>
            </w:tcMar>
            <w:vAlign w:val="center"/>
          </w:tcPr>
          <w:p w14:paraId="4216E433"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033D4AA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Умножение круглого числа, на круглое число</w:t>
            </w:r>
          </w:p>
        </w:tc>
        <w:tc>
          <w:tcPr>
            <w:tcW w:w="1050" w:type="dxa"/>
            <w:tcMar>
              <w:top w:w="50" w:type="dxa"/>
              <w:left w:w="100" w:type="dxa"/>
            </w:tcMar>
            <w:vAlign w:val="center"/>
          </w:tcPr>
          <w:p w14:paraId="61659F24"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703F2" w14:textId="77777777" w:rsidR="00B40888" w:rsidRDefault="00B40888" w:rsidP="00B40888">
            <w:pPr>
              <w:spacing w:after="0"/>
              <w:ind w:left="135"/>
              <w:jc w:val="center"/>
            </w:pPr>
          </w:p>
        </w:tc>
        <w:tc>
          <w:tcPr>
            <w:tcW w:w="1910" w:type="dxa"/>
            <w:tcMar>
              <w:top w:w="50" w:type="dxa"/>
              <w:left w:w="100" w:type="dxa"/>
            </w:tcMar>
            <w:vAlign w:val="center"/>
          </w:tcPr>
          <w:p w14:paraId="467F198E" w14:textId="77777777" w:rsidR="00B40888" w:rsidRDefault="00B40888" w:rsidP="00B40888">
            <w:pPr>
              <w:spacing w:after="0"/>
              <w:ind w:left="135"/>
              <w:jc w:val="center"/>
            </w:pPr>
          </w:p>
        </w:tc>
        <w:tc>
          <w:tcPr>
            <w:tcW w:w="1347" w:type="dxa"/>
            <w:tcMar>
              <w:top w:w="50" w:type="dxa"/>
              <w:left w:w="100" w:type="dxa"/>
            </w:tcMar>
            <w:vAlign w:val="center"/>
          </w:tcPr>
          <w:p w14:paraId="150430BC" w14:textId="77777777" w:rsidR="00B40888" w:rsidRPr="00257A66" w:rsidRDefault="00B40888" w:rsidP="00B40888">
            <w:pPr>
              <w:spacing w:after="0"/>
              <w:ind w:left="135"/>
              <w:rPr>
                <w:lang w:val="ru-RU"/>
              </w:rPr>
            </w:pPr>
            <w:r>
              <w:rPr>
                <w:lang w:val="ru-RU"/>
              </w:rPr>
              <w:t>24.04</w:t>
            </w:r>
          </w:p>
        </w:tc>
        <w:tc>
          <w:tcPr>
            <w:tcW w:w="2849" w:type="dxa"/>
            <w:tcMar>
              <w:top w:w="50" w:type="dxa"/>
              <w:left w:w="100" w:type="dxa"/>
            </w:tcMar>
            <w:vAlign w:val="center"/>
          </w:tcPr>
          <w:p w14:paraId="5CCE4F19" w14:textId="77777777" w:rsidR="00B40888" w:rsidRDefault="00B40888" w:rsidP="00B40888">
            <w:pPr>
              <w:spacing w:after="0"/>
              <w:ind w:left="135"/>
            </w:pPr>
          </w:p>
        </w:tc>
      </w:tr>
      <w:tr w:rsidR="00B40888" w14:paraId="1380A814" w14:textId="77777777" w:rsidTr="00B40888">
        <w:trPr>
          <w:trHeight w:val="144"/>
          <w:tblCellSpacing w:w="20" w:type="nil"/>
        </w:trPr>
        <w:tc>
          <w:tcPr>
            <w:tcW w:w="947" w:type="dxa"/>
            <w:tcMar>
              <w:top w:w="50" w:type="dxa"/>
              <w:left w:w="100" w:type="dxa"/>
            </w:tcMar>
            <w:vAlign w:val="center"/>
          </w:tcPr>
          <w:p w14:paraId="06F6A453"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3F0AA8A5"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Деление круглого числа, на круглое число</w:t>
            </w:r>
          </w:p>
        </w:tc>
        <w:tc>
          <w:tcPr>
            <w:tcW w:w="1050" w:type="dxa"/>
            <w:tcMar>
              <w:top w:w="50" w:type="dxa"/>
              <w:left w:w="100" w:type="dxa"/>
            </w:tcMar>
            <w:vAlign w:val="center"/>
          </w:tcPr>
          <w:p w14:paraId="16F48707"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CDD27" w14:textId="77777777" w:rsidR="00B40888" w:rsidRDefault="00B40888" w:rsidP="00B40888">
            <w:pPr>
              <w:spacing w:after="0"/>
              <w:ind w:left="135"/>
              <w:jc w:val="center"/>
            </w:pPr>
          </w:p>
        </w:tc>
        <w:tc>
          <w:tcPr>
            <w:tcW w:w="1910" w:type="dxa"/>
            <w:tcMar>
              <w:top w:w="50" w:type="dxa"/>
              <w:left w:w="100" w:type="dxa"/>
            </w:tcMar>
            <w:vAlign w:val="center"/>
          </w:tcPr>
          <w:p w14:paraId="42ECF131" w14:textId="77777777" w:rsidR="00B40888" w:rsidRDefault="00B40888" w:rsidP="00B40888">
            <w:pPr>
              <w:spacing w:after="0"/>
              <w:ind w:left="135"/>
              <w:jc w:val="center"/>
            </w:pPr>
          </w:p>
        </w:tc>
        <w:tc>
          <w:tcPr>
            <w:tcW w:w="1347" w:type="dxa"/>
            <w:tcMar>
              <w:top w:w="50" w:type="dxa"/>
              <w:left w:w="100" w:type="dxa"/>
            </w:tcMar>
            <w:vAlign w:val="center"/>
          </w:tcPr>
          <w:p w14:paraId="16EDBE58" w14:textId="77777777" w:rsidR="00B40888" w:rsidRPr="00257A66" w:rsidRDefault="00B40888" w:rsidP="00B40888">
            <w:pPr>
              <w:spacing w:after="0"/>
              <w:ind w:left="135"/>
              <w:rPr>
                <w:lang w:val="ru-RU"/>
              </w:rPr>
            </w:pPr>
            <w:r>
              <w:rPr>
                <w:lang w:val="ru-RU"/>
              </w:rPr>
              <w:t>25.04</w:t>
            </w:r>
          </w:p>
        </w:tc>
        <w:tc>
          <w:tcPr>
            <w:tcW w:w="2849" w:type="dxa"/>
            <w:tcMar>
              <w:top w:w="50" w:type="dxa"/>
              <w:left w:w="100" w:type="dxa"/>
            </w:tcMar>
            <w:vAlign w:val="center"/>
          </w:tcPr>
          <w:p w14:paraId="39ABEBC5" w14:textId="77777777" w:rsidR="00B40888" w:rsidRDefault="00B40888" w:rsidP="00B40888">
            <w:pPr>
              <w:spacing w:after="0"/>
              <w:ind w:left="135"/>
            </w:pPr>
          </w:p>
        </w:tc>
      </w:tr>
      <w:tr w:rsidR="00B40888" w:rsidRPr="00547A0C" w14:paraId="4DF089D1" w14:textId="77777777" w:rsidTr="00B40888">
        <w:trPr>
          <w:trHeight w:val="144"/>
          <w:tblCellSpacing w:w="20" w:type="nil"/>
        </w:trPr>
        <w:tc>
          <w:tcPr>
            <w:tcW w:w="947" w:type="dxa"/>
            <w:tcMar>
              <w:top w:w="50" w:type="dxa"/>
              <w:left w:w="100" w:type="dxa"/>
            </w:tcMar>
            <w:vAlign w:val="center"/>
          </w:tcPr>
          <w:p w14:paraId="49BCD3FE"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6C1D911C"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Приемы умножения трехзначного </w:t>
            </w:r>
            <w:r w:rsidRPr="004A7D79">
              <w:rPr>
                <w:rFonts w:ascii="Times New Roman" w:hAnsi="Times New Roman"/>
                <w:color w:val="000000"/>
                <w:sz w:val="24"/>
                <w:lang w:val="ru-RU"/>
              </w:rPr>
              <w:lastRenderedPageBreak/>
              <w:t>числа на однозначное число</w:t>
            </w:r>
          </w:p>
        </w:tc>
        <w:tc>
          <w:tcPr>
            <w:tcW w:w="1050" w:type="dxa"/>
            <w:tcMar>
              <w:top w:w="50" w:type="dxa"/>
              <w:left w:w="100" w:type="dxa"/>
            </w:tcMar>
            <w:vAlign w:val="center"/>
          </w:tcPr>
          <w:p w14:paraId="4554D735" w14:textId="77777777" w:rsidR="00B40888" w:rsidRDefault="00B40888" w:rsidP="00B40888">
            <w:pPr>
              <w:spacing w:after="0"/>
              <w:ind w:left="135"/>
              <w:jc w:val="center"/>
            </w:pPr>
            <w:r w:rsidRPr="004A7D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D0E5CB" w14:textId="77777777" w:rsidR="00B40888" w:rsidRDefault="00B40888" w:rsidP="00B40888">
            <w:pPr>
              <w:spacing w:after="0"/>
              <w:ind w:left="135"/>
              <w:jc w:val="center"/>
            </w:pPr>
          </w:p>
        </w:tc>
        <w:tc>
          <w:tcPr>
            <w:tcW w:w="1910" w:type="dxa"/>
            <w:tcMar>
              <w:top w:w="50" w:type="dxa"/>
              <w:left w:w="100" w:type="dxa"/>
            </w:tcMar>
            <w:vAlign w:val="center"/>
          </w:tcPr>
          <w:p w14:paraId="030C78E9" w14:textId="77777777" w:rsidR="00B40888" w:rsidRDefault="00B40888" w:rsidP="00B40888">
            <w:pPr>
              <w:spacing w:after="0"/>
              <w:ind w:left="135"/>
              <w:jc w:val="center"/>
            </w:pPr>
          </w:p>
        </w:tc>
        <w:tc>
          <w:tcPr>
            <w:tcW w:w="1347" w:type="dxa"/>
            <w:tcMar>
              <w:top w:w="50" w:type="dxa"/>
              <w:left w:w="100" w:type="dxa"/>
            </w:tcMar>
            <w:vAlign w:val="center"/>
          </w:tcPr>
          <w:p w14:paraId="10874628" w14:textId="77777777" w:rsidR="00B40888" w:rsidRPr="00257A66" w:rsidRDefault="00B40888" w:rsidP="00B40888">
            <w:pPr>
              <w:spacing w:after="0"/>
              <w:ind w:left="135"/>
              <w:rPr>
                <w:lang w:val="ru-RU"/>
              </w:rPr>
            </w:pPr>
            <w:r w:rsidRPr="00225F8F">
              <w:rPr>
                <w:lang w:val="ru-RU"/>
              </w:rPr>
              <w:t>27</w:t>
            </w:r>
            <w:r>
              <w:rPr>
                <w:lang w:val="ru-RU"/>
              </w:rPr>
              <w:t>.04</w:t>
            </w:r>
            <w:r w:rsidRPr="00DF7159">
              <w:rPr>
                <w:sz w:val="16"/>
                <w:szCs w:val="16"/>
                <w:lang w:val="ru-RU"/>
              </w:rPr>
              <w:t xml:space="preserve"> (за какой день?)</w:t>
            </w:r>
          </w:p>
        </w:tc>
        <w:tc>
          <w:tcPr>
            <w:tcW w:w="2849" w:type="dxa"/>
            <w:tcMar>
              <w:top w:w="50" w:type="dxa"/>
              <w:left w:w="100" w:type="dxa"/>
            </w:tcMar>
            <w:vAlign w:val="center"/>
          </w:tcPr>
          <w:p w14:paraId="309B394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dd</w:t>
              </w:r>
              <w:r w:rsidRPr="004A7D79">
                <w:rPr>
                  <w:rFonts w:ascii="Times New Roman" w:hAnsi="Times New Roman"/>
                  <w:color w:val="0000FF"/>
                  <w:u w:val="single"/>
                  <w:lang w:val="ru-RU"/>
                </w:rPr>
                <w:t>2</w:t>
              </w:r>
              <w:r>
                <w:rPr>
                  <w:rFonts w:ascii="Times New Roman" w:hAnsi="Times New Roman"/>
                  <w:color w:val="0000FF"/>
                  <w:u w:val="single"/>
                </w:rPr>
                <w:t>e</w:t>
              </w:r>
            </w:hyperlink>
          </w:p>
        </w:tc>
      </w:tr>
      <w:tr w:rsidR="00B40888" w:rsidRPr="00547A0C" w14:paraId="4433E5E0" w14:textId="77777777" w:rsidTr="00B40888">
        <w:trPr>
          <w:trHeight w:val="144"/>
          <w:tblCellSpacing w:w="20" w:type="nil"/>
        </w:trPr>
        <w:tc>
          <w:tcPr>
            <w:tcW w:w="947" w:type="dxa"/>
            <w:tcMar>
              <w:top w:w="50" w:type="dxa"/>
              <w:left w:w="100" w:type="dxa"/>
            </w:tcMar>
            <w:vAlign w:val="center"/>
          </w:tcPr>
          <w:p w14:paraId="1FE405E6" w14:textId="77777777" w:rsidR="00B40888" w:rsidRPr="00EF539E" w:rsidRDefault="00B40888" w:rsidP="00B40888">
            <w:pPr>
              <w:pStyle w:val="af2"/>
              <w:numPr>
                <w:ilvl w:val="0"/>
                <w:numId w:val="5"/>
              </w:numPr>
              <w:spacing w:after="0"/>
              <w:rPr>
                <w:lang w:val="ru-RU"/>
              </w:rPr>
            </w:pPr>
          </w:p>
        </w:tc>
        <w:tc>
          <w:tcPr>
            <w:tcW w:w="4096" w:type="dxa"/>
            <w:tcMar>
              <w:top w:w="50" w:type="dxa"/>
              <w:left w:w="100" w:type="dxa"/>
            </w:tcMar>
            <w:vAlign w:val="center"/>
          </w:tcPr>
          <w:p w14:paraId="09C2FC69"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50" w:type="dxa"/>
            <w:tcMar>
              <w:top w:w="50" w:type="dxa"/>
              <w:left w:w="100" w:type="dxa"/>
            </w:tcMar>
            <w:vAlign w:val="center"/>
          </w:tcPr>
          <w:p w14:paraId="1859EFEF"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56689C" w14:textId="77777777" w:rsidR="00B40888" w:rsidRDefault="00B40888" w:rsidP="00B40888">
            <w:pPr>
              <w:spacing w:after="0"/>
              <w:ind w:left="135"/>
              <w:jc w:val="center"/>
            </w:pPr>
          </w:p>
        </w:tc>
        <w:tc>
          <w:tcPr>
            <w:tcW w:w="1910" w:type="dxa"/>
            <w:tcMar>
              <w:top w:w="50" w:type="dxa"/>
              <w:left w:w="100" w:type="dxa"/>
            </w:tcMar>
            <w:vAlign w:val="center"/>
          </w:tcPr>
          <w:p w14:paraId="06F7F8C6" w14:textId="77777777" w:rsidR="00B40888" w:rsidRDefault="00B40888" w:rsidP="00B40888">
            <w:pPr>
              <w:spacing w:after="0"/>
              <w:ind w:left="135"/>
              <w:jc w:val="center"/>
            </w:pPr>
          </w:p>
        </w:tc>
        <w:tc>
          <w:tcPr>
            <w:tcW w:w="1347" w:type="dxa"/>
            <w:tcMar>
              <w:top w:w="50" w:type="dxa"/>
              <w:left w:w="100" w:type="dxa"/>
            </w:tcMar>
            <w:vAlign w:val="center"/>
          </w:tcPr>
          <w:p w14:paraId="720F7E12" w14:textId="77777777" w:rsidR="00B40888" w:rsidRPr="00257A66" w:rsidRDefault="00B40888" w:rsidP="00B40888">
            <w:pPr>
              <w:spacing w:after="0"/>
              <w:ind w:left="135"/>
              <w:rPr>
                <w:lang w:val="ru-RU"/>
              </w:rPr>
            </w:pPr>
            <w:r>
              <w:rPr>
                <w:lang w:val="ru-RU"/>
              </w:rPr>
              <w:t>2.05</w:t>
            </w:r>
          </w:p>
        </w:tc>
        <w:tc>
          <w:tcPr>
            <w:tcW w:w="2849" w:type="dxa"/>
            <w:tcMar>
              <w:top w:w="50" w:type="dxa"/>
              <w:left w:w="100" w:type="dxa"/>
            </w:tcMar>
            <w:vAlign w:val="center"/>
          </w:tcPr>
          <w:p w14:paraId="576476F1"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17220</w:t>
              </w:r>
            </w:hyperlink>
          </w:p>
        </w:tc>
      </w:tr>
      <w:tr w:rsidR="00B40888" w:rsidRPr="00547A0C" w14:paraId="4A49D3D6" w14:textId="77777777" w:rsidTr="00B40888">
        <w:trPr>
          <w:trHeight w:val="144"/>
          <w:tblCellSpacing w:w="20" w:type="nil"/>
        </w:trPr>
        <w:tc>
          <w:tcPr>
            <w:tcW w:w="947" w:type="dxa"/>
            <w:tcMar>
              <w:top w:w="50" w:type="dxa"/>
              <w:left w:w="100" w:type="dxa"/>
            </w:tcMar>
            <w:vAlign w:val="center"/>
          </w:tcPr>
          <w:p w14:paraId="1606928D"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1530EC5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Умножение и деление трехзначного числа на однозначное число</w:t>
            </w:r>
          </w:p>
        </w:tc>
        <w:tc>
          <w:tcPr>
            <w:tcW w:w="1050" w:type="dxa"/>
            <w:tcMar>
              <w:top w:w="50" w:type="dxa"/>
              <w:left w:w="100" w:type="dxa"/>
            </w:tcMar>
            <w:vAlign w:val="center"/>
          </w:tcPr>
          <w:p w14:paraId="10E7732A"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9D685" w14:textId="77777777" w:rsidR="00B40888" w:rsidRDefault="00B40888" w:rsidP="00B40888">
            <w:pPr>
              <w:spacing w:after="0"/>
              <w:ind w:left="135"/>
              <w:jc w:val="center"/>
            </w:pPr>
          </w:p>
        </w:tc>
        <w:tc>
          <w:tcPr>
            <w:tcW w:w="1910" w:type="dxa"/>
            <w:tcMar>
              <w:top w:w="50" w:type="dxa"/>
              <w:left w:w="100" w:type="dxa"/>
            </w:tcMar>
            <w:vAlign w:val="center"/>
          </w:tcPr>
          <w:p w14:paraId="37E77200" w14:textId="77777777" w:rsidR="00B40888" w:rsidRDefault="00B40888" w:rsidP="00B40888">
            <w:pPr>
              <w:spacing w:after="0"/>
              <w:ind w:left="135"/>
              <w:jc w:val="center"/>
            </w:pPr>
          </w:p>
        </w:tc>
        <w:tc>
          <w:tcPr>
            <w:tcW w:w="1347" w:type="dxa"/>
            <w:tcMar>
              <w:top w:w="50" w:type="dxa"/>
              <w:left w:w="100" w:type="dxa"/>
            </w:tcMar>
            <w:vAlign w:val="center"/>
          </w:tcPr>
          <w:p w14:paraId="450D40FE" w14:textId="77777777" w:rsidR="00B40888" w:rsidRPr="00257A66" w:rsidRDefault="00B40888" w:rsidP="00B40888">
            <w:pPr>
              <w:spacing w:after="0"/>
              <w:ind w:left="135"/>
              <w:rPr>
                <w:lang w:val="ru-RU"/>
              </w:rPr>
            </w:pPr>
            <w:r>
              <w:rPr>
                <w:lang w:val="ru-RU"/>
              </w:rPr>
              <w:t>6.05</w:t>
            </w:r>
          </w:p>
        </w:tc>
        <w:tc>
          <w:tcPr>
            <w:tcW w:w="2849" w:type="dxa"/>
            <w:tcMar>
              <w:top w:w="50" w:type="dxa"/>
              <w:left w:w="100" w:type="dxa"/>
            </w:tcMar>
            <w:vAlign w:val="center"/>
          </w:tcPr>
          <w:p w14:paraId="288325B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18120</w:t>
              </w:r>
            </w:hyperlink>
          </w:p>
        </w:tc>
      </w:tr>
      <w:tr w:rsidR="00B40888" w14:paraId="5F14B6E1" w14:textId="77777777" w:rsidTr="00B40888">
        <w:trPr>
          <w:trHeight w:val="144"/>
          <w:tblCellSpacing w:w="20" w:type="nil"/>
        </w:trPr>
        <w:tc>
          <w:tcPr>
            <w:tcW w:w="947" w:type="dxa"/>
            <w:tcMar>
              <w:top w:w="50" w:type="dxa"/>
              <w:left w:w="100" w:type="dxa"/>
            </w:tcMar>
            <w:vAlign w:val="center"/>
          </w:tcPr>
          <w:p w14:paraId="0D509F19"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68F43A3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Задачи на расчет времени, количества</w:t>
            </w:r>
          </w:p>
        </w:tc>
        <w:tc>
          <w:tcPr>
            <w:tcW w:w="1050" w:type="dxa"/>
            <w:tcMar>
              <w:top w:w="50" w:type="dxa"/>
              <w:left w:w="100" w:type="dxa"/>
            </w:tcMar>
            <w:vAlign w:val="center"/>
          </w:tcPr>
          <w:p w14:paraId="7C69B899"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DBD25E" w14:textId="77777777" w:rsidR="00B40888" w:rsidRDefault="00B40888" w:rsidP="00B40888">
            <w:pPr>
              <w:spacing w:after="0"/>
              <w:ind w:left="135"/>
              <w:jc w:val="center"/>
            </w:pPr>
          </w:p>
        </w:tc>
        <w:tc>
          <w:tcPr>
            <w:tcW w:w="1910" w:type="dxa"/>
            <w:tcMar>
              <w:top w:w="50" w:type="dxa"/>
              <w:left w:w="100" w:type="dxa"/>
            </w:tcMar>
            <w:vAlign w:val="center"/>
          </w:tcPr>
          <w:p w14:paraId="52226C0A" w14:textId="77777777" w:rsidR="00B40888" w:rsidRDefault="00B40888" w:rsidP="00B40888">
            <w:pPr>
              <w:spacing w:after="0"/>
              <w:ind w:left="135"/>
              <w:jc w:val="center"/>
            </w:pPr>
          </w:p>
        </w:tc>
        <w:tc>
          <w:tcPr>
            <w:tcW w:w="1347" w:type="dxa"/>
            <w:tcMar>
              <w:top w:w="50" w:type="dxa"/>
              <w:left w:w="100" w:type="dxa"/>
            </w:tcMar>
            <w:vAlign w:val="center"/>
          </w:tcPr>
          <w:p w14:paraId="0D979A45" w14:textId="77777777" w:rsidR="00B40888" w:rsidRPr="00257A66" w:rsidRDefault="00B40888" w:rsidP="00B40888">
            <w:pPr>
              <w:spacing w:after="0"/>
              <w:ind w:left="135"/>
              <w:rPr>
                <w:lang w:val="ru-RU"/>
              </w:rPr>
            </w:pPr>
            <w:r>
              <w:rPr>
                <w:lang w:val="ru-RU"/>
              </w:rPr>
              <w:t>7.05</w:t>
            </w:r>
          </w:p>
        </w:tc>
        <w:tc>
          <w:tcPr>
            <w:tcW w:w="2849" w:type="dxa"/>
            <w:tcMar>
              <w:top w:w="50" w:type="dxa"/>
              <w:left w:w="100" w:type="dxa"/>
            </w:tcMar>
            <w:vAlign w:val="center"/>
          </w:tcPr>
          <w:p w14:paraId="0C060C5B" w14:textId="77777777" w:rsidR="00B40888" w:rsidRDefault="00B40888" w:rsidP="00B40888">
            <w:pPr>
              <w:spacing w:after="0"/>
              <w:ind w:left="135"/>
            </w:pPr>
          </w:p>
        </w:tc>
      </w:tr>
      <w:tr w:rsidR="00B40888" w:rsidRPr="00547A0C" w14:paraId="61D22D27" w14:textId="77777777" w:rsidTr="00B40888">
        <w:trPr>
          <w:trHeight w:val="144"/>
          <w:tblCellSpacing w:w="20" w:type="nil"/>
        </w:trPr>
        <w:tc>
          <w:tcPr>
            <w:tcW w:w="947" w:type="dxa"/>
            <w:tcMar>
              <w:top w:w="50" w:type="dxa"/>
              <w:left w:w="100" w:type="dxa"/>
            </w:tcMar>
            <w:vAlign w:val="center"/>
          </w:tcPr>
          <w:p w14:paraId="38B8BBF1"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20EDD1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Приемы деления трехзначного числа на однозначное число</w:t>
            </w:r>
          </w:p>
        </w:tc>
        <w:tc>
          <w:tcPr>
            <w:tcW w:w="1050" w:type="dxa"/>
            <w:tcMar>
              <w:top w:w="50" w:type="dxa"/>
              <w:left w:w="100" w:type="dxa"/>
            </w:tcMar>
            <w:vAlign w:val="center"/>
          </w:tcPr>
          <w:p w14:paraId="2F44EC0A"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FFAF4" w14:textId="77777777" w:rsidR="00B40888" w:rsidRDefault="00B40888" w:rsidP="00B40888">
            <w:pPr>
              <w:spacing w:after="0"/>
              <w:ind w:left="135"/>
              <w:jc w:val="center"/>
            </w:pPr>
          </w:p>
        </w:tc>
        <w:tc>
          <w:tcPr>
            <w:tcW w:w="1910" w:type="dxa"/>
            <w:tcMar>
              <w:top w:w="50" w:type="dxa"/>
              <w:left w:w="100" w:type="dxa"/>
            </w:tcMar>
            <w:vAlign w:val="center"/>
          </w:tcPr>
          <w:p w14:paraId="1FEB026A" w14:textId="77777777" w:rsidR="00B40888" w:rsidRDefault="00B40888" w:rsidP="00B40888">
            <w:pPr>
              <w:spacing w:after="0"/>
              <w:ind w:left="135"/>
              <w:jc w:val="center"/>
            </w:pPr>
          </w:p>
        </w:tc>
        <w:tc>
          <w:tcPr>
            <w:tcW w:w="1347" w:type="dxa"/>
            <w:tcMar>
              <w:top w:w="50" w:type="dxa"/>
              <w:left w:w="100" w:type="dxa"/>
            </w:tcMar>
            <w:vAlign w:val="center"/>
          </w:tcPr>
          <w:p w14:paraId="15C85097" w14:textId="77777777" w:rsidR="00B40888" w:rsidRPr="00257A66" w:rsidRDefault="00B40888" w:rsidP="00B40888">
            <w:pPr>
              <w:spacing w:after="0"/>
              <w:ind w:left="135"/>
              <w:rPr>
                <w:lang w:val="ru-RU"/>
              </w:rPr>
            </w:pPr>
            <w:r>
              <w:rPr>
                <w:lang w:val="ru-RU"/>
              </w:rPr>
              <w:t>8.05</w:t>
            </w:r>
          </w:p>
        </w:tc>
        <w:tc>
          <w:tcPr>
            <w:tcW w:w="2849" w:type="dxa"/>
            <w:tcMar>
              <w:top w:w="50" w:type="dxa"/>
              <w:left w:w="100" w:type="dxa"/>
            </w:tcMar>
            <w:vAlign w:val="center"/>
          </w:tcPr>
          <w:p w14:paraId="40C85E3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1043</w:t>
              </w:r>
              <w:r>
                <w:rPr>
                  <w:rFonts w:ascii="Times New Roman" w:hAnsi="Times New Roman"/>
                  <w:color w:val="0000FF"/>
                  <w:u w:val="single"/>
                </w:rPr>
                <w:t>e</w:t>
              </w:r>
            </w:hyperlink>
          </w:p>
        </w:tc>
      </w:tr>
      <w:tr w:rsidR="00B40888" w:rsidRPr="00547A0C" w14:paraId="4B894B32" w14:textId="77777777" w:rsidTr="00B40888">
        <w:trPr>
          <w:trHeight w:val="144"/>
          <w:tblCellSpacing w:w="20" w:type="nil"/>
        </w:trPr>
        <w:tc>
          <w:tcPr>
            <w:tcW w:w="947" w:type="dxa"/>
            <w:tcMar>
              <w:top w:w="50" w:type="dxa"/>
              <w:left w:w="100" w:type="dxa"/>
            </w:tcMar>
            <w:vAlign w:val="center"/>
          </w:tcPr>
          <w:p w14:paraId="571B2994"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4816E8A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Приемы деления на однозначное число</w:t>
            </w:r>
          </w:p>
        </w:tc>
        <w:tc>
          <w:tcPr>
            <w:tcW w:w="1050" w:type="dxa"/>
            <w:tcMar>
              <w:top w:w="50" w:type="dxa"/>
              <w:left w:w="100" w:type="dxa"/>
            </w:tcMar>
            <w:vAlign w:val="center"/>
          </w:tcPr>
          <w:p w14:paraId="31E76ED6"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3D55F" w14:textId="77777777" w:rsidR="00B40888" w:rsidRDefault="00B40888" w:rsidP="00B40888">
            <w:pPr>
              <w:spacing w:after="0"/>
              <w:ind w:left="135"/>
              <w:jc w:val="center"/>
            </w:pPr>
          </w:p>
        </w:tc>
        <w:tc>
          <w:tcPr>
            <w:tcW w:w="1910" w:type="dxa"/>
            <w:tcMar>
              <w:top w:w="50" w:type="dxa"/>
              <w:left w:w="100" w:type="dxa"/>
            </w:tcMar>
            <w:vAlign w:val="center"/>
          </w:tcPr>
          <w:p w14:paraId="406D57E2" w14:textId="77777777" w:rsidR="00B40888" w:rsidRDefault="00B40888" w:rsidP="00B40888">
            <w:pPr>
              <w:spacing w:after="0"/>
              <w:ind w:left="135"/>
              <w:jc w:val="center"/>
            </w:pPr>
          </w:p>
        </w:tc>
        <w:tc>
          <w:tcPr>
            <w:tcW w:w="1347" w:type="dxa"/>
            <w:tcMar>
              <w:top w:w="50" w:type="dxa"/>
              <w:left w:w="100" w:type="dxa"/>
            </w:tcMar>
            <w:vAlign w:val="center"/>
          </w:tcPr>
          <w:p w14:paraId="3DD13FAF" w14:textId="77777777" w:rsidR="00B40888" w:rsidRPr="00257A66" w:rsidRDefault="00B40888" w:rsidP="00B40888">
            <w:pPr>
              <w:spacing w:after="0"/>
              <w:ind w:left="135"/>
              <w:rPr>
                <w:lang w:val="ru-RU"/>
              </w:rPr>
            </w:pPr>
            <w:r>
              <w:rPr>
                <w:lang w:val="ru-RU"/>
              </w:rPr>
              <w:t>13.05</w:t>
            </w:r>
          </w:p>
        </w:tc>
        <w:tc>
          <w:tcPr>
            <w:tcW w:w="2849" w:type="dxa"/>
            <w:tcMar>
              <w:top w:w="50" w:type="dxa"/>
              <w:left w:w="100" w:type="dxa"/>
            </w:tcMar>
            <w:vAlign w:val="center"/>
          </w:tcPr>
          <w:p w14:paraId="1F84FA76"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102</w:t>
              </w:r>
              <w:r>
                <w:rPr>
                  <w:rFonts w:ascii="Times New Roman" w:hAnsi="Times New Roman"/>
                  <w:color w:val="0000FF"/>
                  <w:u w:val="single"/>
                </w:rPr>
                <w:t>b</w:t>
              </w:r>
              <w:r w:rsidRPr="004A7D79">
                <w:rPr>
                  <w:rFonts w:ascii="Times New Roman" w:hAnsi="Times New Roman"/>
                  <w:color w:val="0000FF"/>
                  <w:u w:val="single"/>
                  <w:lang w:val="ru-RU"/>
                </w:rPr>
                <w:t>8</w:t>
              </w:r>
            </w:hyperlink>
          </w:p>
        </w:tc>
      </w:tr>
      <w:tr w:rsidR="00B40888" w:rsidRPr="00547A0C" w14:paraId="25913DEC" w14:textId="77777777" w:rsidTr="00B40888">
        <w:trPr>
          <w:trHeight w:val="144"/>
          <w:tblCellSpacing w:w="20" w:type="nil"/>
        </w:trPr>
        <w:tc>
          <w:tcPr>
            <w:tcW w:w="947" w:type="dxa"/>
            <w:tcMar>
              <w:top w:w="50" w:type="dxa"/>
              <w:left w:w="100" w:type="dxa"/>
            </w:tcMar>
            <w:vAlign w:val="center"/>
          </w:tcPr>
          <w:p w14:paraId="6D169E32"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17BFC69F" w14:textId="77777777" w:rsidR="00B40888" w:rsidRPr="0069072D" w:rsidRDefault="00B40888" w:rsidP="00B40888">
            <w:pPr>
              <w:spacing w:after="0"/>
              <w:ind w:left="135"/>
              <w:rPr>
                <w:lang w:val="ru-RU"/>
              </w:rPr>
            </w:pPr>
            <w:r w:rsidRPr="004A7D79">
              <w:rPr>
                <w:rFonts w:ascii="Times New Roman" w:hAnsi="Times New Roman"/>
                <w:color w:val="000000"/>
                <w:sz w:val="24"/>
                <w:lang w:val="ru-RU"/>
              </w:rPr>
              <w:t>Проверка правильности вычислений</w:t>
            </w:r>
            <w:r>
              <w:rPr>
                <w:rFonts w:ascii="Times New Roman" w:hAnsi="Times New Roman"/>
                <w:color w:val="000000"/>
                <w:sz w:val="24"/>
                <w:lang w:val="ru-RU"/>
              </w:rPr>
              <w:t>.</w:t>
            </w:r>
            <w:r w:rsidRPr="004A7D79">
              <w:rPr>
                <w:rFonts w:ascii="Times New Roman" w:hAnsi="Times New Roman"/>
                <w:color w:val="000000"/>
                <w:sz w:val="24"/>
                <w:lang w:val="ru-RU"/>
              </w:rPr>
              <w:t xml:space="preserve"> </w:t>
            </w:r>
            <w:r w:rsidRPr="0069072D">
              <w:rPr>
                <w:rFonts w:ascii="Times New Roman" w:hAnsi="Times New Roman"/>
                <w:color w:val="000000"/>
                <w:sz w:val="24"/>
                <w:lang w:val="ru-RU"/>
              </w:rPr>
              <w:t>Знакомство с калькулятором</w:t>
            </w:r>
          </w:p>
        </w:tc>
        <w:tc>
          <w:tcPr>
            <w:tcW w:w="1050" w:type="dxa"/>
            <w:tcMar>
              <w:top w:w="50" w:type="dxa"/>
              <w:left w:w="100" w:type="dxa"/>
            </w:tcMar>
            <w:vAlign w:val="center"/>
          </w:tcPr>
          <w:p w14:paraId="33338F50" w14:textId="77777777" w:rsidR="00B40888" w:rsidRPr="0069072D" w:rsidRDefault="00B40888" w:rsidP="00B40888">
            <w:pPr>
              <w:spacing w:after="0"/>
              <w:ind w:left="135"/>
              <w:jc w:val="center"/>
              <w:rPr>
                <w:lang w:val="ru-RU"/>
              </w:rPr>
            </w:pPr>
            <w:r w:rsidRPr="0069072D">
              <w:rPr>
                <w:rFonts w:ascii="Times New Roman" w:hAnsi="Times New Roman"/>
                <w:color w:val="000000"/>
                <w:sz w:val="24"/>
                <w:lang w:val="ru-RU"/>
              </w:rPr>
              <w:t xml:space="preserve"> 1 </w:t>
            </w:r>
          </w:p>
        </w:tc>
        <w:tc>
          <w:tcPr>
            <w:tcW w:w="1841" w:type="dxa"/>
            <w:tcMar>
              <w:top w:w="50" w:type="dxa"/>
              <w:left w:w="100" w:type="dxa"/>
            </w:tcMar>
            <w:vAlign w:val="center"/>
          </w:tcPr>
          <w:p w14:paraId="5C0DC9D3" w14:textId="77777777" w:rsidR="00B40888" w:rsidRPr="0069072D" w:rsidRDefault="00B40888" w:rsidP="00B40888">
            <w:pPr>
              <w:spacing w:after="0"/>
              <w:ind w:left="135"/>
              <w:jc w:val="center"/>
              <w:rPr>
                <w:lang w:val="ru-RU"/>
              </w:rPr>
            </w:pPr>
          </w:p>
        </w:tc>
        <w:tc>
          <w:tcPr>
            <w:tcW w:w="1910" w:type="dxa"/>
            <w:tcMar>
              <w:top w:w="50" w:type="dxa"/>
              <w:left w:w="100" w:type="dxa"/>
            </w:tcMar>
            <w:vAlign w:val="center"/>
          </w:tcPr>
          <w:p w14:paraId="180494B9" w14:textId="77777777" w:rsidR="00B40888" w:rsidRPr="0069072D" w:rsidRDefault="00B40888" w:rsidP="00B40888">
            <w:pPr>
              <w:spacing w:after="0"/>
              <w:ind w:left="135"/>
              <w:jc w:val="center"/>
              <w:rPr>
                <w:lang w:val="ru-RU"/>
              </w:rPr>
            </w:pPr>
          </w:p>
        </w:tc>
        <w:tc>
          <w:tcPr>
            <w:tcW w:w="1347" w:type="dxa"/>
            <w:tcMar>
              <w:top w:w="50" w:type="dxa"/>
              <w:left w:w="100" w:type="dxa"/>
            </w:tcMar>
            <w:vAlign w:val="center"/>
          </w:tcPr>
          <w:p w14:paraId="02CA345C" w14:textId="77777777" w:rsidR="00B40888" w:rsidRPr="00257A66" w:rsidRDefault="00B40888" w:rsidP="00B40888">
            <w:pPr>
              <w:spacing w:after="0"/>
              <w:ind w:left="135"/>
              <w:rPr>
                <w:lang w:val="ru-RU"/>
              </w:rPr>
            </w:pPr>
            <w:r>
              <w:rPr>
                <w:lang w:val="ru-RU"/>
              </w:rPr>
              <w:t>14.05</w:t>
            </w:r>
          </w:p>
        </w:tc>
        <w:tc>
          <w:tcPr>
            <w:tcW w:w="2849" w:type="dxa"/>
            <w:tcMar>
              <w:top w:w="50" w:type="dxa"/>
              <w:left w:w="100" w:type="dxa"/>
            </w:tcMar>
            <w:vAlign w:val="center"/>
          </w:tcPr>
          <w:p w14:paraId="224754E9"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0</w:t>
              </w:r>
              <w:r>
                <w:rPr>
                  <w:rFonts w:ascii="Times New Roman" w:hAnsi="Times New Roman"/>
                  <w:color w:val="0000FF"/>
                  <w:u w:val="single"/>
                </w:rPr>
                <w:t>e</w:t>
              </w:r>
              <w:r w:rsidRPr="004A7D79">
                <w:rPr>
                  <w:rFonts w:ascii="Times New Roman" w:hAnsi="Times New Roman"/>
                  <w:color w:val="0000FF"/>
                  <w:u w:val="single"/>
                  <w:lang w:val="ru-RU"/>
                </w:rPr>
                <w:t>81</w:t>
              </w:r>
              <w:r>
                <w:rPr>
                  <w:rFonts w:ascii="Times New Roman" w:hAnsi="Times New Roman"/>
                  <w:color w:val="0000FF"/>
                  <w:u w:val="single"/>
                </w:rPr>
                <w:t>e</w:t>
              </w:r>
            </w:hyperlink>
          </w:p>
        </w:tc>
      </w:tr>
      <w:tr w:rsidR="00B40888" w:rsidRPr="00547A0C" w14:paraId="734FC84E" w14:textId="77777777" w:rsidTr="00B40888">
        <w:trPr>
          <w:trHeight w:val="144"/>
          <w:tblCellSpacing w:w="20" w:type="nil"/>
        </w:trPr>
        <w:tc>
          <w:tcPr>
            <w:tcW w:w="947" w:type="dxa"/>
            <w:tcMar>
              <w:top w:w="50" w:type="dxa"/>
              <w:left w:w="100" w:type="dxa"/>
            </w:tcMar>
            <w:vAlign w:val="center"/>
          </w:tcPr>
          <w:p w14:paraId="500157F5" w14:textId="77777777" w:rsidR="00B40888" w:rsidRPr="00EF539E" w:rsidRDefault="00B40888" w:rsidP="00B40888">
            <w:pPr>
              <w:pStyle w:val="af2"/>
              <w:numPr>
                <w:ilvl w:val="0"/>
                <w:numId w:val="5"/>
              </w:numPr>
              <w:spacing w:after="0"/>
              <w:rPr>
                <w:lang w:val="ru-RU"/>
              </w:rPr>
            </w:pPr>
          </w:p>
        </w:tc>
        <w:tc>
          <w:tcPr>
            <w:tcW w:w="4096" w:type="dxa"/>
            <w:tcMar>
              <w:top w:w="50" w:type="dxa"/>
              <w:left w:w="100" w:type="dxa"/>
            </w:tcMar>
            <w:vAlign w:val="center"/>
          </w:tcPr>
          <w:p w14:paraId="5E9827F2"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Числа. Числа от 1 до 1000. Повторение</w:t>
            </w:r>
          </w:p>
        </w:tc>
        <w:tc>
          <w:tcPr>
            <w:tcW w:w="1050" w:type="dxa"/>
            <w:tcMar>
              <w:top w:w="50" w:type="dxa"/>
              <w:left w:w="100" w:type="dxa"/>
            </w:tcMar>
            <w:vAlign w:val="center"/>
          </w:tcPr>
          <w:p w14:paraId="0E4155DE"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87EF26" w14:textId="77777777" w:rsidR="00B40888" w:rsidRDefault="00B40888" w:rsidP="00B40888">
            <w:pPr>
              <w:spacing w:after="0"/>
              <w:ind w:left="135"/>
              <w:jc w:val="center"/>
            </w:pPr>
          </w:p>
        </w:tc>
        <w:tc>
          <w:tcPr>
            <w:tcW w:w="1910" w:type="dxa"/>
            <w:tcMar>
              <w:top w:w="50" w:type="dxa"/>
              <w:left w:w="100" w:type="dxa"/>
            </w:tcMar>
            <w:vAlign w:val="center"/>
          </w:tcPr>
          <w:p w14:paraId="28EE8C47" w14:textId="77777777" w:rsidR="00B40888" w:rsidRDefault="00B40888" w:rsidP="00B40888">
            <w:pPr>
              <w:spacing w:after="0"/>
              <w:ind w:left="135"/>
              <w:jc w:val="center"/>
            </w:pPr>
          </w:p>
        </w:tc>
        <w:tc>
          <w:tcPr>
            <w:tcW w:w="1347" w:type="dxa"/>
            <w:tcMar>
              <w:top w:w="50" w:type="dxa"/>
              <w:left w:w="100" w:type="dxa"/>
            </w:tcMar>
            <w:vAlign w:val="center"/>
          </w:tcPr>
          <w:p w14:paraId="628842DA" w14:textId="77777777" w:rsidR="00B40888" w:rsidRPr="00257A66" w:rsidRDefault="00B40888" w:rsidP="00B40888">
            <w:pPr>
              <w:spacing w:after="0"/>
              <w:ind w:left="135"/>
              <w:rPr>
                <w:lang w:val="ru-RU"/>
              </w:rPr>
            </w:pPr>
            <w:r>
              <w:rPr>
                <w:lang w:val="ru-RU"/>
              </w:rPr>
              <w:t>15.05</w:t>
            </w:r>
          </w:p>
        </w:tc>
        <w:tc>
          <w:tcPr>
            <w:tcW w:w="2849" w:type="dxa"/>
            <w:tcMar>
              <w:top w:w="50" w:type="dxa"/>
              <w:left w:w="100" w:type="dxa"/>
            </w:tcMar>
            <w:vAlign w:val="center"/>
          </w:tcPr>
          <w:p w14:paraId="207994D7"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17</w:t>
              </w:r>
              <w:r>
                <w:rPr>
                  <w:rFonts w:ascii="Times New Roman" w:hAnsi="Times New Roman"/>
                  <w:color w:val="0000FF"/>
                  <w:u w:val="single"/>
                </w:rPr>
                <w:t>c</w:t>
              </w:r>
              <w:r w:rsidRPr="004A7D79">
                <w:rPr>
                  <w:rFonts w:ascii="Times New Roman" w:hAnsi="Times New Roman"/>
                  <w:color w:val="0000FF"/>
                  <w:u w:val="single"/>
                  <w:lang w:val="ru-RU"/>
                </w:rPr>
                <w:t>7</w:t>
              </w:r>
              <w:r>
                <w:rPr>
                  <w:rFonts w:ascii="Times New Roman" w:hAnsi="Times New Roman"/>
                  <w:color w:val="0000FF"/>
                  <w:u w:val="single"/>
                </w:rPr>
                <w:t>a</w:t>
              </w:r>
            </w:hyperlink>
          </w:p>
        </w:tc>
      </w:tr>
      <w:tr w:rsidR="00B40888" w:rsidRPr="00547A0C" w14:paraId="2CDB226B" w14:textId="77777777" w:rsidTr="00B40888">
        <w:trPr>
          <w:trHeight w:val="144"/>
          <w:tblCellSpacing w:w="20" w:type="nil"/>
        </w:trPr>
        <w:tc>
          <w:tcPr>
            <w:tcW w:w="947" w:type="dxa"/>
            <w:tcMar>
              <w:top w:w="50" w:type="dxa"/>
              <w:left w:w="100" w:type="dxa"/>
            </w:tcMar>
            <w:vAlign w:val="center"/>
          </w:tcPr>
          <w:p w14:paraId="56C44E1F"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43F5E9C8" w14:textId="77777777" w:rsidR="00B40888" w:rsidRDefault="00B40888" w:rsidP="00B40888">
            <w:pPr>
              <w:spacing w:after="0"/>
              <w:ind w:left="135"/>
            </w:pPr>
            <w:r w:rsidRPr="004A7D79">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1050" w:type="dxa"/>
            <w:tcMar>
              <w:top w:w="50" w:type="dxa"/>
              <w:left w:w="100" w:type="dxa"/>
            </w:tcMar>
            <w:vAlign w:val="center"/>
          </w:tcPr>
          <w:p w14:paraId="4C16746C"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7D3A1D" w14:textId="77777777" w:rsidR="00B40888" w:rsidRDefault="00B40888" w:rsidP="00B40888">
            <w:pPr>
              <w:spacing w:after="0"/>
              <w:ind w:left="135"/>
              <w:jc w:val="center"/>
            </w:pPr>
          </w:p>
        </w:tc>
        <w:tc>
          <w:tcPr>
            <w:tcW w:w="1910" w:type="dxa"/>
            <w:tcMar>
              <w:top w:w="50" w:type="dxa"/>
              <w:left w:w="100" w:type="dxa"/>
            </w:tcMar>
            <w:vAlign w:val="center"/>
          </w:tcPr>
          <w:p w14:paraId="232B2D13" w14:textId="77777777" w:rsidR="00B40888" w:rsidRDefault="00B40888" w:rsidP="00B40888">
            <w:pPr>
              <w:spacing w:after="0"/>
              <w:ind w:left="135"/>
              <w:jc w:val="center"/>
            </w:pPr>
          </w:p>
        </w:tc>
        <w:tc>
          <w:tcPr>
            <w:tcW w:w="1347" w:type="dxa"/>
            <w:tcMar>
              <w:top w:w="50" w:type="dxa"/>
              <w:left w:w="100" w:type="dxa"/>
            </w:tcMar>
            <w:vAlign w:val="center"/>
          </w:tcPr>
          <w:p w14:paraId="4A6CF0C4" w14:textId="77777777" w:rsidR="00B40888" w:rsidRPr="00257A66" w:rsidRDefault="00B40888" w:rsidP="00B40888">
            <w:pPr>
              <w:spacing w:after="0"/>
              <w:ind w:left="135"/>
              <w:rPr>
                <w:lang w:val="ru-RU"/>
              </w:rPr>
            </w:pPr>
            <w:r>
              <w:rPr>
                <w:lang w:val="ru-RU"/>
              </w:rPr>
              <w:t>16.05</w:t>
            </w:r>
          </w:p>
        </w:tc>
        <w:tc>
          <w:tcPr>
            <w:tcW w:w="2849" w:type="dxa"/>
            <w:tcMar>
              <w:top w:w="50" w:type="dxa"/>
              <w:left w:w="100" w:type="dxa"/>
            </w:tcMar>
            <w:vAlign w:val="center"/>
          </w:tcPr>
          <w:p w14:paraId="505D7840"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1858</w:t>
              </w:r>
              <w:r>
                <w:rPr>
                  <w:rFonts w:ascii="Times New Roman" w:hAnsi="Times New Roman"/>
                  <w:color w:val="0000FF"/>
                  <w:u w:val="single"/>
                </w:rPr>
                <w:t>a</w:t>
              </w:r>
            </w:hyperlink>
          </w:p>
        </w:tc>
      </w:tr>
      <w:tr w:rsidR="00B40888" w:rsidRPr="00547A0C" w14:paraId="46C9F85A" w14:textId="77777777" w:rsidTr="00B40888">
        <w:trPr>
          <w:trHeight w:val="144"/>
          <w:tblCellSpacing w:w="20" w:type="nil"/>
        </w:trPr>
        <w:tc>
          <w:tcPr>
            <w:tcW w:w="947" w:type="dxa"/>
            <w:tcMar>
              <w:top w:w="50" w:type="dxa"/>
              <w:left w:w="100" w:type="dxa"/>
            </w:tcMar>
            <w:vAlign w:val="center"/>
          </w:tcPr>
          <w:p w14:paraId="6DC41D50"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17A579FB"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50" w:type="dxa"/>
            <w:tcMar>
              <w:top w:w="50" w:type="dxa"/>
              <w:left w:w="100" w:type="dxa"/>
            </w:tcMar>
            <w:vAlign w:val="center"/>
          </w:tcPr>
          <w:p w14:paraId="424545A9"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E3610" w14:textId="77777777" w:rsidR="00B40888" w:rsidRDefault="00B40888" w:rsidP="00B40888">
            <w:pPr>
              <w:spacing w:after="0"/>
              <w:ind w:left="135"/>
              <w:jc w:val="center"/>
            </w:pPr>
          </w:p>
        </w:tc>
        <w:tc>
          <w:tcPr>
            <w:tcW w:w="1910" w:type="dxa"/>
            <w:tcMar>
              <w:top w:w="50" w:type="dxa"/>
              <w:left w:w="100" w:type="dxa"/>
            </w:tcMar>
            <w:vAlign w:val="center"/>
          </w:tcPr>
          <w:p w14:paraId="48BD0391" w14:textId="77777777" w:rsidR="00B40888" w:rsidRDefault="00B40888" w:rsidP="00B40888">
            <w:pPr>
              <w:spacing w:after="0"/>
              <w:ind w:left="135"/>
              <w:jc w:val="center"/>
            </w:pPr>
          </w:p>
        </w:tc>
        <w:tc>
          <w:tcPr>
            <w:tcW w:w="1347" w:type="dxa"/>
            <w:tcMar>
              <w:top w:w="50" w:type="dxa"/>
              <w:left w:w="100" w:type="dxa"/>
            </w:tcMar>
            <w:vAlign w:val="center"/>
          </w:tcPr>
          <w:p w14:paraId="163E9FFB" w14:textId="77777777" w:rsidR="00B40888" w:rsidRPr="00257A66" w:rsidRDefault="00B40888" w:rsidP="00B40888">
            <w:pPr>
              <w:spacing w:after="0"/>
              <w:ind w:left="135"/>
              <w:rPr>
                <w:lang w:val="ru-RU"/>
              </w:rPr>
            </w:pPr>
            <w:r>
              <w:rPr>
                <w:lang w:val="ru-RU"/>
              </w:rPr>
              <w:t>20.05</w:t>
            </w:r>
          </w:p>
        </w:tc>
        <w:tc>
          <w:tcPr>
            <w:tcW w:w="2849" w:type="dxa"/>
            <w:tcMar>
              <w:top w:w="50" w:type="dxa"/>
              <w:left w:w="100" w:type="dxa"/>
            </w:tcMar>
            <w:vAlign w:val="center"/>
          </w:tcPr>
          <w:p w14:paraId="7B8C0C8A"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18</w:t>
              </w:r>
              <w:r>
                <w:rPr>
                  <w:rFonts w:ascii="Times New Roman" w:hAnsi="Times New Roman"/>
                  <w:color w:val="0000FF"/>
                  <w:u w:val="single"/>
                </w:rPr>
                <w:t>b</w:t>
              </w:r>
              <w:r w:rsidRPr="004A7D79">
                <w:rPr>
                  <w:rFonts w:ascii="Times New Roman" w:hAnsi="Times New Roman"/>
                  <w:color w:val="0000FF"/>
                  <w:u w:val="single"/>
                  <w:lang w:val="ru-RU"/>
                </w:rPr>
                <w:t>70</w:t>
              </w:r>
            </w:hyperlink>
          </w:p>
        </w:tc>
      </w:tr>
      <w:tr w:rsidR="00B40888" w:rsidRPr="00547A0C" w14:paraId="61B211F4" w14:textId="77777777" w:rsidTr="00B40888">
        <w:trPr>
          <w:trHeight w:val="144"/>
          <w:tblCellSpacing w:w="20" w:type="nil"/>
        </w:trPr>
        <w:tc>
          <w:tcPr>
            <w:tcW w:w="947" w:type="dxa"/>
            <w:tcMar>
              <w:top w:w="50" w:type="dxa"/>
              <w:left w:w="100" w:type="dxa"/>
            </w:tcMar>
            <w:vAlign w:val="center"/>
          </w:tcPr>
          <w:p w14:paraId="4D497607"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1641C28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Алгоритмы порядка действий в числовом выражении</w:t>
            </w:r>
          </w:p>
        </w:tc>
        <w:tc>
          <w:tcPr>
            <w:tcW w:w="1050" w:type="dxa"/>
            <w:tcMar>
              <w:top w:w="50" w:type="dxa"/>
              <w:left w:w="100" w:type="dxa"/>
            </w:tcMar>
            <w:vAlign w:val="center"/>
          </w:tcPr>
          <w:p w14:paraId="73CFD881"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B1C08E" w14:textId="77777777" w:rsidR="00B40888" w:rsidRDefault="00B40888" w:rsidP="00B40888">
            <w:pPr>
              <w:spacing w:after="0"/>
              <w:ind w:left="135"/>
              <w:jc w:val="center"/>
            </w:pPr>
          </w:p>
        </w:tc>
        <w:tc>
          <w:tcPr>
            <w:tcW w:w="1910" w:type="dxa"/>
            <w:tcMar>
              <w:top w:w="50" w:type="dxa"/>
              <w:left w:w="100" w:type="dxa"/>
            </w:tcMar>
            <w:vAlign w:val="center"/>
          </w:tcPr>
          <w:p w14:paraId="4934CC72" w14:textId="77777777" w:rsidR="00B40888" w:rsidRDefault="00B40888" w:rsidP="00B40888">
            <w:pPr>
              <w:spacing w:after="0"/>
              <w:ind w:left="135"/>
              <w:jc w:val="center"/>
            </w:pPr>
          </w:p>
        </w:tc>
        <w:tc>
          <w:tcPr>
            <w:tcW w:w="1347" w:type="dxa"/>
            <w:tcMar>
              <w:top w:w="50" w:type="dxa"/>
              <w:left w:w="100" w:type="dxa"/>
            </w:tcMar>
            <w:vAlign w:val="center"/>
          </w:tcPr>
          <w:p w14:paraId="0994087C" w14:textId="77777777" w:rsidR="00B40888" w:rsidRPr="00257A66" w:rsidRDefault="00B40888" w:rsidP="00B40888">
            <w:pPr>
              <w:spacing w:after="0"/>
              <w:ind w:left="135"/>
              <w:rPr>
                <w:lang w:val="ru-RU"/>
              </w:rPr>
            </w:pPr>
            <w:r>
              <w:rPr>
                <w:lang w:val="ru-RU"/>
              </w:rPr>
              <w:t>21.05</w:t>
            </w:r>
          </w:p>
        </w:tc>
        <w:tc>
          <w:tcPr>
            <w:tcW w:w="2849" w:type="dxa"/>
            <w:tcMar>
              <w:top w:w="50" w:type="dxa"/>
              <w:left w:w="100" w:type="dxa"/>
            </w:tcMar>
            <w:vAlign w:val="center"/>
          </w:tcPr>
          <w:p w14:paraId="0F163313"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7D79">
                <w:rPr>
                  <w:rFonts w:ascii="Times New Roman" w:hAnsi="Times New Roman"/>
                  <w:color w:val="0000FF"/>
                  <w:u w:val="single"/>
                  <w:lang w:val="ru-RU"/>
                </w:rPr>
                <w:t>://</w:t>
              </w:r>
              <w:r>
                <w:rPr>
                  <w:rFonts w:ascii="Times New Roman" w:hAnsi="Times New Roman"/>
                  <w:color w:val="0000FF"/>
                  <w:u w:val="single"/>
                </w:rPr>
                <w:t>m</w:t>
              </w:r>
              <w:r w:rsidRPr="004A7D79">
                <w:rPr>
                  <w:rFonts w:ascii="Times New Roman" w:hAnsi="Times New Roman"/>
                  <w:color w:val="0000FF"/>
                  <w:u w:val="single"/>
                  <w:lang w:val="ru-RU"/>
                </w:rPr>
                <w:t>.</w:t>
              </w:r>
              <w:r>
                <w:rPr>
                  <w:rFonts w:ascii="Times New Roman" w:hAnsi="Times New Roman"/>
                  <w:color w:val="0000FF"/>
                  <w:u w:val="single"/>
                </w:rPr>
                <w:t>edsoo</w:t>
              </w:r>
              <w:r w:rsidRPr="004A7D79">
                <w:rPr>
                  <w:rFonts w:ascii="Times New Roman" w:hAnsi="Times New Roman"/>
                  <w:color w:val="0000FF"/>
                  <w:u w:val="single"/>
                  <w:lang w:val="ru-RU"/>
                </w:rPr>
                <w:t>.</w:t>
              </w:r>
              <w:r>
                <w:rPr>
                  <w:rFonts w:ascii="Times New Roman" w:hAnsi="Times New Roman"/>
                  <w:color w:val="0000FF"/>
                  <w:u w:val="single"/>
                </w:rPr>
                <w:t>ru</w:t>
              </w:r>
              <w:r w:rsidRPr="004A7D79">
                <w:rPr>
                  <w:rFonts w:ascii="Times New Roman" w:hAnsi="Times New Roman"/>
                  <w:color w:val="0000FF"/>
                  <w:u w:val="single"/>
                  <w:lang w:val="ru-RU"/>
                </w:rPr>
                <w:t>/</w:t>
              </w:r>
              <w:r>
                <w:rPr>
                  <w:rFonts w:ascii="Times New Roman" w:hAnsi="Times New Roman"/>
                  <w:color w:val="0000FF"/>
                  <w:u w:val="single"/>
                </w:rPr>
                <w:t>c</w:t>
              </w:r>
              <w:r w:rsidRPr="004A7D79">
                <w:rPr>
                  <w:rFonts w:ascii="Times New Roman" w:hAnsi="Times New Roman"/>
                  <w:color w:val="0000FF"/>
                  <w:u w:val="single"/>
                  <w:lang w:val="ru-RU"/>
                </w:rPr>
                <w:t>4</w:t>
              </w:r>
              <w:r>
                <w:rPr>
                  <w:rFonts w:ascii="Times New Roman" w:hAnsi="Times New Roman"/>
                  <w:color w:val="0000FF"/>
                  <w:u w:val="single"/>
                </w:rPr>
                <w:t>e</w:t>
              </w:r>
              <w:r w:rsidRPr="004A7D79">
                <w:rPr>
                  <w:rFonts w:ascii="Times New Roman" w:hAnsi="Times New Roman"/>
                  <w:color w:val="0000FF"/>
                  <w:u w:val="single"/>
                  <w:lang w:val="ru-RU"/>
                </w:rPr>
                <w:t>16</w:t>
              </w:r>
              <w:r>
                <w:rPr>
                  <w:rFonts w:ascii="Times New Roman" w:hAnsi="Times New Roman"/>
                  <w:color w:val="0000FF"/>
                  <w:u w:val="single"/>
                </w:rPr>
                <w:t>eb</w:t>
              </w:r>
              <w:r w:rsidRPr="004A7D79">
                <w:rPr>
                  <w:rFonts w:ascii="Times New Roman" w:hAnsi="Times New Roman"/>
                  <w:color w:val="0000FF"/>
                  <w:u w:val="single"/>
                  <w:lang w:val="ru-RU"/>
                </w:rPr>
                <w:t>0</w:t>
              </w:r>
            </w:hyperlink>
          </w:p>
        </w:tc>
      </w:tr>
      <w:tr w:rsidR="00B40888" w14:paraId="4C36D546" w14:textId="77777777" w:rsidTr="00B40888">
        <w:trPr>
          <w:trHeight w:val="144"/>
          <w:tblCellSpacing w:w="20" w:type="nil"/>
        </w:trPr>
        <w:tc>
          <w:tcPr>
            <w:tcW w:w="947" w:type="dxa"/>
            <w:tcMar>
              <w:top w:w="50" w:type="dxa"/>
              <w:left w:w="100" w:type="dxa"/>
            </w:tcMar>
            <w:vAlign w:val="center"/>
          </w:tcPr>
          <w:p w14:paraId="0767A45F" w14:textId="77777777" w:rsidR="00B40888" w:rsidRPr="00051E85" w:rsidRDefault="00B40888" w:rsidP="00B40888">
            <w:pPr>
              <w:pStyle w:val="af2"/>
              <w:numPr>
                <w:ilvl w:val="0"/>
                <w:numId w:val="5"/>
              </w:numPr>
              <w:spacing w:after="0"/>
              <w:rPr>
                <w:lang w:val="ru-RU"/>
              </w:rPr>
            </w:pPr>
          </w:p>
        </w:tc>
        <w:tc>
          <w:tcPr>
            <w:tcW w:w="4096" w:type="dxa"/>
            <w:tcMar>
              <w:top w:w="50" w:type="dxa"/>
              <w:left w:w="100" w:type="dxa"/>
            </w:tcMar>
            <w:vAlign w:val="center"/>
          </w:tcPr>
          <w:p w14:paraId="2E19851D"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Нахождение значения числового выражения (со скобками или без скобок)</w:t>
            </w:r>
          </w:p>
        </w:tc>
        <w:tc>
          <w:tcPr>
            <w:tcW w:w="1050" w:type="dxa"/>
            <w:tcMar>
              <w:top w:w="50" w:type="dxa"/>
              <w:left w:w="100" w:type="dxa"/>
            </w:tcMar>
            <w:vAlign w:val="center"/>
          </w:tcPr>
          <w:p w14:paraId="241470A5"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22BE1" w14:textId="77777777" w:rsidR="00B40888" w:rsidRDefault="00B40888" w:rsidP="00B40888">
            <w:pPr>
              <w:spacing w:after="0"/>
              <w:ind w:left="135"/>
              <w:jc w:val="center"/>
            </w:pPr>
          </w:p>
        </w:tc>
        <w:tc>
          <w:tcPr>
            <w:tcW w:w="1910" w:type="dxa"/>
            <w:tcMar>
              <w:top w:w="50" w:type="dxa"/>
              <w:left w:w="100" w:type="dxa"/>
            </w:tcMar>
            <w:vAlign w:val="center"/>
          </w:tcPr>
          <w:p w14:paraId="02CA2A96" w14:textId="77777777" w:rsidR="00B40888" w:rsidRDefault="00B40888" w:rsidP="00B40888">
            <w:pPr>
              <w:spacing w:after="0"/>
              <w:ind w:left="135"/>
              <w:jc w:val="center"/>
            </w:pPr>
          </w:p>
        </w:tc>
        <w:tc>
          <w:tcPr>
            <w:tcW w:w="1347" w:type="dxa"/>
            <w:tcMar>
              <w:top w:w="50" w:type="dxa"/>
              <w:left w:w="100" w:type="dxa"/>
            </w:tcMar>
            <w:vAlign w:val="center"/>
          </w:tcPr>
          <w:p w14:paraId="20D079C9" w14:textId="77777777" w:rsidR="00B40888" w:rsidRPr="00257A66" w:rsidRDefault="00B40888" w:rsidP="00B40888">
            <w:pPr>
              <w:spacing w:after="0"/>
              <w:ind w:left="135"/>
              <w:rPr>
                <w:lang w:val="ru-RU"/>
              </w:rPr>
            </w:pPr>
            <w:r>
              <w:rPr>
                <w:lang w:val="ru-RU"/>
              </w:rPr>
              <w:t>22.05</w:t>
            </w:r>
          </w:p>
        </w:tc>
        <w:tc>
          <w:tcPr>
            <w:tcW w:w="2849" w:type="dxa"/>
            <w:tcMar>
              <w:top w:w="50" w:type="dxa"/>
              <w:left w:w="100" w:type="dxa"/>
            </w:tcMar>
            <w:vAlign w:val="center"/>
          </w:tcPr>
          <w:p w14:paraId="78DCDDD3" w14:textId="77777777" w:rsidR="00B40888" w:rsidRDefault="00B40888" w:rsidP="00B40888">
            <w:pPr>
              <w:spacing w:after="0"/>
              <w:ind w:left="135"/>
            </w:pPr>
          </w:p>
        </w:tc>
      </w:tr>
      <w:tr w:rsidR="00B40888" w14:paraId="007A5BED" w14:textId="77777777" w:rsidTr="00B40888">
        <w:trPr>
          <w:trHeight w:val="144"/>
          <w:tblCellSpacing w:w="20" w:type="nil"/>
        </w:trPr>
        <w:tc>
          <w:tcPr>
            <w:tcW w:w="947" w:type="dxa"/>
            <w:tcMar>
              <w:top w:w="50" w:type="dxa"/>
              <w:left w:w="100" w:type="dxa"/>
            </w:tcMar>
            <w:vAlign w:val="center"/>
          </w:tcPr>
          <w:p w14:paraId="6EA0AE60" w14:textId="77777777" w:rsidR="00B40888" w:rsidRDefault="00B40888" w:rsidP="00B40888">
            <w:pPr>
              <w:pStyle w:val="af2"/>
              <w:numPr>
                <w:ilvl w:val="0"/>
                <w:numId w:val="5"/>
              </w:numPr>
              <w:spacing w:after="0"/>
            </w:pPr>
          </w:p>
        </w:tc>
        <w:tc>
          <w:tcPr>
            <w:tcW w:w="4096" w:type="dxa"/>
            <w:tcMar>
              <w:top w:w="50" w:type="dxa"/>
              <w:left w:w="100" w:type="dxa"/>
            </w:tcMar>
            <w:vAlign w:val="center"/>
          </w:tcPr>
          <w:p w14:paraId="254E91D0" w14:textId="77777777" w:rsidR="00B40888" w:rsidRDefault="00B40888" w:rsidP="00B40888">
            <w:pPr>
              <w:spacing w:after="0"/>
              <w:ind w:left="135"/>
            </w:pPr>
            <w:r>
              <w:rPr>
                <w:rFonts w:ascii="Times New Roman" w:hAnsi="Times New Roman"/>
                <w:color w:val="000000"/>
                <w:sz w:val="24"/>
              </w:rPr>
              <w:t>Итоговая контрольная работа</w:t>
            </w:r>
          </w:p>
        </w:tc>
        <w:tc>
          <w:tcPr>
            <w:tcW w:w="1050" w:type="dxa"/>
            <w:tcMar>
              <w:top w:w="50" w:type="dxa"/>
              <w:left w:w="100" w:type="dxa"/>
            </w:tcMar>
            <w:vAlign w:val="center"/>
          </w:tcPr>
          <w:p w14:paraId="523C92A2" w14:textId="77777777" w:rsidR="00B40888" w:rsidRDefault="00B40888" w:rsidP="00B4088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D221EC" w14:textId="77777777" w:rsidR="00B40888" w:rsidRDefault="00B40888" w:rsidP="00B408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06C491B" w14:textId="77777777" w:rsidR="00B40888" w:rsidRDefault="00B40888" w:rsidP="00B40888">
            <w:pPr>
              <w:spacing w:after="0"/>
              <w:ind w:left="135"/>
              <w:jc w:val="center"/>
            </w:pPr>
          </w:p>
        </w:tc>
        <w:tc>
          <w:tcPr>
            <w:tcW w:w="1347" w:type="dxa"/>
            <w:tcMar>
              <w:top w:w="50" w:type="dxa"/>
              <w:left w:w="100" w:type="dxa"/>
            </w:tcMar>
            <w:vAlign w:val="center"/>
          </w:tcPr>
          <w:p w14:paraId="453D59B7" w14:textId="77777777" w:rsidR="00B40888" w:rsidRPr="00257A66" w:rsidRDefault="00B40888" w:rsidP="00B40888">
            <w:pPr>
              <w:spacing w:after="0"/>
              <w:ind w:left="135"/>
              <w:rPr>
                <w:lang w:val="ru-RU"/>
              </w:rPr>
            </w:pPr>
            <w:r>
              <w:rPr>
                <w:lang w:val="ru-RU"/>
              </w:rPr>
              <w:t>23.05</w:t>
            </w:r>
          </w:p>
        </w:tc>
        <w:tc>
          <w:tcPr>
            <w:tcW w:w="2849" w:type="dxa"/>
            <w:tcMar>
              <w:top w:w="50" w:type="dxa"/>
              <w:left w:w="100" w:type="dxa"/>
            </w:tcMar>
            <w:vAlign w:val="center"/>
          </w:tcPr>
          <w:p w14:paraId="5DA79134" w14:textId="77777777" w:rsidR="00B40888" w:rsidRDefault="00B40888" w:rsidP="00B40888">
            <w:pPr>
              <w:spacing w:after="0"/>
              <w:ind w:left="135"/>
            </w:pPr>
          </w:p>
        </w:tc>
      </w:tr>
      <w:tr w:rsidR="00B40888" w14:paraId="768E97F0" w14:textId="77777777" w:rsidTr="00B40888">
        <w:trPr>
          <w:trHeight w:val="144"/>
          <w:tblCellSpacing w:w="20" w:type="nil"/>
        </w:trPr>
        <w:tc>
          <w:tcPr>
            <w:tcW w:w="0" w:type="auto"/>
            <w:gridSpan w:val="2"/>
            <w:tcMar>
              <w:top w:w="50" w:type="dxa"/>
              <w:left w:w="100" w:type="dxa"/>
            </w:tcMar>
            <w:vAlign w:val="center"/>
          </w:tcPr>
          <w:p w14:paraId="71253304" w14:textId="77777777" w:rsidR="00B40888" w:rsidRPr="004A7D79" w:rsidRDefault="00B40888" w:rsidP="00B40888">
            <w:pPr>
              <w:spacing w:after="0"/>
              <w:ind w:left="135"/>
              <w:rPr>
                <w:lang w:val="ru-RU"/>
              </w:rPr>
            </w:pPr>
            <w:r w:rsidRPr="004A7D79">
              <w:rPr>
                <w:rFonts w:ascii="Times New Roman" w:hAnsi="Times New Roman"/>
                <w:color w:val="000000"/>
                <w:sz w:val="24"/>
                <w:lang w:val="ru-RU"/>
              </w:rPr>
              <w:t>ОБЩЕЕ КОЛИЧЕСТВО ЧАСОВ ПО ПРОГРАММЕ</w:t>
            </w:r>
          </w:p>
        </w:tc>
        <w:tc>
          <w:tcPr>
            <w:tcW w:w="1050" w:type="dxa"/>
            <w:tcMar>
              <w:top w:w="50" w:type="dxa"/>
              <w:left w:w="100" w:type="dxa"/>
            </w:tcMar>
            <w:vAlign w:val="center"/>
          </w:tcPr>
          <w:p w14:paraId="3B2308D4" w14:textId="77777777" w:rsidR="00B40888" w:rsidRDefault="00B40888" w:rsidP="00B40888">
            <w:pPr>
              <w:spacing w:after="0"/>
              <w:ind w:left="135"/>
              <w:jc w:val="center"/>
            </w:pPr>
            <w:r w:rsidRPr="004A7D79">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14:paraId="4A169371" w14:textId="77777777" w:rsidR="00B40888" w:rsidRDefault="00B40888" w:rsidP="00B40888">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5F233B81" w14:textId="77777777" w:rsidR="00B40888" w:rsidRDefault="00B40888" w:rsidP="00B4088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5AE9B74" w14:textId="77777777" w:rsidR="00B40888" w:rsidRDefault="00B40888" w:rsidP="00B40888"/>
        </w:tc>
      </w:tr>
    </w:tbl>
    <w:p w14:paraId="5767DA7B" w14:textId="77777777" w:rsidR="00B40888" w:rsidRDefault="00B40888" w:rsidP="00B40888">
      <w:pPr>
        <w:rPr>
          <w:lang w:val="ru-RU"/>
        </w:rPr>
      </w:pPr>
    </w:p>
    <w:p w14:paraId="46358A1C" w14:textId="77777777" w:rsidR="00B40888" w:rsidRDefault="00B40888" w:rsidP="00B40888">
      <w:pPr>
        <w:rPr>
          <w:lang w:val="ru-RU"/>
        </w:rPr>
      </w:pPr>
    </w:p>
    <w:p w14:paraId="0F001D74" w14:textId="77777777" w:rsidR="00B40888" w:rsidRDefault="00B40888" w:rsidP="00B40888">
      <w:pPr>
        <w:rPr>
          <w:lang w:val="ru-RU"/>
        </w:rPr>
      </w:pPr>
    </w:p>
    <w:p w14:paraId="1276B759" w14:textId="77777777" w:rsidR="00C02D98" w:rsidRPr="00C60894" w:rsidRDefault="00C02D98" w:rsidP="00C02D98">
      <w:pPr>
        <w:rPr>
          <w:rFonts w:ascii="Times New Roman" w:hAnsi="Times New Roman" w:cs="Times New Roman"/>
          <w:b/>
          <w:lang w:val="ru-RU"/>
        </w:rPr>
      </w:pPr>
      <w:r w:rsidRPr="00C60894">
        <w:rPr>
          <w:rFonts w:ascii="Times New Roman" w:hAnsi="Times New Roman" w:cs="Times New Roman"/>
          <w:b/>
          <w:lang w:val="ru-RU"/>
        </w:rPr>
        <w:t xml:space="preserve">4 </w:t>
      </w:r>
      <w:r>
        <w:rPr>
          <w:rFonts w:ascii="Times New Roman" w:hAnsi="Times New Roman" w:cs="Times New Roman"/>
          <w:b/>
          <w:lang w:val="ru-RU"/>
        </w:rPr>
        <w:t>КЛАСС</w:t>
      </w:r>
    </w:p>
    <w:tbl>
      <w:tblPr>
        <w:tblW w:w="5318" w:type="pct"/>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48"/>
        <w:gridCol w:w="4423"/>
        <w:gridCol w:w="992"/>
        <w:gridCol w:w="1843"/>
        <w:gridCol w:w="1983"/>
        <w:gridCol w:w="1168"/>
        <w:gridCol w:w="3276"/>
      </w:tblGrid>
      <w:tr w:rsidR="00C02D98" w:rsidRPr="00C60894" w14:paraId="18EAD02E" w14:textId="77777777" w:rsidTr="00C02D98">
        <w:trPr>
          <w:trHeight w:val="144"/>
          <w:tblCellSpacing w:w="20" w:type="nil"/>
        </w:trPr>
        <w:tc>
          <w:tcPr>
            <w:tcW w:w="418" w:type="pct"/>
            <w:vMerge w:val="restart"/>
            <w:tcMar>
              <w:top w:w="50" w:type="dxa"/>
              <w:left w:w="100" w:type="dxa"/>
            </w:tcMar>
            <w:vAlign w:val="center"/>
          </w:tcPr>
          <w:p w14:paraId="6F647A64" w14:textId="77777777" w:rsidR="00C02D98" w:rsidRPr="00C60894" w:rsidRDefault="00C02D98" w:rsidP="00B379B9">
            <w:pPr>
              <w:spacing w:after="0"/>
              <w:ind w:left="135"/>
              <w:rPr>
                <w:rFonts w:ascii="Times New Roman" w:hAnsi="Times New Roman" w:cs="Times New Roman"/>
              </w:rPr>
            </w:pPr>
            <w:r w:rsidRPr="00C60894">
              <w:rPr>
                <w:rFonts w:ascii="Times New Roman" w:hAnsi="Times New Roman" w:cs="Times New Roman"/>
                <w:b/>
                <w:color w:val="000000"/>
                <w:sz w:val="24"/>
              </w:rPr>
              <w:t xml:space="preserve">№ п/п </w:t>
            </w:r>
          </w:p>
          <w:p w14:paraId="7CB83CD8" w14:textId="77777777" w:rsidR="00C02D98" w:rsidRPr="00C60894" w:rsidRDefault="00C02D98" w:rsidP="00B379B9">
            <w:pPr>
              <w:spacing w:after="0"/>
              <w:ind w:left="135"/>
              <w:rPr>
                <w:rFonts w:ascii="Times New Roman" w:hAnsi="Times New Roman" w:cs="Times New Roman"/>
              </w:rPr>
            </w:pPr>
          </w:p>
        </w:tc>
        <w:tc>
          <w:tcPr>
            <w:tcW w:w="1481" w:type="pct"/>
            <w:vMerge w:val="restart"/>
            <w:tcMar>
              <w:top w:w="50" w:type="dxa"/>
              <w:left w:w="100" w:type="dxa"/>
            </w:tcMar>
            <w:vAlign w:val="center"/>
          </w:tcPr>
          <w:p w14:paraId="430327AD" w14:textId="77777777" w:rsidR="00C02D98" w:rsidRPr="00C60894" w:rsidRDefault="00C02D98" w:rsidP="00B379B9">
            <w:pPr>
              <w:spacing w:after="0"/>
              <w:ind w:left="135"/>
              <w:rPr>
                <w:rFonts w:ascii="Times New Roman" w:hAnsi="Times New Roman" w:cs="Times New Roman"/>
              </w:rPr>
            </w:pPr>
            <w:r w:rsidRPr="00C60894">
              <w:rPr>
                <w:rFonts w:ascii="Times New Roman" w:hAnsi="Times New Roman" w:cs="Times New Roman"/>
                <w:b/>
                <w:color w:val="000000"/>
                <w:sz w:val="24"/>
              </w:rPr>
              <w:t xml:space="preserve">Тема урока </w:t>
            </w:r>
          </w:p>
          <w:p w14:paraId="6B15DF67" w14:textId="77777777" w:rsidR="00C02D98" w:rsidRPr="00C60894" w:rsidRDefault="00C02D98" w:rsidP="00B379B9">
            <w:pPr>
              <w:spacing w:after="0"/>
              <w:ind w:left="135"/>
              <w:rPr>
                <w:rFonts w:ascii="Times New Roman" w:hAnsi="Times New Roman" w:cs="Times New Roman"/>
              </w:rPr>
            </w:pPr>
          </w:p>
        </w:tc>
        <w:tc>
          <w:tcPr>
            <w:tcW w:w="1613" w:type="pct"/>
            <w:gridSpan w:val="3"/>
            <w:tcMar>
              <w:top w:w="50" w:type="dxa"/>
              <w:left w:w="100" w:type="dxa"/>
            </w:tcMar>
            <w:vAlign w:val="center"/>
          </w:tcPr>
          <w:p w14:paraId="41285E2A" w14:textId="77777777" w:rsidR="00C02D98" w:rsidRPr="00C60894" w:rsidRDefault="00C02D98" w:rsidP="00B379B9">
            <w:pPr>
              <w:spacing w:after="0"/>
              <w:jc w:val="center"/>
              <w:rPr>
                <w:rFonts w:ascii="Times New Roman" w:hAnsi="Times New Roman" w:cs="Times New Roman"/>
              </w:rPr>
            </w:pPr>
            <w:r w:rsidRPr="00C60894">
              <w:rPr>
                <w:rFonts w:ascii="Times New Roman" w:hAnsi="Times New Roman" w:cs="Times New Roman"/>
                <w:b/>
                <w:color w:val="000000"/>
                <w:sz w:val="24"/>
              </w:rPr>
              <w:t>Количество часов</w:t>
            </w:r>
          </w:p>
        </w:tc>
        <w:tc>
          <w:tcPr>
            <w:tcW w:w="391" w:type="pct"/>
            <w:vMerge w:val="restart"/>
            <w:tcMar>
              <w:top w:w="50" w:type="dxa"/>
              <w:left w:w="100" w:type="dxa"/>
            </w:tcMar>
            <w:vAlign w:val="center"/>
          </w:tcPr>
          <w:p w14:paraId="44B152E4" w14:textId="77777777" w:rsidR="00C02D98" w:rsidRPr="00C60894" w:rsidRDefault="00C02D98" w:rsidP="00B379B9">
            <w:pPr>
              <w:spacing w:after="0"/>
              <w:ind w:left="135"/>
              <w:rPr>
                <w:rFonts w:ascii="Times New Roman" w:hAnsi="Times New Roman" w:cs="Times New Roman"/>
              </w:rPr>
            </w:pPr>
            <w:r w:rsidRPr="00C60894">
              <w:rPr>
                <w:rFonts w:ascii="Times New Roman" w:hAnsi="Times New Roman" w:cs="Times New Roman"/>
                <w:b/>
                <w:color w:val="000000"/>
                <w:sz w:val="24"/>
              </w:rPr>
              <w:t xml:space="preserve">Дата </w:t>
            </w:r>
          </w:p>
        </w:tc>
        <w:tc>
          <w:tcPr>
            <w:tcW w:w="1097" w:type="pct"/>
            <w:vMerge w:val="restart"/>
            <w:tcMar>
              <w:top w:w="50" w:type="dxa"/>
              <w:left w:w="100" w:type="dxa"/>
            </w:tcMar>
            <w:vAlign w:val="center"/>
          </w:tcPr>
          <w:p w14:paraId="61C5C24D" w14:textId="77777777" w:rsidR="00C02D98" w:rsidRPr="00C60894" w:rsidRDefault="00C02D98" w:rsidP="00B379B9">
            <w:pPr>
              <w:spacing w:after="0"/>
              <w:ind w:left="135"/>
              <w:rPr>
                <w:rFonts w:ascii="Times New Roman" w:hAnsi="Times New Roman" w:cs="Times New Roman"/>
              </w:rPr>
            </w:pPr>
            <w:r w:rsidRPr="00C60894">
              <w:rPr>
                <w:rFonts w:ascii="Times New Roman" w:hAnsi="Times New Roman" w:cs="Times New Roman"/>
                <w:b/>
                <w:color w:val="000000"/>
                <w:sz w:val="24"/>
              </w:rPr>
              <w:t xml:space="preserve">Электронные цифровые образовательные ресурсы </w:t>
            </w:r>
          </w:p>
          <w:p w14:paraId="7ABBFD21" w14:textId="77777777" w:rsidR="00C02D98" w:rsidRPr="00C60894" w:rsidRDefault="00C02D98" w:rsidP="00B379B9">
            <w:pPr>
              <w:spacing w:after="0"/>
              <w:ind w:left="135"/>
              <w:rPr>
                <w:rFonts w:ascii="Times New Roman" w:hAnsi="Times New Roman" w:cs="Times New Roman"/>
              </w:rPr>
            </w:pPr>
          </w:p>
        </w:tc>
      </w:tr>
      <w:tr w:rsidR="00C02D98" w:rsidRPr="00C60894" w14:paraId="7A3AC02E" w14:textId="77777777" w:rsidTr="00C02D98">
        <w:trPr>
          <w:trHeight w:val="144"/>
          <w:tblCellSpacing w:w="20" w:type="nil"/>
        </w:trPr>
        <w:tc>
          <w:tcPr>
            <w:tcW w:w="418" w:type="pct"/>
            <w:vMerge/>
            <w:tcBorders>
              <w:top w:val="nil"/>
            </w:tcBorders>
            <w:tcMar>
              <w:top w:w="50" w:type="dxa"/>
              <w:left w:w="100" w:type="dxa"/>
            </w:tcMar>
          </w:tcPr>
          <w:p w14:paraId="03412B7D" w14:textId="77777777" w:rsidR="00C02D98" w:rsidRPr="00C60894" w:rsidRDefault="00C02D98" w:rsidP="00B379B9">
            <w:pPr>
              <w:rPr>
                <w:rFonts w:ascii="Times New Roman" w:hAnsi="Times New Roman" w:cs="Times New Roman"/>
              </w:rPr>
            </w:pPr>
          </w:p>
        </w:tc>
        <w:tc>
          <w:tcPr>
            <w:tcW w:w="1481" w:type="pct"/>
            <w:vMerge/>
            <w:tcBorders>
              <w:top w:val="nil"/>
            </w:tcBorders>
            <w:tcMar>
              <w:top w:w="50" w:type="dxa"/>
              <w:left w:w="100" w:type="dxa"/>
            </w:tcMar>
          </w:tcPr>
          <w:p w14:paraId="762E056B" w14:textId="77777777" w:rsidR="00C02D98" w:rsidRPr="00C60894" w:rsidRDefault="00C02D98" w:rsidP="00B379B9">
            <w:pPr>
              <w:rPr>
                <w:rFonts w:ascii="Times New Roman" w:hAnsi="Times New Roman" w:cs="Times New Roman"/>
              </w:rPr>
            </w:pPr>
          </w:p>
        </w:tc>
        <w:tc>
          <w:tcPr>
            <w:tcW w:w="332" w:type="pct"/>
            <w:tcMar>
              <w:top w:w="50" w:type="dxa"/>
              <w:left w:w="100" w:type="dxa"/>
            </w:tcMar>
            <w:vAlign w:val="center"/>
          </w:tcPr>
          <w:p w14:paraId="5E92BDC0" w14:textId="77777777" w:rsidR="00C02D98" w:rsidRPr="00C60894" w:rsidRDefault="00C02D98" w:rsidP="00B379B9">
            <w:pPr>
              <w:spacing w:after="0"/>
              <w:ind w:left="135"/>
              <w:rPr>
                <w:rFonts w:ascii="Times New Roman" w:hAnsi="Times New Roman" w:cs="Times New Roman"/>
              </w:rPr>
            </w:pPr>
            <w:r w:rsidRPr="00C60894">
              <w:rPr>
                <w:rFonts w:ascii="Times New Roman" w:hAnsi="Times New Roman" w:cs="Times New Roman"/>
                <w:b/>
                <w:color w:val="000000"/>
                <w:sz w:val="24"/>
              </w:rPr>
              <w:t xml:space="preserve">Всего </w:t>
            </w:r>
          </w:p>
          <w:p w14:paraId="3E866476" w14:textId="77777777" w:rsidR="00C02D98" w:rsidRPr="00C60894" w:rsidRDefault="00C02D98" w:rsidP="00B379B9">
            <w:pPr>
              <w:spacing w:after="0"/>
              <w:ind w:left="135"/>
              <w:rPr>
                <w:rFonts w:ascii="Times New Roman" w:hAnsi="Times New Roman" w:cs="Times New Roman"/>
              </w:rPr>
            </w:pPr>
          </w:p>
        </w:tc>
        <w:tc>
          <w:tcPr>
            <w:tcW w:w="617" w:type="pct"/>
            <w:tcMar>
              <w:top w:w="50" w:type="dxa"/>
              <w:left w:w="100" w:type="dxa"/>
            </w:tcMar>
            <w:vAlign w:val="center"/>
          </w:tcPr>
          <w:p w14:paraId="44C8EA6B" w14:textId="77777777" w:rsidR="00C02D98" w:rsidRDefault="00C02D98" w:rsidP="00B379B9">
            <w:pPr>
              <w:spacing w:after="0"/>
              <w:ind w:left="135"/>
              <w:rPr>
                <w:rFonts w:ascii="Times New Roman" w:hAnsi="Times New Roman" w:cs="Times New Roman"/>
                <w:b/>
                <w:color w:val="000000"/>
                <w:sz w:val="24"/>
                <w:lang w:val="ru-RU"/>
              </w:rPr>
            </w:pPr>
            <w:r w:rsidRPr="00C60894">
              <w:rPr>
                <w:rFonts w:ascii="Times New Roman" w:hAnsi="Times New Roman" w:cs="Times New Roman"/>
                <w:b/>
                <w:color w:val="000000"/>
                <w:sz w:val="24"/>
              </w:rPr>
              <w:t>Контроль</w:t>
            </w:r>
            <w:r>
              <w:rPr>
                <w:rFonts w:ascii="Times New Roman" w:hAnsi="Times New Roman" w:cs="Times New Roman"/>
                <w:b/>
                <w:color w:val="000000"/>
                <w:sz w:val="24"/>
                <w:lang w:val="ru-RU"/>
              </w:rPr>
              <w:t>-</w:t>
            </w:r>
          </w:p>
          <w:p w14:paraId="6AD5E5C2" w14:textId="77777777" w:rsidR="00C02D98" w:rsidRPr="00C60894" w:rsidRDefault="00C02D98" w:rsidP="00B379B9">
            <w:pPr>
              <w:spacing w:after="0"/>
              <w:ind w:left="135"/>
              <w:rPr>
                <w:rFonts w:ascii="Times New Roman" w:hAnsi="Times New Roman" w:cs="Times New Roman"/>
              </w:rPr>
            </w:pPr>
            <w:r w:rsidRPr="00C60894">
              <w:rPr>
                <w:rFonts w:ascii="Times New Roman" w:hAnsi="Times New Roman" w:cs="Times New Roman"/>
                <w:b/>
                <w:color w:val="000000"/>
                <w:sz w:val="24"/>
              </w:rPr>
              <w:t xml:space="preserve">ные работы </w:t>
            </w:r>
          </w:p>
          <w:p w14:paraId="2ADC29FB" w14:textId="77777777" w:rsidR="00C02D98" w:rsidRPr="00C60894" w:rsidRDefault="00C02D98" w:rsidP="00B379B9">
            <w:pPr>
              <w:spacing w:after="0"/>
              <w:ind w:left="135"/>
              <w:rPr>
                <w:rFonts w:ascii="Times New Roman" w:hAnsi="Times New Roman" w:cs="Times New Roman"/>
              </w:rPr>
            </w:pPr>
          </w:p>
        </w:tc>
        <w:tc>
          <w:tcPr>
            <w:tcW w:w="664" w:type="pct"/>
            <w:tcMar>
              <w:top w:w="50" w:type="dxa"/>
              <w:left w:w="100" w:type="dxa"/>
            </w:tcMar>
            <w:vAlign w:val="center"/>
          </w:tcPr>
          <w:p w14:paraId="5B43483D" w14:textId="77777777" w:rsidR="00C02D98" w:rsidRPr="00C60894" w:rsidRDefault="00C02D98" w:rsidP="00B379B9">
            <w:pPr>
              <w:spacing w:after="0"/>
              <w:ind w:left="135"/>
              <w:rPr>
                <w:rFonts w:ascii="Times New Roman" w:hAnsi="Times New Roman" w:cs="Times New Roman"/>
              </w:rPr>
            </w:pPr>
            <w:r w:rsidRPr="00C60894">
              <w:rPr>
                <w:rFonts w:ascii="Times New Roman" w:hAnsi="Times New Roman" w:cs="Times New Roman"/>
                <w:b/>
                <w:color w:val="000000"/>
                <w:sz w:val="24"/>
              </w:rPr>
              <w:t>Практи</w:t>
            </w:r>
            <w:r>
              <w:rPr>
                <w:rFonts w:ascii="Times New Roman" w:hAnsi="Times New Roman" w:cs="Times New Roman"/>
                <w:b/>
                <w:color w:val="000000"/>
                <w:sz w:val="24"/>
                <w:lang w:val="ru-RU"/>
              </w:rPr>
              <w:t>-</w:t>
            </w:r>
            <w:r w:rsidRPr="00C60894">
              <w:rPr>
                <w:rFonts w:ascii="Times New Roman" w:hAnsi="Times New Roman" w:cs="Times New Roman"/>
                <w:b/>
                <w:color w:val="000000"/>
                <w:sz w:val="24"/>
              </w:rPr>
              <w:t xml:space="preserve">ческие работы </w:t>
            </w:r>
          </w:p>
          <w:p w14:paraId="3F3745FE" w14:textId="77777777" w:rsidR="00C02D98" w:rsidRPr="00C60894" w:rsidRDefault="00C02D98" w:rsidP="00B379B9">
            <w:pPr>
              <w:spacing w:after="0"/>
              <w:ind w:left="135"/>
              <w:rPr>
                <w:rFonts w:ascii="Times New Roman" w:hAnsi="Times New Roman" w:cs="Times New Roman"/>
              </w:rPr>
            </w:pPr>
          </w:p>
        </w:tc>
        <w:tc>
          <w:tcPr>
            <w:tcW w:w="391" w:type="pct"/>
            <w:vMerge/>
            <w:tcBorders>
              <w:top w:val="nil"/>
            </w:tcBorders>
            <w:tcMar>
              <w:top w:w="50" w:type="dxa"/>
              <w:left w:w="100" w:type="dxa"/>
            </w:tcMar>
          </w:tcPr>
          <w:p w14:paraId="46850873" w14:textId="77777777" w:rsidR="00C02D98" w:rsidRPr="00C60894" w:rsidRDefault="00C02D98" w:rsidP="00B379B9">
            <w:pPr>
              <w:rPr>
                <w:rFonts w:ascii="Times New Roman" w:hAnsi="Times New Roman" w:cs="Times New Roman"/>
              </w:rPr>
            </w:pPr>
          </w:p>
        </w:tc>
        <w:tc>
          <w:tcPr>
            <w:tcW w:w="1097" w:type="pct"/>
            <w:vMerge/>
            <w:tcBorders>
              <w:top w:val="nil"/>
            </w:tcBorders>
            <w:tcMar>
              <w:top w:w="50" w:type="dxa"/>
              <w:left w:w="100" w:type="dxa"/>
            </w:tcMar>
          </w:tcPr>
          <w:p w14:paraId="78A2022F" w14:textId="77777777" w:rsidR="00C02D98" w:rsidRPr="00C60894" w:rsidRDefault="00C02D98" w:rsidP="00B379B9">
            <w:pPr>
              <w:rPr>
                <w:rFonts w:ascii="Times New Roman" w:hAnsi="Times New Roman" w:cs="Times New Roman"/>
              </w:rPr>
            </w:pPr>
          </w:p>
        </w:tc>
      </w:tr>
      <w:tr w:rsidR="00C02D98" w:rsidRPr="006C249A" w14:paraId="6CDCCFA3" w14:textId="77777777" w:rsidTr="00C02D98">
        <w:trPr>
          <w:trHeight w:val="144"/>
          <w:tblCellSpacing w:w="20" w:type="nil"/>
        </w:trPr>
        <w:tc>
          <w:tcPr>
            <w:tcW w:w="418" w:type="pct"/>
            <w:tcMar>
              <w:top w:w="50" w:type="dxa"/>
              <w:left w:w="100" w:type="dxa"/>
            </w:tcMar>
            <w:vAlign w:val="center"/>
          </w:tcPr>
          <w:p w14:paraId="3AEB8F56" w14:textId="77777777" w:rsidR="00C02D98" w:rsidRPr="00C60894" w:rsidRDefault="00C02D98" w:rsidP="00C02D98">
            <w:pPr>
              <w:pStyle w:val="af2"/>
              <w:numPr>
                <w:ilvl w:val="0"/>
                <w:numId w:val="15"/>
              </w:numPr>
              <w:spacing w:after="0"/>
              <w:rPr>
                <w:rFonts w:ascii="Times New Roman" w:hAnsi="Times New Roman" w:cs="Times New Roman"/>
              </w:rPr>
            </w:pPr>
          </w:p>
        </w:tc>
        <w:tc>
          <w:tcPr>
            <w:tcW w:w="1481" w:type="pct"/>
            <w:tcMar>
              <w:top w:w="50" w:type="dxa"/>
              <w:left w:w="100" w:type="dxa"/>
            </w:tcMar>
            <w:vAlign w:val="center"/>
          </w:tcPr>
          <w:p w14:paraId="79E69BFF"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Нумерация чисел.</w:t>
            </w:r>
            <w:r>
              <w:rPr>
                <w:rFonts w:ascii="Times New Roman" w:eastAsia="Times New Roman" w:hAnsi="Times New Roman" w:cs="Times New Roman"/>
                <w:sz w:val="24"/>
                <w:szCs w:val="24"/>
                <w:lang w:eastAsia="ru-RU"/>
              </w:rPr>
              <w:t xml:space="preserve"> </w:t>
            </w:r>
          </w:p>
        </w:tc>
        <w:tc>
          <w:tcPr>
            <w:tcW w:w="332" w:type="pct"/>
            <w:tcMar>
              <w:top w:w="50" w:type="dxa"/>
              <w:left w:w="100" w:type="dxa"/>
            </w:tcMar>
          </w:tcPr>
          <w:p w14:paraId="1EFB89F6"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32E873D1"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1AAFDD6A"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67CDDFBB" w14:textId="77777777" w:rsidR="00C02D98" w:rsidRPr="006307E6" w:rsidRDefault="00C02D98" w:rsidP="00B379B9">
            <w:pPr>
              <w:spacing w:after="0"/>
              <w:ind w:left="135"/>
              <w:rPr>
                <w:rFonts w:ascii="Times New Roman" w:hAnsi="Times New Roman" w:cs="Times New Roman"/>
                <w:lang w:val="ru-RU"/>
              </w:rPr>
            </w:pPr>
            <w:r>
              <w:rPr>
                <w:rFonts w:ascii="Times New Roman" w:hAnsi="Times New Roman" w:cs="Times New Roman"/>
                <w:lang w:val="ru-RU"/>
              </w:rPr>
              <w:t>04.09</w:t>
            </w:r>
          </w:p>
        </w:tc>
        <w:tc>
          <w:tcPr>
            <w:tcW w:w="1097" w:type="pct"/>
            <w:tcMar>
              <w:top w:w="50" w:type="dxa"/>
              <w:left w:w="100" w:type="dxa"/>
            </w:tcMar>
          </w:tcPr>
          <w:p w14:paraId="600CF9EC"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6C249A" w14:paraId="318F08D8" w14:textId="77777777" w:rsidTr="00C02D98">
        <w:trPr>
          <w:trHeight w:val="144"/>
          <w:tblCellSpacing w:w="20" w:type="nil"/>
        </w:trPr>
        <w:tc>
          <w:tcPr>
            <w:tcW w:w="418" w:type="pct"/>
            <w:tcMar>
              <w:top w:w="50" w:type="dxa"/>
              <w:left w:w="100" w:type="dxa"/>
            </w:tcMar>
            <w:vAlign w:val="center"/>
          </w:tcPr>
          <w:p w14:paraId="6E16988C"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3E72845" w14:textId="77777777" w:rsidR="00C02D98" w:rsidRPr="00625708"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 xml:space="preserve">Порядок действий в числовых выражениях. </w:t>
            </w:r>
          </w:p>
        </w:tc>
        <w:tc>
          <w:tcPr>
            <w:tcW w:w="332" w:type="pct"/>
            <w:tcMar>
              <w:top w:w="50" w:type="dxa"/>
              <w:left w:w="100" w:type="dxa"/>
            </w:tcMar>
          </w:tcPr>
          <w:p w14:paraId="0600D13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6865C420"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2321E77A"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66BA03B7" w14:textId="77777777" w:rsidR="00C02D98" w:rsidRPr="006307E6" w:rsidRDefault="00C02D98" w:rsidP="00B379B9">
            <w:pPr>
              <w:spacing w:after="0"/>
              <w:ind w:left="135"/>
              <w:rPr>
                <w:rFonts w:ascii="Times New Roman" w:hAnsi="Times New Roman" w:cs="Times New Roman"/>
                <w:lang w:val="ru-RU"/>
              </w:rPr>
            </w:pPr>
            <w:r>
              <w:rPr>
                <w:rFonts w:ascii="Times New Roman" w:hAnsi="Times New Roman" w:cs="Times New Roman"/>
                <w:lang w:val="ru-RU"/>
              </w:rPr>
              <w:t>05.09</w:t>
            </w:r>
          </w:p>
        </w:tc>
        <w:tc>
          <w:tcPr>
            <w:tcW w:w="1097" w:type="pct"/>
            <w:tcMar>
              <w:top w:w="50" w:type="dxa"/>
              <w:left w:w="100" w:type="dxa"/>
            </w:tcMar>
          </w:tcPr>
          <w:p w14:paraId="092D7FDD"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547A0C" w14:paraId="6D82CCE0" w14:textId="77777777" w:rsidTr="00C02D98">
        <w:trPr>
          <w:trHeight w:val="144"/>
          <w:tblCellSpacing w:w="20" w:type="nil"/>
        </w:trPr>
        <w:tc>
          <w:tcPr>
            <w:tcW w:w="418" w:type="pct"/>
            <w:tcMar>
              <w:top w:w="50" w:type="dxa"/>
              <w:left w:w="100" w:type="dxa"/>
            </w:tcMar>
            <w:vAlign w:val="center"/>
          </w:tcPr>
          <w:p w14:paraId="57530BDA"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7FA8BAE"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Нахождение суммы нескольких слагаемых</w:t>
            </w:r>
            <w:r>
              <w:rPr>
                <w:rFonts w:ascii="Times New Roman" w:eastAsia="Times New Roman" w:hAnsi="Times New Roman" w:cs="Times New Roman"/>
                <w:sz w:val="24"/>
                <w:szCs w:val="24"/>
                <w:lang w:eastAsia="ru-RU"/>
              </w:rPr>
              <w:t xml:space="preserve">. </w:t>
            </w:r>
          </w:p>
        </w:tc>
        <w:tc>
          <w:tcPr>
            <w:tcW w:w="332" w:type="pct"/>
            <w:tcMar>
              <w:top w:w="50" w:type="dxa"/>
              <w:left w:w="100" w:type="dxa"/>
            </w:tcMar>
          </w:tcPr>
          <w:p w14:paraId="51CD51C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CC60DCA"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650BCC75"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10AF88B0" w14:textId="77777777" w:rsidR="00C02D98" w:rsidRPr="006307E6" w:rsidRDefault="00C02D98" w:rsidP="00B379B9">
            <w:pPr>
              <w:spacing w:after="0"/>
              <w:ind w:left="135"/>
              <w:rPr>
                <w:rFonts w:ascii="Times New Roman" w:hAnsi="Times New Roman" w:cs="Times New Roman"/>
                <w:lang w:val="ru-RU"/>
              </w:rPr>
            </w:pPr>
            <w:r>
              <w:rPr>
                <w:rFonts w:ascii="Times New Roman" w:hAnsi="Times New Roman" w:cs="Times New Roman"/>
                <w:lang w:val="ru-RU"/>
              </w:rPr>
              <w:t>06.09</w:t>
            </w:r>
          </w:p>
        </w:tc>
        <w:tc>
          <w:tcPr>
            <w:tcW w:w="1097" w:type="pct"/>
            <w:tcMar>
              <w:top w:w="50" w:type="dxa"/>
              <w:left w:w="100" w:type="dxa"/>
            </w:tcMar>
          </w:tcPr>
          <w:p w14:paraId="391B75C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50EF704A" w14:textId="77777777" w:rsidTr="00C02D98">
        <w:trPr>
          <w:trHeight w:val="144"/>
          <w:tblCellSpacing w:w="20" w:type="nil"/>
        </w:trPr>
        <w:tc>
          <w:tcPr>
            <w:tcW w:w="418" w:type="pct"/>
            <w:tcMar>
              <w:top w:w="50" w:type="dxa"/>
              <w:left w:w="100" w:type="dxa"/>
            </w:tcMar>
            <w:vAlign w:val="center"/>
          </w:tcPr>
          <w:p w14:paraId="4DFAAF4D"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523F59D"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Алгоритм письменного вычитания трехзначных чисел.</w:t>
            </w:r>
            <w:r w:rsidRPr="00C60894">
              <w:rPr>
                <w:lang w:val="ru-RU"/>
              </w:rPr>
              <w:t xml:space="preserve"> </w:t>
            </w:r>
          </w:p>
        </w:tc>
        <w:tc>
          <w:tcPr>
            <w:tcW w:w="332" w:type="pct"/>
            <w:tcMar>
              <w:top w:w="50" w:type="dxa"/>
              <w:left w:w="100" w:type="dxa"/>
            </w:tcMar>
          </w:tcPr>
          <w:p w14:paraId="6F925D4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D1247EF"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215E8A7F"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2F3E87A"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07.09</w:t>
            </w:r>
          </w:p>
        </w:tc>
        <w:tc>
          <w:tcPr>
            <w:tcW w:w="1097" w:type="pct"/>
            <w:tcMar>
              <w:top w:w="50" w:type="dxa"/>
              <w:left w:w="100" w:type="dxa"/>
            </w:tcMar>
          </w:tcPr>
          <w:p w14:paraId="222A6EF5"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6C249A" w14:paraId="58EB4187" w14:textId="77777777" w:rsidTr="00C02D98">
        <w:trPr>
          <w:trHeight w:val="144"/>
          <w:tblCellSpacing w:w="20" w:type="nil"/>
        </w:trPr>
        <w:tc>
          <w:tcPr>
            <w:tcW w:w="418" w:type="pct"/>
            <w:tcMar>
              <w:top w:w="50" w:type="dxa"/>
              <w:left w:w="100" w:type="dxa"/>
            </w:tcMar>
            <w:vAlign w:val="center"/>
          </w:tcPr>
          <w:p w14:paraId="0CB3A512"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2D06360"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 xml:space="preserve">Умножение трехзначного числа на однозначно. </w:t>
            </w:r>
          </w:p>
        </w:tc>
        <w:tc>
          <w:tcPr>
            <w:tcW w:w="332" w:type="pct"/>
            <w:tcMar>
              <w:top w:w="50" w:type="dxa"/>
              <w:left w:w="100" w:type="dxa"/>
            </w:tcMar>
          </w:tcPr>
          <w:p w14:paraId="6F8150C9"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F0512F9"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0B5C04A"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79E8497"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11.09</w:t>
            </w:r>
          </w:p>
        </w:tc>
        <w:tc>
          <w:tcPr>
            <w:tcW w:w="1097" w:type="pct"/>
            <w:tcMar>
              <w:top w:w="50" w:type="dxa"/>
              <w:left w:w="100" w:type="dxa"/>
            </w:tcMar>
          </w:tcPr>
          <w:p w14:paraId="0751670E"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6C249A" w14:paraId="3A2D9919" w14:textId="77777777" w:rsidTr="00C02D98">
        <w:trPr>
          <w:trHeight w:val="144"/>
          <w:tblCellSpacing w:w="20" w:type="nil"/>
        </w:trPr>
        <w:tc>
          <w:tcPr>
            <w:tcW w:w="418" w:type="pct"/>
            <w:tcMar>
              <w:top w:w="50" w:type="dxa"/>
              <w:left w:w="100" w:type="dxa"/>
            </w:tcMar>
            <w:vAlign w:val="center"/>
          </w:tcPr>
          <w:p w14:paraId="543DAFC8"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D8D8065" w14:textId="77777777" w:rsidR="00C02D98" w:rsidRPr="001F02EA" w:rsidRDefault="00C02D98" w:rsidP="00B379B9">
            <w:pPr>
              <w:spacing w:after="0" w:line="240" w:lineRule="auto"/>
              <w:rPr>
                <w:rFonts w:ascii="Times New Roman" w:eastAsia="Times New Roman" w:hAnsi="Times New Roman" w:cs="Times New Roman"/>
                <w:sz w:val="24"/>
                <w:szCs w:val="24"/>
                <w:lang w:eastAsia="ru-RU"/>
              </w:rPr>
            </w:pPr>
            <w:r w:rsidRPr="00C60894">
              <w:rPr>
                <w:rFonts w:ascii="Times New Roman" w:eastAsia="Times New Roman" w:hAnsi="Times New Roman" w:cs="Times New Roman"/>
                <w:sz w:val="24"/>
                <w:szCs w:val="24"/>
                <w:lang w:val="ru-RU" w:eastAsia="ru-RU"/>
              </w:rPr>
              <w:t>Алгоритм письменного деления.</w:t>
            </w:r>
          </w:p>
        </w:tc>
        <w:tc>
          <w:tcPr>
            <w:tcW w:w="332" w:type="pct"/>
            <w:tcMar>
              <w:top w:w="50" w:type="dxa"/>
              <w:left w:w="100" w:type="dxa"/>
            </w:tcMar>
          </w:tcPr>
          <w:p w14:paraId="18837C62"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07477F57"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5CECE7DF"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78849DB"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12.09</w:t>
            </w:r>
          </w:p>
        </w:tc>
        <w:tc>
          <w:tcPr>
            <w:tcW w:w="1097" w:type="pct"/>
            <w:tcMar>
              <w:top w:w="50" w:type="dxa"/>
              <w:left w:w="100" w:type="dxa"/>
            </w:tcMar>
            <w:vAlign w:val="center"/>
          </w:tcPr>
          <w:p w14:paraId="128602FF" w14:textId="77777777" w:rsidR="00C02D98" w:rsidRPr="00C60894" w:rsidRDefault="00C02D98" w:rsidP="00B379B9">
            <w:pPr>
              <w:spacing w:after="0"/>
              <w:ind w:left="135"/>
              <w:rPr>
                <w:rFonts w:ascii="Times New Roman" w:hAnsi="Times New Roman" w:cs="Times New Roman"/>
                <w:lang w:val="ru-RU"/>
              </w:rPr>
            </w:pPr>
            <w:r w:rsidRPr="00777961">
              <w:rPr>
                <w:rFonts w:ascii="Times New Roman" w:hAnsi="Times New Roman" w:cs="Times New Roman"/>
                <w:sz w:val="16"/>
                <w:lang w:val="ru-RU"/>
              </w:rPr>
              <w:t>https://resh.edu.ru/</w:t>
            </w:r>
          </w:p>
        </w:tc>
      </w:tr>
      <w:tr w:rsidR="00C02D98" w:rsidRPr="00194323" w14:paraId="6A639871" w14:textId="77777777" w:rsidTr="00C02D98">
        <w:trPr>
          <w:trHeight w:val="144"/>
          <w:tblCellSpacing w:w="20" w:type="nil"/>
        </w:trPr>
        <w:tc>
          <w:tcPr>
            <w:tcW w:w="418" w:type="pct"/>
            <w:tcMar>
              <w:top w:w="50" w:type="dxa"/>
              <w:left w:w="100" w:type="dxa"/>
            </w:tcMar>
            <w:vAlign w:val="center"/>
          </w:tcPr>
          <w:p w14:paraId="02573139"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60802B7" w14:textId="77777777" w:rsidR="00C02D98" w:rsidRPr="006307E6" w:rsidRDefault="00C02D98" w:rsidP="00B379B9">
            <w:pPr>
              <w:spacing w:after="0" w:line="240" w:lineRule="auto"/>
              <w:rPr>
                <w:rFonts w:ascii="Times New Roman" w:eastAsia="Times New Roman" w:hAnsi="Times New Roman" w:cs="Times New Roman"/>
                <w:b/>
                <w:sz w:val="24"/>
                <w:szCs w:val="24"/>
                <w:lang w:val="ru-RU" w:eastAsia="ru-RU"/>
              </w:rPr>
            </w:pPr>
            <w:r w:rsidRPr="006307E6">
              <w:rPr>
                <w:rFonts w:ascii="Times New Roman" w:eastAsia="Times New Roman" w:hAnsi="Times New Roman" w:cs="Times New Roman"/>
                <w:b/>
                <w:sz w:val="24"/>
                <w:szCs w:val="24"/>
                <w:lang w:val="ru-RU" w:eastAsia="ru-RU"/>
              </w:rPr>
              <w:t>Стартовая контрольная работа</w:t>
            </w:r>
          </w:p>
        </w:tc>
        <w:tc>
          <w:tcPr>
            <w:tcW w:w="332" w:type="pct"/>
            <w:tcMar>
              <w:top w:w="50" w:type="dxa"/>
              <w:left w:w="100" w:type="dxa"/>
            </w:tcMar>
          </w:tcPr>
          <w:p w14:paraId="5C5D0A5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78636122"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7923CE8"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03744F4"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13.09</w:t>
            </w:r>
          </w:p>
        </w:tc>
        <w:tc>
          <w:tcPr>
            <w:tcW w:w="1097" w:type="pct"/>
            <w:tcMar>
              <w:top w:w="50" w:type="dxa"/>
              <w:left w:w="100" w:type="dxa"/>
            </w:tcMar>
          </w:tcPr>
          <w:p w14:paraId="435D3914"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p>
        </w:tc>
      </w:tr>
      <w:tr w:rsidR="00C02D98" w:rsidRPr="006C249A" w14:paraId="2507AB61" w14:textId="77777777" w:rsidTr="00C02D98">
        <w:trPr>
          <w:trHeight w:val="144"/>
          <w:tblCellSpacing w:w="20" w:type="nil"/>
        </w:trPr>
        <w:tc>
          <w:tcPr>
            <w:tcW w:w="418" w:type="pct"/>
            <w:tcMar>
              <w:top w:w="50" w:type="dxa"/>
              <w:left w:w="100" w:type="dxa"/>
            </w:tcMar>
            <w:vAlign w:val="center"/>
          </w:tcPr>
          <w:p w14:paraId="09DC21A3"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D0323FC"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Алгоритм письменного деления</w:t>
            </w:r>
            <w:r>
              <w:rPr>
                <w:rFonts w:ascii="Times New Roman" w:eastAsia="Times New Roman" w:hAnsi="Times New Roman" w:cs="Times New Roman"/>
                <w:sz w:val="24"/>
                <w:szCs w:val="24"/>
                <w:lang w:eastAsia="ru-RU"/>
              </w:rPr>
              <w:t>.</w:t>
            </w:r>
          </w:p>
        </w:tc>
        <w:tc>
          <w:tcPr>
            <w:tcW w:w="332" w:type="pct"/>
            <w:tcMar>
              <w:top w:w="50" w:type="dxa"/>
              <w:left w:w="100" w:type="dxa"/>
            </w:tcMar>
          </w:tcPr>
          <w:p w14:paraId="5C88561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755C48A9"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705C6916"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4386E33"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14.09</w:t>
            </w:r>
          </w:p>
        </w:tc>
        <w:tc>
          <w:tcPr>
            <w:tcW w:w="1097" w:type="pct"/>
            <w:tcMar>
              <w:top w:w="50" w:type="dxa"/>
              <w:left w:w="100" w:type="dxa"/>
            </w:tcMar>
          </w:tcPr>
          <w:p w14:paraId="23E86216"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547A0C" w14:paraId="42C21293" w14:textId="77777777" w:rsidTr="00C02D98">
        <w:trPr>
          <w:trHeight w:val="144"/>
          <w:tblCellSpacing w:w="20" w:type="nil"/>
        </w:trPr>
        <w:tc>
          <w:tcPr>
            <w:tcW w:w="418" w:type="pct"/>
            <w:tcMar>
              <w:top w:w="50" w:type="dxa"/>
              <w:left w:w="100" w:type="dxa"/>
            </w:tcMar>
            <w:vAlign w:val="center"/>
          </w:tcPr>
          <w:p w14:paraId="3246635C"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15E7FF6"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Алгоритм письменного деления</w:t>
            </w:r>
            <w:r>
              <w:rPr>
                <w:rFonts w:ascii="Times New Roman" w:eastAsia="Times New Roman" w:hAnsi="Times New Roman" w:cs="Times New Roman"/>
                <w:sz w:val="24"/>
                <w:szCs w:val="24"/>
                <w:lang w:eastAsia="ru-RU"/>
              </w:rPr>
              <w:t>.</w:t>
            </w:r>
          </w:p>
        </w:tc>
        <w:tc>
          <w:tcPr>
            <w:tcW w:w="332" w:type="pct"/>
            <w:tcMar>
              <w:top w:w="50" w:type="dxa"/>
              <w:left w:w="100" w:type="dxa"/>
            </w:tcMar>
          </w:tcPr>
          <w:p w14:paraId="315FDB68"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570F2DB"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9219FBE"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39F9E9E1"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18.09</w:t>
            </w:r>
          </w:p>
        </w:tc>
        <w:tc>
          <w:tcPr>
            <w:tcW w:w="1097" w:type="pct"/>
            <w:tcMar>
              <w:top w:w="50" w:type="dxa"/>
              <w:left w:w="100" w:type="dxa"/>
            </w:tcMar>
          </w:tcPr>
          <w:p w14:paraId="438E3CDF"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Материалы платформы https://education.yandex.ru/main</w:t>
            </w:r>
          </w:p>
        </w:tc>
      </w:tr>
      <w:tr w:rsidR="00C02D98" w:rsidRPr="00547A0C" w14:paraId="1A71F2E1" w14:textId="77777777" w:rsidTr="00C02D98">
        <w:trPr>
          <w:trHeight w:val="144"/>
          <w:tblCellSpacing w:w="20" w:type="nil"/>
        </w:trPr>
        <w:tc>
          <w:tcPr>
            <w:tcW w:w="418" w:type="pct"/>
            <w:tcMar>
              <w:top w:w="50" w:type="dxa"/>
              <w:left w:w="100" w:type="dxa"/>
            </w:tcMar>
            <w:vAlign w:val="center"/>
          </w:tcPr>
          <w:p w14:paraId="2A4F69E5"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39E3D86"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Диаграммы</w:t>
            </w:r>
            <w:r>
              <w:rPr>
                <w:rFonts w:ascii="Times New Roman" w:eastAsia="Times New Roman" w:hAnsi="Times New Roman" w:cs="Times New Roman"/>
                <w:sz w:val="24"/>
                <w:szCs w:val="24"/>
                <w:lang w:eastAsia="ru-RU"/>
              </w:rPr>
              <w:t>.</w:t>
            </w:r>
          </w:p>
        </w:tc>
        <w:tc>
          <w:tcPr>
            <w:tcW w:w="332" w:type="pct"/>
            <w:tcMar>
              <w:top w:w="50" w:type="dxa"/>
              <w:left w:w="100" w:type="dxa"/>
            </w:tcMar>
          </w:tcPr>
          <w:p w14:paraId="28AB1486"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63F2029"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7EC1A9AB"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6971116"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19.09</w:t>
            </w:r>
          </w:p>
        </w:tc>
        <w:tc>
          <w:tcPr>
            <w:tcW w:w="1097" w:type="pct"/>
            <w:tcMar>
              <w:top w:w="50" w:type="dxa"/>
              <w:left w:w="100" w:type="dxa"/>
            </w:tcMar>
          </w:tcPr>
          <w:p w14:paraId="4C775E85"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5367D8D8" w14:textId="77777777" w:rsidTr="00C02D98">
        <w:trPr>
          <w:trHeight w:val="144"/>
          <w:tblCellSpacing w:w="20" w:type="nil"/>
        </w:trPr>
        <w:tc>
          <w:tcPr>
            <w:tcW w:w="418" w:type="pct"/>
            <w:tcMar>
              <w:top w:w="50" w:type="dxa"/>
              <w:left w:w="100" w:type="dxa"/>
            </w:tcMar>
            <w:vAlign w:val="center"/>
          </w:tcPr>
          <w:p w14:paraId="207F5E0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1482164"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Решение текстовых задач.</w:t>
            </w:r>
          </w:p>
        </w:tc>
        <w:tc>
          <w:tcPr>
            <w:tcW w:w="332" w:type="pct"/>
            <w:tcMar>
              <w:top w:w="50" w:type="dxa"/>
              <w:left w:w="100" w:type="dxa"/>
            </w:tcMar>
          </w:tcPr>
          <w:p w14:paraId="5735DF28"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8BED59A"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C154724"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375713E2"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20.09</w:t>
            </w:r>
          </w:p>
        </w:tc>
        <w:tc>
          <w:tcPr>
            <w:tcW w:w="1097" w:type="pct"/>
            <w:tcMar>
              <w:top w:w="50" w:type="dxa"/>
              <w:left w:w="100" w:type="dxa"/>
            </w:tcMar>
          </w:tcPr>
          <w:p w14:paraId="22A29CD8"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http://www.myshared.ru/Школьные-</w:t>
            </w:r>
            <w:r w:rsidRPr="001F199D">
              <w:rPr>
                <w:rFonts w:ascii="Times New Roman" w:hAnsi="Times New Roman" w:cs="Times New Roman"/>
                <w:sz w:val="16"/>
                <w:lang w:val="ru-RU"/>
              </w:rPr>
              <w:lastRenderedPageBreak/>
              <w:t>презентации/Математика/4-класс/</w:t>
            </w:r>
          </w:p>
        </w:tc>
      </w:tr>
      <w:tr w:rsidR="00C02D98" w:rsidRPr="006C249A" w14:paraId="72968268" w14:textId="77777777" w:rsidTr="00C02D98">
        <w:trPr>
          <w:trHeight w:val="144"/>
          <w:tblCellSpacing w:w="20" w:type="nil"/>
        </w:trPr>
        <w:tc>
          <w:tcPr>
            <w:tcW w:w="418" w:type="pct"/>
            <w:tcMar>
              <w:top w:w="50" w:type="dxa"/>
              <w:left w:w="100" w:type="dxa"/>
            </w:tcMar>
            <w:vAlign w:val="center"/>
          </w:tcPr>
          <w:p w14:paraId="51F6B028"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FD0D8A0"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Класс единиц и класс тысяч.</w:t>
            </w:r>
          </w:p>
        </w:tc>
        <w:tc>
          <w:tcPr>
            <w:tcW w:w="332" w:type="pct"/>
            <w:tcMar>
              <w:top w:w="50" w:type="dxa"/>
              <w:left w:w="100" w:type="dxa"/>
            </w:tcMar>
          </w:tcPr>
          <w:p w14:paraId="0A137A2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2840C4D0"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7CB3953"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A631639"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21.09</w:t>
            </w:r>
          </w:p>
        </w:tc>
        <w:tc>
          <w:tcPr>
            <w:tcW w:w="1097" w:type="pct"/>
            <w:tcMar>
              <w:top w:w="50" w:type="dxa"/>
              <w:left w:w="100" w:type="dxa"/>
            </w:tcMar>
          </w:tcPr>
          <w:p w14:paraId="36583FD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6C249A" w14:paraId="1E73231A" w14:textId="77777777" w:rsidTr="00C02D98">
        <w:trPr>
          <w:trHeight w:val="144"/>
          <w:tblCellSpacing w:w="20" w:type="nil"/>
        </w:trPr>
        <w:tc>
          <w:tcPr>
            <w:tcW w:w="418" w:type="pct"/>
            <w:tcMar>
              <w:top w:w="50" w:type="dxa"/>
              <w:left w:w="100" w:type="dxa"/>
            </w:tcMar>
            <w:vAlign w:val="center"/>
          </w:tcPr>
          <w:p w14:paraId="1315C56C"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5437A9B"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Чтение многозначных чисел</w:t>
            </w:r>
            <w:r>
              <w:rPr>
                <w:rFonts w:ascii="Times New Roman" w:eastAsia="Times New Roman" w:hAnsi="Times New Roman" w:cs="Times New Roman"/>
                <w:sz w:val="24"/>
                <w:szCs w:val="24"/>
                <w:lang w:eastAsia="ru-RU"/>
              </w:rPr>
              <w:t>.</w:t>
            </w:r>
          </w:p>
        </w:tc>
        <w:tc>
          <w:tcPr>
            <w:tcW w:w="332" w:type="pct"/>
            <w:tcMar>
              <w:top w:w="50" w:type="dxa"/>
              <w:left w:w="100" w:type="dxa"/>
            </w:tcMar>
          </w:tcPr>
          <w:p w14:paraId="48C352E4"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084FD2B8"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795380CE"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381663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25.09</w:t>
            </w:r>
          </w:p>
        </w:tc>
        <w:tc>
          <w:tcPr>
            <w:tcW w:w="1097" w:type="pct"/>
            <w:tcMar>
              <w:top w:w="50" w:type="dxa"/>
              <w:left w:w="100" w:type="dxa"/>
            </w:tcMar>
          </w:tcPr>
          <w:p w14:paraId="663BC7F6"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547A0C" w14:paraId="78249C4D" w14:textId="77777777" w:rsidTr="00C02D98">
        <w:trPr>
          <w:trHeight w:val="144"/>
          <w:tblCellSpacing w:w="20" w:type="nil"/>
        </w:trPr>
        <w:tc>
          <w:tcPr>
            <w:tcW w:w="418" w:type="pct"/>
            <w:tcMar>
              <w:top w:w="50" w:type="dxa"/>
              <w:left w:w="100" w:type="dxa"/>
            </w:tcMar>
            <w:vAlign w:val="center"/>
          </w:tcPr>
          <w:p w14:paraId="4216642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00CFF7C" w14:textId="77777777" w:rsidR="00C02D98" w:rsidRPr="006307E6" w:rsidRDefault="00C02D98" w:rsidP="00B379B9">
            <w:pPr>
              <w:spacing w:after="0" w:line="240" w:lineRule="auto"/>
              <w:rPr>
                <w:rFonts w:ascii="Times New Roman" w:eastAsia="Times New Roman" w:hAnsi="Times New Roman" w:cs="Times New Roman"/>
                <w:sz w:val="24"/>
                <w:szCs w:val="24"/>
                <w:lang w:val="ru-RU" w:eastAsia="ru-RU"/>
              </w:rPr>
            </w:pPr>
            <w:r w:rsidRPr="006307E6">
              <w:rPr>
                <w:rFonts w:ascii="Times New Roman" w:eastAsia="Times New Roman" w:hAnsi="Times New Roman" w:cs="Times New Roman"/>
                <w:sz w:val="24"/>
                <w:szCs w:val="24"/>
                <w:lang w:val="ru-RU" w:eastAsia="ru-RU"/>
              </w:rPr>
              <w:t>Запись многозначных чисел</w:t>
            </w:r>
            <w:r>
              <w:rPr>
                <w:rFonts w:ascii="Times New Roman" w:eastAsia="Times New Roman" w:hAnsi="Times New Roman" w:cs="Times New Roman"/>
                <w:sz w:val="24"/>
                <w:szCs w:val="24"/>
                <w:lang w:val="ru-RU" w:eastAsia="ru-RU"/>
              </w:rPr>
              <w:t xml:space="preserve"> </w:t>
            </w:r>
          </w:p>
        </w:tc>
        <w:tc>
          <w:tcPr>
            <w:tcW w:w="332" w:type="pct"/>
            <w:tcMar>
              <w:top w:w="50" w:type="dxa"/>
              <w:left w:w="100" w:type="dxa"/>
            </w:tcMar>
          </w:tcPr>
          <w:p w14:paraId="3DB237A6"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790DC207"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FD987DF"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773E3D44"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26.09</w:t>
            </w:r>
          </w:p>
        </w:tc>
        <w:tc>
          <w:tcPr>
            <w:tcW w:w="1097" w:type="pct"/>
            <w:tcMar>
              <w:top w:w="50" w:type="dxa"/>
              <w:left w:w="100" w:type="dxa"/>
            </w:tcMar>
          </w:tcPr>
          <w:p w14:paraId="29C14FF1"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6C249A" w14:paraId="57930BA2" w14:textId="77777777" w:rsidTr="00C02D98">
        <w:trPr>
          <w:trHeight w:val="144"/>
          <w:tblCellSpacing w:w="20" w:type="nil"/>
        </w:trPr>
        <w:tc>
          <w:tcPr>
            <w:tcW w:w="418" w:type="pct"/>
            <w:tcMar>
              <w:top w:w="50" w:type="dxa"/>
              <w:left w:w="100" w:type="dxa"/>
            </w:tcMar>
            <w:vAlign w:val="center"/>
          </w:tcPr>
          <w:p w14:paraId="2F8D2851"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5506618"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Запись многозначных чисел</w:t>
            </w:r>
            <w:r>
              <w:rPr>
                <w:rFonts w:ascii="Times New Roman" w:eastAsia="Times New Roman" w:hAnsi="Times New Roman" w:cs="Times New Roman"/>
                <w:sz w:val="24"/>
                <w:szCs w:val="24"/>
                <w:lang w:eastAsia="ru-RU"/>
              </w:rPr>
              <w:t>.</w:t>
            </w:r>
          </w:p>
        </w:tc>
        <w:tc>
          <w:tcPr>
            <w:tcW w:w="332" w:type="pct"/>
            <w:tcMar>
              <w:top w:w="50" w:type="dxa"/>
              <w:left w:w="100" w:type="dxa"/>
            </w:tcMar>
          </w:tcPr>
          <w:p w14:paraId="0869892E"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3C050BF"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3E6A19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1D17DB7"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27.09</w:t>
            </w:r>
          </w:p>
        </w:tc>
        <w:tc>
          <w:tcPr>
            <w:tcW w:w="1097" w:type="pct"/>
            <w:tcMar>
              <w:top w:w="50" w:type="dxa"/>
              <w:left w:w="100" w:type="dxa"/>
            </w:tcMar>
          </w:tcPr>
          <w:p w14:paraId="2CD08BE1"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6C249A" w14:paraId="0C478196" w14:textId="77777777" w:rsidTr="00C02D98">
        <w:trPr>
          <w:trHeight w:val="144"/>
          <w:tblCellSpacing w:w="20" w:type="nil"/>
        </w:trPr>
        <w:tc>
          <w:tcPr>
            <w:tcW w:w="418" w:type="pct"/>
            <w:tcMar>
              <w:top w:w="50" w:type="dxa"/>
              <w:left w:w="100" w:type="dxa"/>
            </w:tcMar>
            <w:vAlign w:val="center"/>
          </w:tcPr>
          <w:p w14:paraId="3F3217F9"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FCE884A" w14:textId="77777777" w:rsidR="00C02D98" w:rsidRPr="006307E6"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Способы умножения и деления суммы на число.</w:t>
            </w:r>
          </w:p>
        </w:tc>
        <w:tc>
          <w:tcPr>
            <w:tcW w:w="332" w:type="pct"/>
            <w:tcMar>
              <w:top w:w="50" w:type="dxa"/>
              <w:left w:w="100" w:type="dxa"/>
            </w:tcMar>
          </w:tcPr>
          <w:p w14:paraId="314F811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218DD52"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EEF7DF0"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4BF3049"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28.09</w:t>
            </w:r>
          </w:p>
        </w:tc>
        <w:tc>
          <w:tcPr>
            <w:tcW w:w="1097" w:type="pct"/>
            <w:tcMar>
              <w:top w:w="50" w:type="dxa"/>
              <w:left w:w="100" w:type="dxa"/>
            </w:tcMar>
          </w:tcPr>
          <w:p w14:paraId="15AC4108"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 /</w:t>
            </w:r>
          </w:p>
        </w:tc>
      </w:tr>
      <w:tr w:rsidR="00C02D98" w:rsidRPr="006C249A" w14:paraId="403B89E9" w14:textId="77777777" w:rsidTr="00C02D98">
        <w:trPr>
          <w:trHeight w:val="144"/>
          <w:tblCellSpacing w:w="20" w:type="nil"/>
        </w:trPr>
        <w:tc>
          <w:tcPr>
            <w:tcW w:w="418" w:type="pct"/>
            <w:tcMar>
              <w:top w:w="50" w:type="dxa"/>
              <w:left w:w="100" w:type="dxa"/>
            </w:tcMar>
            <w:vAlign w:val="center"/>
          </w:tcPr>
          <w:p w14:paraId="2E431B61"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F7E2171"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834D6E">
              <w:rPr>
                <w:rFonts w:ascii="Times New Roman" w:eastAsia="Times New Roman" w:hAnsi="Times New Roman" w:cs="Times New Roman"/>
                <w:sz w:val="24"/>
                <w:szCs w:val="24"/>
                <w:lang w:eastAsia="ru-RU"/>
              </w:rPr>
              <w:t>Разрядные слагаемые</w:t>
            </w:r>
          </w:p>
        </w:tc>
        <w:tc>
          <w:tcPr>
            <w:tcW w:w="332" w:type="pct"/>
            <w:tcMar>
              <w:top w:w="50" w:type="dxa"/>
              <w:left w:w="100" w:type="dxa"/>
            </w:tcMar>
          </w:tcPr>
          <w:p w14:paraId="04D5D7A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ABECEDA"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251248FB"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986791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02.10</w:t>
            </w:r>
          </w:p>
        </w:tc>
        <w:tc>
          <w:tcPr>
            <w:tcW w:w="1097" w:type="pct"/>
            <w:tcMar>
              <w:top w:w="50" w:type="dxa"/>
              <w:left w:w="100" w:type="dxa"/>
            </w:tcMar>
          </w:tcPr>
          <w:p w14:paraId="46E0FC4A"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547A0C" w14:paraId="07DF4932" w14:textId="77777777" w:rsidTr="00C02D98">
        <w:trPr>
          <w:trHeight w:val="144"/>
          <w:tblCellSpacing w:w="20" w:type="nil"/>
        </w:trPr>
        <w:tc>
          <w:tcPr>
            <w:tcW w:w="418" w:type="pct"/>
            <w:tcMar>
              <w:top w:w="50" w:type="dxa"/>
              <w:left w:w="100" w:type="dxa"/>
            </w:tcMar>
            <w:vAlign w:val="center"/>
          </w:tcPr>
          <w:p w14:paraId="4726801E"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B0DDBE3"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Сравнение чисел</w:t>
            </w:r>
            <w:r>
              <w:rPr>
                <w:rFonts w:ascii="Times New Roman" w:eastAsia="Times New Roman" w:hAnsi="Times New Roman" w:cs="Times New Roman"/>
                <w:sz w:val="24"/>
                <w:szCs w:val="24"/>
                <w:lang w:eastAsia="ru-RU"/>
              </w:rPr>
              <w:t>.</w:t>
            </w:r>
          </w:p>
        </w:tc>
        <w:tc>
          <w:tcPr>
            <w:tcW w:w="332" w:type="pct"/>
            <w:tcMar>
              <w:top w:w="50" w:type="dxa"/>
              <w:left w:w="100" w:type="dxa"/>
            </w:tcMar>
          </w:tcPr>
          <w:p w14:paraId="4DB956E6"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A47A1AD"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91247D0"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D59A180"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03.10</w:t>
            </w:r>
          </w:p>
        </w:tc>
        <w:tc>
          <w:tcPr>
            <w:tcW w:w="1097" w:type="pct"/>
            <w:tcMar>
              <w:top w:w="50" w:type="dxa"/>
              <w:left w:w="100" w:type="dxa"/>
            </w:tcMar>
          </w:tcPr>
          <w:p w14:paraId="1295620D"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https://uchebnik.mos.ru/main</w:t>
            </w:r>
          </w:p>
        </w:tc>
      </w:tr>
      <w:tr w:rsidR="00C02D98" w:rsidRPr="00194323" w14:paraId="29E3E43D" w14:textId="77777777" w:rsidTr="00C02D98">
        <w:trPr>
          <w:trHeight w:val="144"/>
          <w:tblCellSpacing w:w="20" w:type="nil"/>
        </w:trPr>
        <w:tc>
          <w:tcPr>
            <w:tcW w:w="418" w:type="pct"/>
            <w:tcMar>
              <w:top w:w="50" w:type="dxa"/>
              <w:left w:w="100" w:type="dxa"/>
            </w:tcMar>
            <w:vAlign w:val="center"/>
          </w:tcPr>
          <w:p w14:paraId="1C07A6A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C923ECB" w14:textId="77777777" w:rsidR="00C02D98" w:rsidRPr="00DF65A2" w:rsidRDefault="00C02D98" w:rsidP="00B379B9">
            <w:pPr>
              <w:spacing w:after="0" w:line="240" w:lineRule="auto"/>
              <w:rPr>
                <w:rFonts w:ascii="Times New Roman" w:eastAsia="Times New Roman" w:hAnsi="Times New Roman" w:cs="Times New Roman"/>
                <w:b/>
                <w:sz w:val="24"/>
                <w:szCs w:val="24"/>
                <w:lang w:val="ru-RU" w:eastAsia="ru-RU"/>
              </w:rPr>
            </w:pPr>
            <w:r w:rsidRPr="00DF65A2">
              <w:rPr>
                <w:rFonts w:ascii="Times New Roman" w:eastAsia="Times New Roman" w:hAnsi="Times New Roman" w:cs="Times New Roman"/>
                <w:b/>
                <w:sz w:val="24"/>
                <w:szCs w:val="24"/>
                <w:lang w:val="ru-RU" w:eastAsia="ru-RU"/>
              </w:rPr>
              <w:t>Контрольная работа по теме «Нумерация многозначных чисел»</w:t>
            </w:r>
          </w:p>
        </w:tc>
        <w:tc>
          <w:tcPr>
            <w:tcW w:w="332" w:type="pct"/>
            <w:tcMar>
              <w:top w:w="50" w:type="dxa"/>
              <w:left w:w="100" w:type="dxa"/>
            </w:tcMar>
          </w:tcPr>
          <w:p w14:paraId="417FECEE"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63B1319D" w14:textId="77777777" w:rsidR="00C02D98" w:rsidRPr="006307E6" w:rsidRDefault="00C02D98" w:rsidP="00B379B9">
            <w:pPr>
              <w:spacing w:after="0"/>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1FC934FF"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0502CFC4" w14:textId="77777777" w:rsidR="00C02D98" w:rsidRPr="006307E6" w:rsidRDefault="00C02D98" w:rsidP="00B379B9">
            <w:pPr>
              <w:spacing w:after="0"/>
              <w:ind w:left="135"/>
              <w:rPr>
                <w:rFonts w:ascii="Times New Roman" w:hAnsi="Times New Roman" w:cs="Times New Roman"/>
                <w:lang w:val="ru-RU"/>
              </w:rPr>
            </w:pPr>
            <w:r>
              <w:rPr>
                <w:rFonts w:ascii="Times New Roman" w:hAnsi="Times New Roman" w:cs="Times New Roman"/>
                <w:lang w:val="ru-RU"/>
              </w:rPr>
              <w:t>04.10</w:t>
            </w:r>
          </w:p>
        </w:tc>
        <w:tc>
          <w:tcPr>
            <w:tcW w:w="1097" w:type="pct"/>
            <w:tcMar>
              <w:top w:w="50" w:type="dxa"/>
              <w:left w:w="100" w:type="dxa"/>
            </w:tcMar>
          </w:tcPr>
          <w:p w14:paraId="57E93D5C"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p>
        </w:tc>
      </w:tr>
      <w:tr w:rsidR="00C02D98" w:rsidRPr="006C249A" w14:paraId="0F1101DF" w14:textId="77777777" w:rsidTr="00C02D98">
        <w:trPr>
          <w:trHeight w:val="144"/>
          <w:tblCellSpacing w:w="20" w:type="nil"/>
        </w:trPr>
        <w:tc>
          <w:tcPr>
            <w:tcW w:w="418" w:type="pct"/>
            <w:tcMar>
              <w:top w:w="50" w:type="dxa"/>
              <w:left w:w="100" w:type="dxa"/>
            </w:tcMar>
            <w:vAlign w:val="center"/>
          </w:tcPr>
          <w:p w14:paraId="26B7CEA1"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47EC17D"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Увеличение и уменьшение числа в 10, 100, 1000 раз</w:t>
            </w:r>
          </w:p>
        </w:tc>
        <w:tc>
          <w:tcPr>
            <w:tcW w:w="332" w:type="pct"/>
            <w:tcMar>
              <w:top w:w="50" w:type="dxa"/>
              <w:left w:w="100" w:type="dxa"/>
            </w:tcMar>
          </w:tcPr>
          <w:p w14:paraId="3DD1D1C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56A3C7A"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79EE518"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35C79C37"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05.10</w:t>
            </w:r>
          </w:p>
        </w:tc>
        <w:tc>
          <w:tcPr>
            <w:tcW w:w="1097" w:type="pct"/>
            <w:tcMar>
              <w:top w:w="50" w:type="dxa"/>
              <w:left w:w="100" w:type="dxa"/>
            </w:tcMar>
          </w:tcPr>
          <w:p w14:paraId="45C0C34C"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547A0C" w14:paraId="1C92DEAC" w14:textId="77777777" w:rsidTr="00C02D98">
        <w:trPr>
          <w:trHeight w:val="144"/>
          <w:tblCellSpacing w:w="20" w:type="nil"/>
        </w:trPr>
        <w:tc>
          <w:tcPr>
            <w:tcW w:w="418" w:type="pct"/>
            <w:tcMar>
              <w:top w:w="50" w:type="dxa"/>
              <w:left w:w="100" w:type="dxa"/>
            </w:tcMar>
            <w:vAlign w:val="center"/>
          </w:tcPr>
          <w:p w14:paraId="1A817186"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2ECED48"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Класс миллионов. Класс миллиардов</w:t>
            </w:r>
          </w:p>
        </w:tc>
        <w:tc>
          <w:tcPr>
            <w:tcW w:w="332" w:type="pct"/>
            <w:tcMar>
              <w:top w:w="50" w:type="dxa"/>
              <w:left w:w="100" w:type="dxa"/>
            </w:tcMar>
          </w:tcPr>
          <w:p w14:paraId="0657C79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708FA212"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514986AC"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0CC05153" w14:textId="77777777" w:rsidR="00C02D98" w:rsidRPr="006307E6" w:rsidRDefault="00C02D98" w:rsidP="00B379B9">
            <w:pPr>
              <w:spacing w:after="0"/>
              <w:ind w:left="135"/>
              <w:rPr>
                <w:rFonts w:ascii="Times New Roman" w:hAnsi="Times New Roman" w:cs="Times New Roman"/>
                <w:lang w:val="ru-RU"/>
              </w:rPr>
            </w:pPr>
            <w:r>
              <w:rPr>
                <w:rFonts w:ascii="Times New Roman" w:hAnsi="Times New Roman" w:cs="Times New Roman"/>
                <w:lang w:val="ru-RU"/>
              </w:rPr>
              <w:t>09.10</w:t>
            </w:r>
          </w:p>
        </w:tc>
        <w:tc>
          <w:tcPr>
            <w:tcW w:w="1097" w:type="pct"/>
            <w:tcMar>
              <w:top w:w="50" w:type="dxa"/>
              <w:left w:w="100" w:type="dxa"/>
            </w:tcMar>
          </w:tcPr>
          <w:p w14:paraId="48FC92A7"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D61A2D">
              <w:rPr>
                <w:rFonts w:ascii="Times New Roman" w:hAnsi="Times New Roman" w:cs="Times New Roman"/>
                <w:sz w:val="16"/>
                <w:lang w:val="ru-RU"/>
              </w:rPr>
              <w:t>https://uchebnik.mos.ru/main</w:t>
            </w:r>
          </w:p>
        </w:tc>
      </w:tr>
      <w:tr w:rsidR="00C02D98" w:rsidRPr="006C249A" w14:paraId="182CFC00" w14:textId="77777777" w:rsidTr="00C02D98">
        <w:trPr>
          <w:trHeight w:val="144"/>
          <w:tblCellSpacing w:w="20" w:type="nil"/>
        </w:trPr>
        <w:tc>
          <w:tcPr>
            <w:tcW w:w="418" w:type="pct"/>
            <w:tcMar>
              <w:top w:w="50" w:type="dxa"/>
              <w:left w:w="100" w:type="dxa"/>
            </w:tcMar>
            <w:vAlign w:val="center"/>
          </w:tcPr>
          <w:p w14:paraId="49752355"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DD94C39"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ru-RU" w:eastAsia="ru-RU"/>
              </w:rPr>
              <w:t>Решение логических задач</w:t>
            </w:r>
          </w:p>
        </w:tc>
        <w:tc>
          <w:tcPr>
            <w:tcW w:w="332" w:type="pct"/>
            <w:tcMar>
              <w:top w:w="50" w:type="dxa"/>
              <w:left w:w="100" w:type="dxa"/>
            </w:tcMar>
          </w:tcPr>
          <w:p w14:paraId="044DE01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A9B2488"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6CD53C23"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4B70F689" w14:textId="77777777" w:rsidR="00C02D98" w:rsidRPr="006307E6" w:rsidRDefault="00C02D98" w:rsidP="00B379B9">
            <w:pPr>
              <w:spacing w:after="0"/>
              <w:ind w:left="135"/>
              <w:rPr>
                <w:rFonts w:ascii="Times New Roman" w:hAnsi="Times New Roman" w:cs="Times New Roman"/>
                <w:lang w:val="ru-RU"/>
              </w:rPr>
            </w:pPr>
            <w:r>
              <w:rPr>
                <w:rFonts w:ascii="Times New Roman" w:hAnsi="Times New Roman" w:cs="Times New Roman"/>
                <w:lang w:val="ru-RU"/>
              </w:rPr>
              <w:t>10.10</w:t>
            </w:r>
          </w:p>
        </w:tc>
        <w:tc>
          <w:tcPr>
            <w:tcW w:w="1097" w:type="pct"/>
            <w:tcMar>
              <w:top w:w="50" w:type="dxa"/>
              <w:left w:w="100" w:type="dxa"/>
            </w:tcMar>
          </w:tcPr>
          <w:p w14:paraId="47AECE4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6C249A" w14:paraId="11331108" w14:textId="77777777" w:rsidTr="00C02D98">
        <w:trPr>
          <w:trHeight w:val="144"/>
          <w:tblCellSpacing w:w="20" w:type="nil"/>
        </w:trPr>
        <w:tc>
          <w:tcPr>
            <w:tcW w:w="418" w:type="pct"/>
            <w:tcMar>
              <w:top w:w="50" w:type="dxa"/>
              <w:left w:w="100" w:type="dxa"/>
            </w:tcMar>
            <w:vAlign w:val="center"/>
          </w:tcPr>
          <w:p w14:paraId="10CC3CEE"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64A4165"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Порядок действий в числовых выражениях.</w:t>
            </w:r>
          </w:p>
        </w:tc>
        <w:tc>
          <w:tcPr>
            <w:tcW w:w="332" w:type="pct"/>
            <w:tcMar>
              <w:top w:w="50" w:type="dxa"/>
              <w:left w:w="100" w:type="dxa"/>
            </w:tcMar>
          </w:tcPr>
          <w:p w14:paraId="69BB6561"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552D2217"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3F819CC1"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A676E21"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11.10</w:t>
            </w:r>
          </w:p>
        </w:tc>
        <w:tc>
          <w:tcPr>
            <w:tcW w:w="1097" w:type="pct"/>
            <w:tcMar>
              <w:top w:w="50" w:type="dxa"/>
              <w:left w:w="100" w:type="dxa"/>
            </w:tcMar>
          </w:tcPr>
          <w:p w14:paraId="1CF8D5E9"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547A0C" w14:paraId="77E0E8AC" w14:textId="77777777" w:rsidTr="00C02D98">
        <w:trPr>
          <w:trHeight w:val="144"/>
          <w:tblCellSpacing w:w="20" w:type="nil"/>
        </w:trPr>
        <w:tc>
          <w:tcPr>
            <w:tcW w:w="418" w:type="pct"/>
            <w:tcMar>
              <w:top w:w="50" w:type="dxa"/>
              <w:left w:w="100" w:type="dxa"/>
            </w:tcMar>
            <w:vAlign w:val="center"/>
          </w:tcPr>
          <w:p w14:paraId="6F211B06"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4169B15"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C60894">
              <w:rPr>
                <w:rFonts w:ascii="Times New Roman" w:eastAsia="Times New Roman" w:hAnsi="Times New Roman" w:cs="Times New Roman"/>
                <w:sz w:val="24"/>
                <w:szCs w:val="24"/>
                <w:lang w:val="ru-RU" w:eastAsia="ru-RU"/>
              </w:rPr>
              <w:t xml:space="preserve">Закрепление по теме «Числа, которые больше 1000. </w:t>
            </w:r>
            <w:r w:rsidRPr="00227013">
              <w:rPr>
                <w:rFonts w:ascii="Times New Roman" w:eastAsia="Times New Roman" w:hAnsi="Times New Roman" w:cs="Times New Roman"/>
                <w:sz w:val="24"/>
                <w:szCs w:val="24"/>
                <w:lang w:eastAsia="ru-RU"/>
              </w:rPr>
              <w:t>Нумерация».</w:t>
            </w:r>
          </w:p>
        </w:tc>
        <w:tc>
          <w:tcPr>
            <w:tcW w:w="332" w:type="pct"/>
            <w:tcMar>
              <w:top w:w="50" w:type="dxa"/>
              <w:left w:w="100" w:type="dxa"/>
            </w:tcMar>
          </w:tcPr>
          <w:p w14:paraId="52484FAA"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B252132"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1A775F59"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7091872F" w14:textId="77777777" w:rsidR="00C02D98" w:rsidRPr="006307E6" w:rsidRDefault="00C02D98" w:rsidP="00B379B9">
            <w:pPr>
              <w:spacing w:after="0"/>
              <w:ind w:left="135"/>
              <w:rPr>
                <w:rFonts w:ascii="Times New Roman" w:hAnsi="Times New Roman" w:cs="Times New Roman"/>
                <w:lang w:val="ru-RU"/>
              </w:rPr>
            </w:pPr>
            <w:r>
              <w:rPr>
                <w:rFonts w:ascii="Times New Roman" w:hAnsi="Times New Roman" w:cs="Times New Roman"/>
                <w:lang w:val="ru-RU"/>
              </w:rPr>
              <w:t>12.10</w:t>
            </w:r>
          </w:p>
        </w:tc>
        <w:tc>
          <w:tcPr>
            <w:tcW w:w="1097" w:type="pct"/>
            <w:tcMar>
              <w:top w:w="50" w:type="dxa"/>
              <w:left w:w="100" w:type="dxa"/>
            </w:tcMar>
          </w:tcPr>
          <w:p w14:paraId="19FC1C93"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ы https://education.yandex.ru/main</w:t>
            </w:r>
          </w:p>
        </w:tc>
      </w:tr>
      <w:tr w:rsidR="00C02D98" w:rsidRPr="00547A0C" w14:paraId="64A38A1F" w14:textId="77777777" w:rsidTr="00C02D98">
        <w:trPr>
          <w:trHeight w:val="144"/>
          <w:tblCellSpacing w:w="20" w:type="nil"/>
        </w:trPr>
        <w:tc>
          <w:tcPr>
            <w:tcW w:w="418" w:type="pct"/>
            <w:tcMar>
              <w:top w:w="50" w:type="dxa"/>
              <w:left w:w="100" w:type="dxa"/>
            </w:tcMar>
            <w:vAlign w:val="center"/>
          </w:tcPr>
          <w:p w14:paraId="0A4B144F"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D56DE0E"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Единицы длины. Километр</w:t>
            </w:r>
          </w:p>
        </w:tc>
        <w:tc>
          <w:tcPr>
            <w:tcW w:w="332" w:type="pct"/>
            <w:tcMar>
              <w:top w:w="50" w:type="dxa"/>
              <w:left w:w="100" w:type="dxa"/>
            </w:tcMar>
          </w:tcPr>
          <w:p w14:paraId="0891CA9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C16582D"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6041953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F05EA72"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16.10</w:t>
            </w:r>
          </w:p>
        </w:tc>
        <w:tc>
          <w:tcPr>
            <w:tcW w:w="1097" w:type="pct"/>
            <w:tcMar>
              <w:top w:w="50" w:type="dxa"/>
              <w:left w:w="100" w:type="dxa"/>
            </w:tcMar>
          </w:tcPr>
          <w:p w14:paraId="30FFE93D"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6C249A" w14:paraId="25688574" w14:textId="77777777" w:rsidTr="00C02D98">
        <w:trPr>
          <w:trHeight w:val="144"/>
          <w:tblCellSpacing w:w="20" w:type="nil"/>
        </w:trPr>
        <w:tc>
          <w:tcPr>
            <w:tcW w:w="418" w:type="pct"/>
            <w:tcMar>
              <w:top w:w="50" w:type="dxa"/>
              <w:left w:w="100" w:type="dxa"/>
            </w:tcMar>
            <w:vAlign w:val="center"/>
          </w:tcPr>
          <w:p w14:paraId="70F6B39B"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355342C"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Единицы длины. Закрепление изученного</w:t>
            </w:r>
          </w:p>
        </w:tc>
        <w:tc>
          <w:tcPr>
            <w:tcW w:w="332" w:type="pct"/>
            <w:tcMar>
              <w:top w:w="50" w:type="dxa"/>
              <w:left w:w="100" w:type="dxa"/>
            </w:tcMar>
          </w:tcPr>
          <w:p w14:paraId="36BF675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67ECF30F"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83580F6"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7A1102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17.10</w:t>
            </w:r>
          </w:p>
        </w:tc>
        <w:tc>
          <w:tcPr>
            <w:tcW w:w="1097" w:type="pct"/>
            <w:tcMar>
              <w:top w:w="50" w:type="dxa"/>
              <w:left w:w="100" w:type="dxa"/>
            </w:tcMar>
          </w:tcPr>
          <w:p w14:paraId="48F6214E"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6C249A" w14:paraId="68221A5F" w14:textId="77777777" w:rsidTr="00C02D98">
        <w:trPr>
          <w:trHeight w:val="144"/>
          <w:tblCellSpacing w:w="20" w:type="nil"/>
        </w:trPr>
        <w:tc>
          <w:tcPr>
            <w:tcW w:w="418" w:type="pct"/>
            <w:tcMar>
              <w:top w:w="50" w:type="dxa"/>
              <w:left w:w="100" w:type="dxa"/>
            </w:tcMar>
            <w:vAlign w:val="center"/>
          </w:tcPr>
          <w:p w14:paraId="35D47DF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3F264B9"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Единицы площади. Квадратный километр, квадратный миллиметр</w:t>
            </w:r>
          </w:p>
        </w:tc>
        <w:tc>
          <w:tcPr>
            <w:tcW w:w="332" w:type="pct"/>
            <w:tcMar>
              <w:top w:w="50" w:type="dxa"/>
              <w:left w:w="100" w:type="dxa"/>
            </w:tcMar>
          </w:tcPr>
          <w:p w14:paraId="750ED2D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4BA6BF3"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ECC22D2"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8608816"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18.10</w:t>
            </w:r>
          </w:p>
        </w:tc>
        <w:tc>
          <w:tcPr>
            <w:tcW w:w="1097" w:type="pct"/>
            <w:tcMar>
              <w:top w:w="50" w:type="dxa"/>
              <w:left w:w="100" w:type="dxa"/>
            </w:tcMar>
          </w:tcPr>
          <w:p w14:paraId="3A519DDE"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6C249A" w14:paraId="0397813C" w14:textId="77777777" w:rsidTr="00C02D98">
        <w:trPr>
          <w:trHeight w:val="144"/>
          <w:tblCellSpacing w:w="20" w:type="nil"/>
        </w:trPr>
        <w:tc>
          <w:tcPr>
            <w:tcW w:w="418" w:type="pct"/>
            <w:tcMar>
              <w:top w:w="50" w:type="dxa"/>
              <w:left w:w="100" w:type="dxa"/>
            </w:tcMar>
            <w:vAlign w:val="center"/>
          </w:tcPr>
          <w:p w14:paraId="7F5AAEB6"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4ED7427"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Таблица единиц площади</w:t>
            </w:r>
          </w:p>
        </w:tc>
        <w:tc>
          <w:tcPr>
            <w:tcW w:w="332" w:type="pct"/>
            <w:tcMar>
              <w:top w:w="50" w:type="dxa"/>
              <w:left w:w="100" w:type="dxa"/>
            </w:tcMar>
          </w:tcPr>
          <w:p w14:paraId="348DD5B5"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04C5CEA"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C9566E2"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A98B8D5"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19.10</w:t>
            </w:r>
          </w:p>
        </w:tc>
        <w:tc>
          <w:tcPr>
            <w:tcW w:w="1097" w:type="pct"/>
            <w:tcMar>
              <w:top w:w="50" w:type="dxa"/>
              <w:left w:w="100" w:type="dxa"/>
            </w:tcMar>
          </w:tcPr>
          <w:p w14:paraId="6FF776DA"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 /</w:t>
            </w:r>
          </w:p>
        </w:tc>
      </w:tr>
      <w:tr w:rsidR="00C02D98" w:rsidRPr="00547A0C" w14:paraId="61537F45" w14:textId="77777777" w:rsidTr="00C02D98">
        <w:trPr>
          <w:trHeight w:val="144"/>
          <w:tblCellSpacing w:w="20" w:type="nil"/>
        </w:trPr>
        <w:tc>
          <w:tcPr>
            <w:tcW w:w="418" w:type="pct"/>
            <w:tcMar>
              <w:top w:w="50" w:type="dxa"/>
              <w:left w:w="100" w:type="dxa"/>
            </w:tcMar>
            <w:vAlign w:val="center"/>
          </w:tcPr>
          <w:p w14:paraId="66458DF9"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564659F"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Измерение площади с помощью палетки</w:t>
            </w:r>
          </w:p>
        </w:tc>
        <w:tc>
          <w:tcPr>
            <w:tcW w:w="332" w:type="pct"/>
            <w:tcMar>
              <w:top w:w="50" w:type="dxa"/>
              <w:left w:w="100" w:type="dxa"/>
            </w:tcMar>
          </w:tcPr>
          <w:p w14:paraId="479B4846"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2B307228"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7C98425E"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7837082E"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23.10</w:t>
            </w:r>
          </w:p>
        </w:tc>
        <w:tc>
          <w:tcPr>
            <w:tcW w:w="1097" w:type="pct"/>
            <w:tcMar>
              <w:top w:w="50" w:type="dxa"/>
              <w:left w:w="100" w:type="dxa"/>
            </w:tcMar>
          </w:tcPr>
          <w:p w14:paraId="7241CC9C"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C60894" w14:paraId="7575B3C0" w14:textId="77777777" w:rsidTr="00C02D98">
        <w:trPr>
          <w:trHeight w:val="144"/>
          <w:tblCellSpacing w:w="20" w:type="nil"/>
        </w:trPr>
        <w:tc>
          <w:tcPr>
            <w:tcW w:w="418" w:type="pct"/>
            <w:tcMar>
              <w:top w:w="50" w:type="dxa"/>
              <w:left w:w="100" w:type="dxa"/>
            </w:tcMar>
            <w:vAlign w:val="center"/>
          </w:tcPr>
          <w:p w14:paraId="5B466AFB"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783151F" w14:textId="77777777" w:rsidR="00C02D98" w:rsidRPr="00BE501A" w:rsidRDefault="00C02D98" w:rsidP="00B379B9">
            <w:pPr>
              <w:spacing w:after="0" w:line="240" w:lineRule="auto"/>
              <w:rPr>
                <w:rFonts w:ascii="Times New Roman" w:eastAsia="Times New Roman" w:hAnsi="Times New Roman" w:cs="Times New Roman"/>
                <w:b/>
                <w:bCs/>
                <w:sz w:val="24"/>
                <w:szCs w:val="24"/>
                <w:lang w:eastAsia="ru-RU"/>
              </w:rPr>
            </w:pPr>
            <w:r w:rsidRPr="00BE501A">
              <w:rPr>
                <w:rFonts w:ascii="Times New Roman" w:eastAsia="Times New Roman" w:hAnsi="Times New Roman" w:cs="Times New Roman"/>
                <w:b/>
                <w:bCs/>
                <w:sz w:val="24"/>
                <w:szCs w:val="24"/>
                <w:lang w:eastAsia="ru-RU"/>
              </w:rPr>
              <w:t>Контрольная работа за 1 четверть.</w:t>
            </w:r>
          </w:p>
        </w:tc>
        <w:tc>
          <w:tcPr>
            <w:tcW w:w="332" w:type="pct"/>
            <w:tcMar>
              <w:top w:w="50" w:type="dxa"/>
              <w:left w:w="100" w:type="dxa"/>
            </w:tcMar>
          </w:tcPr>
          <w:p w14:paraId="3ACE1C5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0229D96"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1B0444C2"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DCE81F9"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24.10</w:t>
            </w:r>
          </w:p>
        </w:tc>
        <w:tc>
          <w:tcPr>
            <w:tcW w:w="1097" w:type="pct"/>
            <w:tcMar>
              <w:top w:w="50" w:type="dxa"/>
              <w:left w:w="100" w:type="dxa"/>
            </w:tcMar>
            <w:vAlign w:val="center"/>
          </w:tcPr>
          <w:p w14:paraId="465CE979" w14:textId="77777777" w:rsidR="00C02D98" w:rsidRPr="00C60894" w:rsidRDefault="00C02D98" w:rsidP="00B379B9">
            <w:pPr>
              <w:spacing w:after="0"/>
              <w:ind w:left="135"/>
              <w:rPr>
                <w:rFonts w:ascii="Times New Roman" w:hAnsi="Times New Roman" w:cs="Times New Roman"/>
                <w:lang w:val="ru-RU"/>
              </w:rPr>
            </w:pPr>
          </w:p>
        </w:tc>
      </w:tr>
      <w:tr w:rsidR="00C02D98" w:rsidRPr="006C249A" w14:paraId="3680DFE1" w14:textId="77777777" w:rsidTr="00C02D98">
        <w:trPr>
          <w:trHeight w:val="144"/>
          <w:tblCellSpacing w:w="20" w:type="nil"/>
        </w:trPr>
        <w:tc>
          <w:tcPr>
            <w:tcW w:w="418" w:type="pct"/>
            <w:tcMar>
              <w:top w:w="50" w:type="dxa"/>
              <w:left w:w="100" w:type="dxa"/>
            </w:tcMar>
            <w:vAlign w:val="center"/>
          </w:tcPr>
          <w:p w14:paraId="3F7DC310"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6B10F75"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C60894">
              <w:rPr>
                <w:rFonts w:ascii="Times New Roman" w:eastAsia="Times New Roman" w:hAnsi="Times New Roman" w:cs="Times New Roman"/>
                <w:sz w:val="24"/>
                <w:szCs w:val="24"/>
                <w:lang w:val="ru-RU" w:eastAsia="ru-RU"/>
              </w:rPr>
              <w:t xml:space="preserve">Единицы массы. </w:t>
            </w:r>
            <w:r w:rsidRPr="00834D6E">
              <w:rPr>
                <w:rFonts w:ascii="Times New Roman" w:eastAsia="Times New Roman" w:hAnsi="Times New Roman" w:cs="Times New Roman"/>
                <w:sz w:val="24"/>
                <w:szCs w:val="24"/>
                <w:lang w:eastAsia="ru-RU"/>
              </w:rPr>
              <w:t>Тонна, центнер</w:t>
            </w:r>
          </w:p>
        </w:tc>
        <w:tc>
          <w:tcPr>
            <w:tcW w:w="332" w:type="pct"/>
            <w:tcMar>
              <w:top w:w="50" w:type="dxa"/>
              <w:left w:w="100" w:type="dxa"/>
            </w:tcMar>
          </w:tcPr>
          <w:p w14:paraId="61AAE2C1"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73C9EB7D"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245C1166"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7B143A9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25.10</w:t>
            </w:r>
          </w:p>
        </w:tc>
        <w:tc>
          <w:tcPr>
            <w:tcW w:w="1097" w:type="pct"/>
            <w:tcMar>
              <w:top w:w="50" w:type="dxa"/>
              <w:left w:w="100" w:type="dxa"/>
            </w:tcMar>
          </w:tcPr>
          <w:p w14:paraId="52197A97"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6C249A" w14:paraId="76897C9C" w14:textId="77777777" w:rsidTr="00C02D98">
        <w:trPr>
          <w:trHeight w:val="144"/>
          <w:tblCellSpacing w:w="20" w:type="nil"/>
        </w:trPr>
        <w:tc>
          <w:tcPr>
            <w:tcW w:w="418" w:type="pct"/>
            <w:tcMar>
              <w:top w:w="50" w:type="dxa"/>
              <w:left w:w="100" w:type="dxa"/>
            </w:tcMar>
            <w:vAlign w:val="center"/>
          </w:tcPr>
          <w:p w14:paraId="0919793B"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14C92A5"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Единицы времени. Определение времени по часам</w:t>
            </w:r>
          </w:p>
        </w:tc>
        <w:tc>
          <w:tcPr>
            <w:tcW w:w="332" w:type="pct"/>
            <w:tcMar>
              <w:top w:w="50" w:type="dxa"/>
              <w:left w:w="100" w:type="dxa"/>
            </w:tcMar>
          </w:tcPr>
          <w:p w14:paraId="61A27EF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1EE687B"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222B15D8"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9F1CD2B"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26.10</w:t>
            </w:r>
          </w:p>
        </w:tc>
        <w:tc>
          <w:tcPr>
            <w:tcW w:w="1097" w:type="pct"/>
            <w:tcMar>
              <w:top w:w="50" w:type="dxa"/>
              <w:left w:w="100" w:type="dxa"/>
            </w:tcMar>
          </w:tcPr>
          <w:p w14:paraId="7C58D252"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http://www.myshared.ru/</w:t>
            </w:r>
          </w:p>
        </w:tc>
      </w:tr>
      <w:tr w:rsidR="00C02D98" w:rsidRPr="00547A0C" w14:paraId="587DEC4D" w14:textId="77777777" w:rsidTr="00C02D98">
        <w:trPr>
          <w:trHeight w:val="144"/>
          <w:tblCellSpacing w:w="20" w:type="nil"/>
        </w:trPr>
        <w:tc>
          <w:tcPr>
            <w:tcW w:w="418" w:type="pct"/>
            <w:tcMar>
              <w:top w:w="50" w:type="dxa"/>
              <w:left w:w="100" w:type="dxa"/>
            </w:tcMar>
            <w:vAlign w:val="center"/>
          </w:tcPr>
          <w:p w14:paraId="137E715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4D0175C" w14:textId="77777777" w:rsidR="00C02D98" w:rsidRPr="00DF65A2" w:rsidRDefault="00C02D98" w:rsidP="00B379B9">
            <w:pPr>
              <w:spacing w:after="0" w:line="240" w:lineRule="auto"/>
              <w:rPr>
                <w:rFonts w:ascii="Times New Roman" w:eastAsia="Times New Roman" w:hAnsi="Times New Roman" w:cs="Times New Roman"/>
                <w:sz w:val="24"/>
                <w:szCs w:val="24"/>
                <w:lang w:val="ru-RU" w:eastAsia="ru-RU"/>
              </w:rPr>
            </w:pPr>
            <w:r w:rsidRPr="00DF65A2">
              <w:rPr>
                <w:rFonts w:ascii="Times New Roman" w:eastAsia="Times New Roman" w:hAnsi="Times New Roman" w:cs="Times New Roman"/>
                <w:sz w:val="24"/>
                <w:szCs w:val="24"/>
                <w:lang w:val="ru-RU" w:eastAsia="ru-RU"/>
              </w:rPr>
              <w:t>Секунда.</w:t>
            </w:r>
            <w:r w:rsidRPr="00C60894">
              <w:rPr>
                <w:rFonts w:ascii="Times New Roman" w:eastAsia="Times New Roman" w:hAnsi="Times New Roman" w:cs="Times New Roman"/>
                <w:sz w:val="24"/>
                <w:szCs w:val="24"/>
                <w:lang w:val="ru-RU" w:eastAsia="ru-RU"/>
              </w:rPr>
              <w:t xml:space="preserve"> Определение времени по часам</w:t>
            </w:r>
          </w:p>
        </w:tc>
        <w:tc>
          <w:tcPr>
            <w:tcW w:w="332" w:type="pct"/>
            <w:tcMar>
              <w:top w:w="50" w:type="dxa"/>
              <w:left w:w="100" w:type="dxa"/>
            </w:tcMar>
          </w:tcPr>
          <w:p w14:paraId="6E1D1A0F"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6D7D922E"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055DDBBC"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7CC379DC"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07.11</w:t>
            </w:r>
          </w:p>
        </w:tc>
        <w:tc>
          <w:tcPr>
            <w:tcW w:w="1097" w:type="pct"/>
            <w:tcMar>
              <w:top w:w="50" w:type="dxa"/>
              <w:left w:w="100" w:type="dxa"/>
            </w:tcMar>
          </w:tcPr>
          <w:p w14:paraId="7226E075"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10C71F4B" w14:textId="77777777" w:rsidTr="00C02D98">
        <w:trPr>
          <w:trHeight w:val="144"/>
          <w:tblCellSpacing w:w="20" w:type="nil"/>
        </w:trPr>
        <w:tc>
          <w:tcPr>
            <w:tcW w:w="418" w:type="pct"/>
            <w:tcMar>
              <w:top w:w="50" w:type="dxa"/>
              <w:left w:w="100" w:type="dxa"/>
            </w:tcMar>
            <w:vAlign w:val="center"/>
          </w:tcPr>
          <w:p w14:paraId="71DF334A"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ABF9E9D"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Век. Таблица единиц времени</w:t>
            </w:r>
            <w:r>
              <w:rPr>
                <w:rFonts w:ascii="Times New Roman" w:eastAsia="Times New Roman" w:hAnsi="Times New Roman" w:cs="Times New Roman"/>
                <w:sz w:val="24"/>
                <w:szCs w:val="24"/>
                <w:lang w:eastAsia="ru-RU"/>
              </w:rPr>
              <w:t>.</w:t>
            </w:r>
          </w:p>
        </w:tc>
        <w:tc>
          <w:tcPr>
            <w:tcW w:w="332" w:type="pct"/>
            <w:tcMar>
              <w:top w:w="50" w:type="dxa"/>
              <w:left w:w="100" w:type="dxa"/>
            </w:tcMar>
          </w:tcPr>
          <w:p w14:paraId="4434A2E9"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25A8F20"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5731873B"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221DBCA6"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08.11</w:t>
            </w:r>
          </w:p>
        </w:tc>
        <w:tc>
          <w:tcPr>
            <w:tcW w:w="1097" w:type="pct"/>
            <w:tcMar>
              <w:top w:w="50" w:type="dxa"/>
              <w:left w:w="100" w:type="dxa"/>
            </w:tcMar>
          </w:tcPr>
          <w:p w14:paraId="69DAFA74"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6C249A" w14:paraId="32B552FC" w14:textId="77777777" w:rsidTr="00C02D98">
        <w:trPr>
          <w:trHeight w:val="144"/>
          <w:tblCellSpacing w:w="20" w:type="nil"/>
        </w:trPr>
        <w:tc>
          <w:tcPr>
            <w:tcW w:w="418" w:type="pct"/>
            <w:tcMar>
              <w:top w:w="50" w:type="dxa"/>
              <w:left w:w="100" w:type="dxa"/>
            </w:tcMar>
            <w:vAlign w:val="center"/>
          </w:tcPr>
          <w:p w14:paraId="420829FB"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E3F62B1" w14:textId="77777777" w:rsidR="00C02D98" w:rsidRPr="00DF65A2" w:rsidRDefault="00C02D98" w:rsidP="00B379B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Решение задач изученных видов</w:t>
            </w:r>
          </w:p>
        </w:tc>
        <w:tc>
          <w:tcPr>
            <w:tcW w:w="332" w:type="pct"/>
            <w:tcMar>
              <w:top w:w="50" w:type="dxa"/>
              <w:left w:w="100" w:type="dxa"/>
            </w:tcMar>
          </w:tcPr>
          <w:p w14:paraId="70B9F85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29790BDB"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23C899EA"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61C5792D"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09.11</w:t>
            </w:r>
          </w:p>
        </w:tc>
        <w:tc>
          <w:tcPr>
            <w:tcW w:w="1097" w:type="pct"/>
            <w:tcMar>
              <w:top w:w="50" w:type="dxa"/>
              <w:left w:w="100" w:type="dxa"/>
            </w:tcMar>
          </w:tcPr>
          <w:p w14:paraId="6FC6A503"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6C249A" w14:paraId="66CA4A1B" w14:textId="77777777" w:rsidTr="00C02D98">
        <w:trPr>
          <w:trHeight w:val="144"/>
          <w:tblCellSpacing w:w="20" w:type="nil"/>
        </w:trPr>
        <w:tc>
          <w:tcPr>
            <w:tcW w:w="418" w:type="pct"/>
            <w:tcMar>
              <w:top w:w="50" w:type="dxa"/>
              <w:left w:w="100" w:type="dxa"/>
            </w:tcMar>
            <w:vAlign w:val="center"/>
          </w:tcPr>
          <w:p w14:paraId="713D60CA"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AB71E04"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Устные и письменные приемы вычислений.</w:t>
            </w:r>
          </w:p>
        </w:tc>
        <w:tc>
          <w:tcPr>
            <w:tcW w:w="332" w:type="pct"/>
            <w:tcMar>
              <w:top w:w="50" w:type="dxa"/>
              <w:left w:w="100" w:type="dxa"/>
            </w:tcMar>
          </w:tcPr>
          <w:p w14:paraId="3E076A6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D88C66F"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33156D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6DD004B"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13.11</w:t>
            </w:r>
          </w:p>
        </w:tc>
        <w:tc>
          <w:tcPr>
            <w:tcW w:w="1097" w:type="pct"/>
            <w:tcMar>
              <w:top w:w="50" w:type="dxa"/>
              <w:left w:w="100" w:type="dxa"/>
            </w:tcMar>
          </w:tcPr>
          <w:p w14:paraId="7761320E"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6C249A" w14:paraId="66B11539" w14:textId="77777777" w:rsidTr="00C02D98">
        <w:trPr>
          <w:trHeight w:val="144"/>
          <w:tblCellSpacing w:w="20" w:type="nil"/>
        </w:trPr>
        <w:tc>
          <w:tcPr>
            <w:tcW w:w="418" w:type="pct"/>
            <w:tcMar>
              <w:top w:w="50" w:type="dxa"/>
              <w:left w:w="100" w:type="dxa"/>
            </w:tcMar>
            <w:vAlign w:val="center"/>
          </w:tcPr>
          <w:p w14:paraId="7989D3E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79467C5"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Нахождение неизвестного слагаемого</w:t>
            </w:r>
            <w:r>
              <w:rPr>
                <w:rFonts w:ascii="Times New Roman" w:eastAsia="Times New Roman" w:hAnsi="Times New Roman" w:cs="Times New Roman"/>
                <w:sz w:val="24"/>
                <w:szCs w:val="24"/>
                <w:lang w:eastAsia="ru-RU"/>
              </w:rPr>
              <w:t>.</w:t>
            </w:r>
          </w:p>
        </w:tc>
        <w:tc>
          <w:tcPr>
            <w:tcW w:w="332" w:type="pct"/>
            <w:tcMar>
              <w:top w:w="50" w:type="dxa"/>
              <w:left w:w="100" w:type="dxa"/>
            </w:tcMar>
          </w:tcPr>
          <w:p w14:paraId="535DB26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C92F2D6"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3C7AE38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1772EBF"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14.11</w:t>
            </w:r>
          </w:p>
        </w:tc>
        <w:tc>
          <w:tcPr>
            <w:tcW w:w="1097" w:type="pct"/>
            <w:tcMar>
              <w:top w:w="50" w:type="dxa"/>
              <w:left w:w="100" w:type="dxa"/>
            </w:tcMar>
          </w:tcPr>
          <w:p w14:paraId="64492F86"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C60894" w14:paraId="6E674F2B" w14:textId="77777777" w:rsidTr="00C02D98">
        <w:trPr>
          <w:trHeight w:val="144"/>
          <w:tblCellSpacing w:w="20" w:type="nil"/>
        </w:trPr>
        <w:tc>
          <w:tcPr>
            <w:tcW w:w="418" w:type="pct"/>
            <w:tcMar>
              <w:top w:w="50" w:type="dxa"/>
              <w:left w:w="100" w:type="dxa"/>
            </w:tcMar>
            <w:vAlign w:val="center"/>
          </w:tcPr>
          <w:p w14:paraId="32881AFA"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A7FB88C" w14:textId="77777777" w:rsidR="00C02D98" w:rsidRPr="00BE501A" w:rsidRDefault="00C02D98" w:rsidP="00B379B9">
            <w:pPr>
              <w:spacing w:after="0" w:line="240" w:lineRule="auto"/>
              <w:rPr>
                <w:rFonts w:ascii="Times New Roman" w:eastAsia="Times New Roman" w:hAnsi="Times New Roman" w:cs="Times New Roman"/>
                <w:b/>
                <w:bCs/>
                <w:sz w:val="24"/>
                <w:szCs w:val="24"/>
                <w:lang w:val="ru-RU" w:eastAsia="ru-RU"/>
              </w:rPr>
            </w:pPr>
            <w:r w:rsidRPr="00BE501A">
              <w:rPr>
                <w:rFonts w:ascii="Times New Roman" w:eastAsia="Times New Roman" w:hAnsi="Times New Roman" w:cs="Times New Roman"/>
                <w:b/>
                <w:bCs/>
                <w:sz w:val="24"/>
                <w:szCs w:val="24"/>
                <w:lang w:val="ru-RU" w:eastAsia="ru-RU"/>
              </w:rPr>
              <w:t>Контрольная работа по теме "Величины".</w:t>
            </w:r>
          </w:p>
        </w:tc>
        <w:tc>
          <w:tcPr>
            <w:tcW w:w="332" w:type="pct"/>
            <w:tcMar>
              <w:top w:w="50" w:type="dxa"/>
              <w:left w:w="100" w:type="dxa"/>
            </w:tcMar>
          </w:tcPr>
          <w:p w14:paraId="00D79088"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68D05153"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1ACCC588"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3CC2B252"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15.11</w:t>
            </w:r>
          </w:p>
        </w:tc>
        <w:tc>
          <w:tcPr>
            <w:tcW w:w="1097" w:type="pct"/>
            <w:tcMar>
              <w:top w:w="50" w:type="dxa"/>
              <w:left w:w="100" w:type="dxa"/>
            </w:tcMar>
            <w:vAlign w:val="center"/>
          </w:tcPr>
          <w:p w14:paraId="143FCB4F" w14:textId="77777777" w:rsidR="00C02D98" w:rsidRPr="00C60894" w:rsidRDefault="00C02D98" w:rsidP="00B379B9">
            <w:pPr>
              <w:spacing w:after="0"/>
              <w:ind w:left="135"/>
              <w:rPr>
                <w:rFonts w:ascii="Times New Roman" w:hAnsi="Times New Roman" w:cs="Times New Roman"/>
                <w:lang w:val="ru-RU"/>
              </w:rPr>
            </w:pPr>
          </w:p>
        </w:tc>
      </w:tr>
      <w:tr w:rsidR="00C02D98" w:rsidRPr="006C249A" w14:paraId="799411DB" w14:textId="77777777" w:rsidTr="00C02D98">
        <w:trPr>
          <w:trHeight w:val="144"/>
          <w:tblCellSpacing w:w="20" w:type="nil"/>
        </w:trPr>
        <w:tc>
          <w:tcPr>
            <w:tcW w:w="418" w:type="pct"/>
            <w:tcMar>
              <w:top w:w="50" w:type="dxa"/>
              <w:left w:w="100" w:type="dxa"/>
            </w:tcMar>
            <w:vAlign w:val="center"/>
          </w:tcPr>
          <w:p w14:paraId="0C550AAD"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587519C"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Нахождение неизвестного уменьшаемого, неизвестного вычитаемого.</w:t>
            </w:r>
          </w:p>
        </w:tc>
        <w:tc>
          <w:tcPr>
            <w:tcW w:w="332" w:type="pct"/>
            <w:tcMar>
              <w:top w:w="50" w:type="dxa"/>
              <w:left w:w="100" w:type="dxa"/>
            </w:tcMar>
          </w:tcPr>
          <w:p w14:paraId="2352A172"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340848BD"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3CDB4896"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37C78B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16.11</w:t>
            </w:r>
          </w:p>
        </w:tc>
        <w:tc>
          <w:tcPr>
            <w:tcW w:w="1097" w:type="pct"/>
            <w:tcMar>
              <w:top w:w="50" w:type="dxa"/>
              <w:left w:w="100" w:type="dxa"/>
            </w:tcMar>
          </w:tcPr>
          <w:p w14:paraId="1930A0C3"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547A0C" w14:paraId="708E5F68" w14:textId="77777777" w:rsidTr="00C02D98">
        <w:trPr>
          <w:trHeight w:val="144"/>
          <w:tblCellSpacing w:w="20" w:type="nil"/>
        </w:trPr>
        <w:tc>
          <w:tcPr>
            <w:tcW w:w="418" w:type="pct"/>
            <w:tcMar>
              <w:top w:w="50" w:type="dxa"/>
              <w:left w:w="100" w:type="dxa"/>
            </w:tcMar>
            <w:vAlign w:val="center"/>
          </w:tcPr>
          <w:p w14:paraId="407E078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DF3A162"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Нахождение нескольких долей целого</w:t>
            </w:r>
            <w:r>
              <w:rPr>
                <w:rFonts w:ascii="Times New Roman" w:eastAsia="Times New Roman" w:hAnsi="Times New Roman" w:cs="Times New Roman"/>
                <w:sz w:val="24"/>
                <w:szCs w:val="24"/>
                <w:lang w:eastAsia="ru-RU"/>
              </w:rPr>
              <w:t>.</w:t>
            </w:r>
          </w:p>
        </w:tc>
        <w:tc>
          <w:tcPr>
            <w:tcW w:w="332" w:type="pct"/>
            <w:tcMar>
              <w:top w:w="50" w:type="dxa"/>
              <w:left w:w="100" w:type="dxa"/>
            </w:tcMar>
          </w:tcPr>
          <w:p w14:paraId="4682F03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28453522"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02142F13"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5B5E9796"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20.11</w:t>
            </w:r>
          </w:p>
        </w:tc>
        <w:tc>
          <w:tcPr>
            <w:tcW w:w="1097" w:type="pct"/>
            <w:tcMar>
              <w:top w:w="50" w:type="dxa"/>
              <w:left w:w="100" w:type="dxa"/>
            </w:tcMar>
          </w:tcPr>
          <w:p w14:paraId="56EA2B5C"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https://nsportal.ru/nachalnaya-shkola/matematika/2021/11/03/prezentatsii-po-matematiki-4-klass-shkola-rossii</w:t>
            </w:r>
          </w:p>
        </w:tc>
      </w:tr>
      <w:tr w:rsidR="00C02D98" w:rsidRPr="00547A0C" w14:paraId="5786A22A" w14:textId="77777777" w:rsidTr="00C02D98">
        <w:trPr>
          <w:trHeight w:val="144"/>
          <w:tblCellSpacing w:w="20" w:type="nil"/>
        </w:trPr>
        <w:tc>
          <w:tcPr>
            <w:tcW w:w="418" w:type="pct"/>
            <w:tcMar>
              <w:top w:w="50" w:type="dxa"/>
              <w:left w:w="100" w:type="dxa"/>
            </w:tcMar>
            <w:vAlign w:val="center"/>
          </w:tcPr>
          <w:p w14:paraId="20EF03B5"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C6DF207"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Нахождение нескольких долей целого</w:t>
            </w:r>
            <w:r>
              <w:rPr>
                <w:rFonts w:ascii="Times New Roman" w:eastAsia="Times New Roman" w:hAnsi="Times New Roman" w:cs="Times New Roman"/>
                <w:sz w:val="24"/>
                <w:szCs w:val="24"/>
                <w:lang w:eastAsia="ru-RU"/>
              </w:rPr>
              <w:t>.</w:t>
            </w:r>
          </w:p>
        </w:tc>
        <w:tc>
          <w:tcPr>
            <w:tcW w:w="332" w:type="pct"/>
            <w:tcMar>
              <w:top w:w="50" w:type="dxa"/>
              <w:left w:w="100" w:type="dxa"/>
            </w:tcMar>
          </w:tcPr>
          <w:p w14:paraId="70EA9DA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73AF08D3"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1CF27BEB"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1D88A430"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21.11</w:t>
            </w:r>
          </w:p>
        </w:tc>
        <w:tc>
          <w:tcPr>
            <w:tcW w:w="1097" w:type="pct"/>
            <w:tcMar>
              <w:top w:w="50" w:type="dxa"/>
              <w:left w:w="100" w:type="dxa"/>
            </w:tcMar>
          </w:tcPr>
          <w:p w14:paraId="1E0F99A9"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3D395AB0" w14:textId="77777777" w:rsidTr="00C02D98">
        <w:trPr>
          <w:trHeight w:val="144"/>
          <w:tblCellSpacing w:w="20" w:type="nil"/>
        </w:trPr>
        <w:tc>
          <w:tcPr>
            <w:tcW w:w="418" w:type="pct"/>
            <w:tcMar>
              <w:top w:w="50" w:type="dxa"/>
              <w:left w:w="100" w:type="dxa"/>
            </w:tcMar>
            <w:vAlign w:val="center"/>
          </w:tcPr>
          <w:p w14:paraId="630800D2"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51450C8"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Нахождение нескольких долей целого</w:t>
            </w:r>
          </w:p>
        </w:tc>
        <w:tc>
          <w:tcPr>
            <w:tcW w:w="332" w:type="pct"/>
            <w:tcMar>
              <w:top w:w="50" w:type="dxa"/>
              <w:left w:w="100" w:type="dxa"/>
            </w:tcMar>
          </w:tcPr>
          <w:p w14:paraId="376BCFF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3E16F3C1"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191FA99"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8477E00"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22.11</w:t>
            </w:r>
          </w:p>
        </w:tc>
        <w:tc>
          <w:tcPr>
            <w:tcW w:w="1097" w:type="pct"/>
            <w:tcMar>
              <w:top w:w="50" w:type="dxa"/>
              <w:left w:w="100" w:type="dxa"/>
            </w:tcMar>
          </w:tcPr>
          <w:p w14:paraId="59B9853D"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1CAB8BD5" w14:textId="77777777" w:rsidTr="00C02D98">
        <w:trPr>
          <w:trHeight w:val="144"/>
          <w:tblCellSpacing w:w="20" w:type="nil"/>
        </w:trPr>
        <w:tc>
          <w:tcPr>
            <w:tcW w:w="418" w:type="pct"/>
            <w:tcMar>
              <w:top w:w="50" w:type="dxa"/>
              <w:left w:w="100" w:type="dxa"/>
            </w:tcMar>
            <w:vAlign w:val="center"/>
          </w:tcPr>
          <w:p w14:paraId="5C58F07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B0F1AD1"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Сложение и вычитание величин</w:t>
            </w:r>
            <w:r>
              <w:rPr>
                <w:rFonts w:ascii="Times New Roman" w:eastAsia="Times New Roman" w:hAnsi="Times New Roman" w:cs="Times New Roman"/>
                <w:sz w:val="24"/>
                <w:szCs w:val="24"/>
                <w:lang w:eastAsia="ru-RU"/>
              </w:rPr>
              <w:t>.</w:t>
            </w:r>
          </w:p>
        </w:tc>
        <w:tc>
          <w:tcPr>
            <w:tcW w:w="332" w:type="pct"/>
            <w:tcMar>
              <w:top w:w="50" w:type="dxa"/>
              <w:left w:w="100" w:type="dxa"/>
            </w:tcMar>
          </w:tcPr>
          <w:p w14:paraId="6D84A63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4EA0B44"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71BEDD7B"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4243B736"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23.11</w:t>
            </w:r>
          </w:p>
        </w:tc>
        <w:tc>
          <w:tcPr>
            <w:tcW w:w="1097" w:type="pct"/>
            <w:tcMar>
              <w:top w:w="50" w:type="dxa"/>
              <w:left w:w="100" w:type="dxa"/>
            </w:tcMar>
          </w:tcPr>
          <w:p w14:paraId="3AD87273"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https://nsportal.ru/nachalnaya-shkola/matematika/2021/11/03/prezentatsii-po-matematiki-4-klass-shkola-rossii</w:t>
            </w:r>
          </w:p>
        </w:tc>
      </w:tr>
      <w:tr w:rsidR="00C02D98" w:rsidRPr="00547A0C" w14:paraId="33487F35" w14:textId="77777777" w:rsidTr="00C02D98">
        <w:trPr>
          <w:trHeight w:val="144"/>
          <w:tblCellSpacing w:w="20" w:type="nil"/>
        </w:trPr>
        <w:tc>
          <w:tcPr>
            <w:tcW w:w="418" w:type="pct"/>
            <w:tcMar>
              <w:top w:w="50" w:type="dxa"/>
              <w:left w:w="100" w:type="dxa"/>
            </w:tcMar>
            <w:vAlign w:val="center"/>
          </w:tcPr>
          <w:p w14:paraId="7C202CFD"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96AD21A"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Сложение и вычитание величин</w:t>
            </w:r>
            <w:r>
              <w:rPr>
                <w:rFonts w:ascii="Times New Roman" w:eastAsia="Times New Roman" w:hAnsi="Times New Roman" w:cs="Times New Roman"/>
                <w:sz w:val="24"/>
                <w:szCs w:val="24"/>
                <w:lang w:eastAsia="ru-RU"/>
              </w:rPr>
              <w:t>.</w:t>
            </w:r>
          </w:p>
        </w:tc>
        <w:tc>
          <w:tcPr>
            <w:tcW w:w="332" w:type="pct"/>
            <w:tcMar>
              <w:top w:w="50" w:type="dxa"/>
              <w:left w:w="100" w:type="dxa"/>
            </w:tcMar>
          </w:tcPr>
          <w:p w14:paraId="120B3AB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3D931E9"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4E5C9BE6"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51D5A1BE"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27.11</w:t>
            </w:r>
          </w:p>
        </w:tc>
        <w:tc>
          <w:tcPr>
            <w:tcW w:w="1097" w:type="pct"/>
            <w:tcMar>
              <w:top w:w="50" w:type="dxa"/>
              <w:left w:w="100" w:type="dxa"/>
            </w:tcMar>
          </w:tcPr>
          <w:p w14:paraId="0BAAD20A"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https://nsportal.ru/nachalnaya-shkola/matematika/2021/11/03/prezentatsii-po-matematiki-4-klass-shkola-rossii</w:t>
            </w:r>
          </w:p>
        </w:tc>
      </w:tr>
      <w:tr w:rsidR="00C02D98" w:rsidRPr="00547A0C" w14:paraId="2D7C7848" w14:textId="77777777" w:rsidTr="00C02D98">
        <w:trPr>
          <w:trHeight w:val="144"/>
          <w:tblCellSpacing w:w="20" w:type="nil"/>
        </w:trPr>
        <w:tc>
          <w:tcPr>
            <w:tcW w:w="418" w:type="pct"/>
            <w:tcMar>
              <w:top w:w="50" w:type="dxa"/>
              <w:left w:w="100" w:type="dxa"/>
            </w:tcMar>
            <w:vAlign w:val="center"/>
          </w:tcPr>
          <w:p w14:paraId="7F44E938"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1B408CD" w14:textId="77777777" w:rsidR="00C02D98" w:rsidRPr="00C60894" w:rsidRDefault="00C02D98" w:rsidP="00B379B9">
            <w:pPr>
              <w:spacing w:after="0" w:line="240" w:lineRule="auto"/>
              <w:rPr>
                <w:rFonts w:ascii="Times New Roman" w:eastAsia="Times New Roman" w:hAnsi="Times New Roman" w:cs="Times New Roman"/>
                <w:color w:val="000000" w:themeColor="text1"/>
                <w:sz w:val="24"/>
                <w:szCs w:val="24"/>
                <w:lang w:val="ru-RU" w:eastAsia="ru-RU"/>
              </w:rPr>
            </w:pPr>
            <w:r w:rsidRPr="00C60894">
              <w:rPr>
                <w:rFonts w:ascii="Times New Roman" w:eastAsia="Times New Roman" w:hAnsi="Times New Roman" w:cs="Times New Roman"/>
                <w:color w:val="000000" w:themeColor="text1"/>
                <w:sz w:val="24"/>
                <w:szCs w:val="24"/>
                <w:lang w:val="ru-RU" w:eastAsia="ru-RU"/>
              </w:rPr>
              <w:t xml:space="preserve"> Задачи-расчеты.</w:t>
            </w:r>
          </w:p>
        </w:tc>
        <w:tc>
          <w:tcPr>
            <w:tcW w:w="332" w:type="pct"/>
            <w:tcMar>
              <w:top w:w="50" w:type="dxa"/>
              <w:left w:w="100" w:type="dxa"/>
            </w:tcMar>
          </w:tcPr>
          <w:p w14:paraId="42C252E6"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3F324C3"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1D61333"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CAB5482"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28.11</w:t>
            </w:r>
          </w:p>
        </w:tc>
        <w:tc>
          <w:tcPr>
            <w:tcW w:w="1097" w:type="pct"/>
            <w:tcMar>
              <w:top w:w="50" w:type="dxa"/>
              <w:left w:w="100" w:type="dxa"/>
            </w:tcMar>
          </w:tcPr>
          <w:p w14:paraId="33D5D5E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https://nsportal.ru/nachalnaya-shkola/matematika/2021/11/03/prezentatsii-po-matematiki-4-klass-shkola-rossii</w:t>
            </w:r>
          </w:p>
        </w:tc>
      </w:tr>
      <w:tr w:rsidR="00C02D98" w:rsidRPr="00C60894" w14:paraId="7DD6DE02" w14:textId="77777777" w:rsidTr="00C02D98">
        <w:trPr>
          <w:trHeight w:val="144"/>
          <w:tblCellSpacing w:w="20" w:type="nil"/>
        </w:trPr>
        <w:tc>
          <w:tcPr>
            <w:tcW w:w="418" w:type="pct"/>
            <w:tcMar>
              <w:top w:w="50" w:type="dxa"/>
              <w:left w:w="100" w:type="dxa"/>
            </w:tcMar>
            <w:vAlign w:val="center"/>
          </w:tcPr>
          <w:p w14:paraId="1B1F28D1"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56D986B" w14:textId="77777777" w:rsidR="00C02D98" w:rsidRPr="00BE501A" w:rsidRDefault="00C02D98" w:rsidP="00B379B9">
            <w:pPr>
              <w:spacing w:after="0" w:line="240" w:lineRule="auto"/>
              <w:rPr>
                <w:rFonts w:ascii="Times New Roman" w:eastAsia="Times New Roman" w:hAnsi="Times New Roman" w:cs="Times New Roman"/>
                <w:b/>
                <w:bCs/>
                <w:color w:val="000000" w:themeColor="text1"/>
                <w:sz w:val="24"/>
                <w:szCs w:val="24"/>
                <w:lang w:val="ru-RU" w:eastAsia="ru-RU"/>
              </w:rPr>
            </w:pPr>
            <w:r w:rsidRPr="00BE501A">
              <w:rPr>
                <w:rFonts w:ascii="Times New Roman" w:eastAsia="Times New Roman" w:hAnsi="Times New Roman" w:cs="Times New Roman"/>
                <w:b/>
                <w:bCs/>
                <w:color w:val="000000" w:themeColor="text1"/>
                <w:sz w:val="24"/>
                <w:szCs w:val="24"/>
                <w:lang w:val="ru-RU" w:eastAsia="ru-RU"/>
              </w:rPr>
              <w:t>Контрольная работа по теме «Сложение и вычитание в пределах 1000».</w:t>
            </w:r>
          </w:p>
        </w:tc>
        <w:tc>
          <w:tcPr>
            <w:tcW w:w="332" w:type="pct"/>
            <w:tcMar>
              <w:top w:w="50" w:type="dxa"/>
              <w:left w:w="100" w:type="dxa"/>
            </w:tcMar>
          </w:tcPr>
          <w:p w14:paraId="287D0715"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5F856BAC"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1C80846C"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964DC09"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29.11</w:t>
            </w:r>
          </w:p>
        </w:tc>
        <w:tc>
          <w:tcPr>
            <w:tcW w:w="1097" w:type="pct"/>
            <w:tcMar>
              <w:top w:w="50" w:type="dxa"/>
              <w:left w:w="100" w:type="dxa"/>
            </w:tcMar>
            <w:vAlign w:val="center"/>
          </w:tcPr>
          <w:p w14:paraId="7D59EC9A" w14:textId="77777777" w:rsidR="00C02D98" w:rsidRPr="00C60894" w:rsidRDefault="00C02D98" w:rsidP="00B379B9">
            <w:pPr>
              <w:spacing w:after="0"/>
              <w:ind w:left="135"/>
              <w:rPr>
                <w:rFonts w:ascii="Times New Roman" w:hAnsi="Times New Roman" w:cs="Times New Roman"/>
                <w:lang w:val="ru-RU"/>
              </w:rPr>
            </w:pPr>
          </w:p>
        </w:tc>
      </w:tr>
      <w:tr w:rsidR="00C02D98" w:rsidRPr="00547A0C" w14:paraId="6C723BD0" w14:textId="77777777" w:rsidTr="00C02D98">
        <w:trPr>
          <w:trHeight w:val="144"/>
          <w:tblCellSpacing w:w="20" w:type="nil"/>
        </w:trPr>
        <w:tc>
          <w:tcPr>
            <w:tcW w:w="418" w:type="pct"/>
            <w:tcMar>
              <w:top w:w="50" w:type="dxa"/>
              <w:left w:w="100" w:type="dxa"/>
            </w:tcMar>
            <w:vAlign w:val="center"/>
          </w:tcPr>
          <w:p w14:paraId="370FDB8D"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6668E8E"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Свойства умножения</w:t>
            </w:r>
          </w:p>
        </w:tc>
        <w:tc>
          <w:tcPr>
            <w:tcW w:w="332" w:type="pct"/>
            <w:tcMar>
              <w:top w:w="50" w:type="dxa"/>
              <w:left w:w="100" w:type="dxa"/>
            </w:tcMar>
          </w:tcPr>
          <w:p w14:paraId="5777D1B9"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2AB59507"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322F9D3"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3FD6C3AF"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30.11</w:t>
            </w:r>
          </w:p>
        </w:tc>
        <w:tc>
          <w:tcPr>
            <w:tcW w:w="1097" w:type="pct"/>
            <w:tcMar>
              <w:top w:w="50" w:type="dxa"/>
              <w:left w:w="100" w:type="dxa"/>
            </w:tcMar>
          </w:tcPr>
          <w:p w14:paraId="2D1DD49C"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https://nsportal.ru/nachalnaya-shkola/matematika/2021/11/03/prezentatsii-po-matematiki-4-klass-shkola-</w:t>
            </w:r>
            <w:r w:rsidRPr="001F199D">
              <w:rPr>
                <w:rFonts w:ascii="Times New Roman" w:hAnsi="Times New Roman" w:cs="Times New Roman"/>
                <w:sz w:val="16"/>
                <w:lang w:val="ru-RU"/>
              </w:rPr>
              <w:lastRenderedPageBreak/>
              <w:t>rossii</w:t>
            </w:r>
          </w:p>
        </w:tc>
      </w:tr>
      <w:tr w:rsidR="00C02D98" w:rsidRPr="00547A0C" w14:paraId="70AD0F4D" w14:textId="77777777" w:rsidTr="00C02D98">
        <w:trPr>
          <w:trHeight w:val="144"/>
          <w:tblCellSpacing w:w="20" w:type="nil"/>
        </w:trPr>
        <w:tc>
          <w:tcPr>
            <w:tcW w:w="418" w:type="pct"/>
            <w:tcMar>
              <w:top w:w="50" w:type="dxa"/>
              <w:left w:w="100" w:type="dxa"/>
            </w:tcMar>
            <w:vAlign w:val="center"/>
          </w:tcPr>
          <w:p w14:paraId="756D7DEA"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48474D2"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Письменные приемы умножения</w:t>
            </w:r>
          </w:p>
        </w:tc>
        <w:tc>
          <w:tcPr>
            <w:tcW w:w="332" w:type="pct"/>
            <w:tcMar>
              <w:top w:w="50" w:type="dxa"/>
              <w:left w:w="100" w:type="dxa"/>
            </w:tcMar>
          </w:tcPr>
          <w:p w14:paraId="688244A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68917703"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2F8FA9F3"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35778C6B"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04.12</w:t>
            </w:r>
          </w:p>
        </w:tc>
        <w:tc>
          <w:tcPr>
            <w:tcW w:w="1097" w:type="pct"/>
            <w:tcMar>
              <w:top w:w="50" w:type="dxa"/>
              <w:left w:w="100" w:type="dxa"/>
            </w:tcMar>
          </w:tcPr>
          <w:p w14:paraId="4652C71A"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https://nsportal.ru/nachalnaya-shkola/matematika/2021/11/03/prezentatsii-po-matematiki-4-klass-shkola-rossii</w:t>
            </w:r>
          </w:p>
        </w:tc>
      </w:tr>
      <w:tr w:rsidR="00C02D98" w:rsidRPr="00547A0C" w14:paraId="149E0926" w14:textId="77777777" w:rsidTr="00C02D98">
        <w:trPr>
          <w:trHeight w:val="144"/>
          <w:tblCellSpacing w:w="20" w:type="nil"/>
        </w:trPr>
        <w:tc>
          <w:tcPr>
            <w:tcW w:w="418" w:type="pct"/>
            <w:tcMar>
              <w:top w:w="50" w:type="dxa"/>
              <w:left w:w="100" w:type="dxa"/>
            </w:tcMar>
            <w:vAlign w:val="center"/>
          </w:tcPr>
          <w:p w14:paraId="3A30FB87"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42E3BF2"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Письменные приемы умножения</w:t>
            </w:r>
          </w:p>
        </w:tc>
        <w:tc>
          <w:tcPr>
            <w:tcW w:w="332" w:type="pct"/>
            <w:tcMar>
              <w:top w:w="50" w:type="dxa"/>
              <w:left w:w="100" w:type="dxa"/>
            </w:tcMar>
          </w:tcPr>
          <w:p w14:paraId="7CBE547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2CBBDAE9"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3DC9E999"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06135AF7"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05.12</w:t>
            </w:r>
          </w:p>
        </w:tc>
        <w:tc>
          <w:tcPr>
            <w:tcW w:w="1097" w:type="pct"/>
            <w:tcMar>
              <w:top w:w="50" w:type="dxa"/>
              <w:left w:w="100" w:type="dxa"/>
            </w:tcMar>
          </w:tcPr>
          <w:p w14:paraId="2F957B0A"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30E944B4" w14:textId="77777777" w:rsidTr="00C02D98">
        <w:trPr>
          <w:trHeight w:val="144"/>
          <w:tblCellSpacing w:w="20" w:type="nil"/>
        </w:trPr>
        <w:tc>
          <w:tcPr>
            <w:tcW w:w="418" w:type="pct"/>
            <w:tcMar>
              <w:top w:w="50" w:type="dxa"/>
              <w:left w:w="100" w:type="dxa"/>
            </w:tcMar>
            <w:vAlign w:val="center"/>
          </w:tcPr>
          <w:p w14:paraId="0DD1BA78"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1EB41E5"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Умножение чисел, запись которых оканчивается нулями</w:t>
            </w:r>
          </w:p>
        </w:tc>
        <w:tc>
          <w:tcPr>
            <w:tcW w:w="332" w:type="pct"/>
            <w:tcMar>
              <w:top w:w="50" w:type="dxa"/>
              <w:left w:w="100" w:type="dxa"/>
            </w:tcMar>
          </w:tcPr>
          <w:p w14:paraId="794BBFC9"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6A097ACD"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8B90330"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3CBBED74"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06.12</w:t>
            </w:r>
          </w:p>
        </w:tc>
        <w:tc>
          <w:tcPr>
            <w:tcW w:w="1097" w:type="pct"/>
            <w:tcMar>
              <w:top w:w="50" w:type="dxa"/>
              <w:left w:w="100" w:type="dxa"/>
            </w:tcMar>
          </w:tcPr>
          <w:p w14:paraId="10914AA5"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11E32772" w14:textId="77777777" w:rsidTr="00C02D98">
        <w:trPr>
          <w:trHeight w:val="144"/>
          <w:tblCellSpacing w:w="20" w:type="nil"/>
        </w:trPr>
        <w:tc>
          <w:tcPr>
            <w:tcW w:w="418" w:type="pct"/>
            <w:tcMar>
              <w:top w:w="50" w:type="dxa"/>
              <w:left w:w="100" w:type="dxa"/>
            </w:tcMar>
            <w:vAlign w:val="center"/>
          </w:tcPr>
          <w:p w14:paraId="7FFD8008"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B25C085"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Нахождение неизвестного множителя, неизвестного делимого, неизвестного делителя</w:t>
            </w:r>
          </w:p>
        </w:tc>
        <w:tc>
          <w:tcPr>
            <w:tcW w:w="332" w:type="pct"/>
            <w:tcMar>
              <w:top w:w="50" w:type="dxa"/>
              <w:left w:w="100" w:type="dxa"/>
            </w:tcMar>
          </w:tcPr>
          <w:p w14:paraId="325793D8"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64CFA407"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CD4833A"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FBB0403"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07.12</w:t>
            </w:r>
          </w:p>
        </w:tc>
        <w:tc>
          <w:tcPr>
            <w:tcW w:w="1097" w:type="pct"/>
            <w:tcMar>
              <w:top w:w="50" w:type="dxa"/>
              <w:left w:w="100" w:type="dxa"/>
            </w:tcMar>
          </w:tcPr>
          <w:p w14:paraId="5495CCE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https://nsportal.ru/nachalnaya-shkola/matematika/2021/11/03/prezentatsii-po-matematiki-4-klass-shkola-rossii</w:t>
            </w:r>
          </w:p>
        </w:tc>
      </w:tr>
      <w:tr w:rsidR="00C02D98" w:rsidRPr="00547A0C" w14:paraId="3EC68F32" w14:textId="77777777" w:rsidTr="00C02D98">
        <w:trPr>
          <w:trHeight w:val="144"/>
          <w:tblCellSpacing w:w="20" w:type="nil"/>
        </w:trPr>
        <w:tc>
          <w:tcPr>
            <w:tcW w:w="418" w:type="pct"/>
            <w:tcMar>
              <w:top w:w="50" w:type="dxa"/>
              <w:left w:w="100" w:type="dxa"/>
            </w:tcMar>
            <w:vAlign w:val="center"/>
          </w:tcPr>
          <w:p w14:paraId="526CEC3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7B010B1"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Нахождение неизвестного множителя, неизвестного делимого, неизвестного делителя</w:t>
            </w:r>
          </w:p>
        </w:tc>
        <w:tc>
          <w:tcPr>
            <w:tcW w:w="332" w:type="pct"/>
            <w:tcMar>
              <w:top w:w="50" w:type="dxa"/>
              <w:left w:w="100" w:type="dxa"/>
            </w:tcMar>
          </w:tcPr>
          <w:p w14:paraId="787D2E0A"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755C2A5E"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6BD25859"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7F944670"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11.12</w:t>
            </w:r>
          </w:p>
        </w:tc>
        <w:tc>
          <w:tcPr>
            <w:tcW w:w="1097" w:type="pct"/>
            <w:tcMar>
              <w:top w:w="50" w:type="dxa"/>
              <w:left w:w="100" w:type="dxa"/>
            </w:tcMar>
          </w:tcPr>
          <w:p w14:paraId="765F3D7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https://nsportal.ru/nachalnaya-shkola/matematika/2021/11/03/prezentatsii-po-matematiki-4-klass-shkola-rossii</w:t>
            </w:r>
          </w:p>
        </w:tc>
      </w:tr>
      <w:tr w:rsidR="00C02D98" w:rsidRPr="006C249A" w14:paraId="7340C899" w14:textId="77777777" w:rsidTr="00C02D98">
        <w:trPr>
          <w:trHeight w:val="144"/>
          <w:tblCellSpacing w:w="20" w:type="nil"/>
        </w:trPr>
        <w:tc>
          <w:tcPr>
            <w:tcW w:w="418" w:type="pct"/>
            <w:tcMar>
              <w:top w:w="50" w:type="dxa"/>
              <w:left w:w="100" w:type="dxa"/>
            </w:tcMar>
            <w:vAlign w:val="center"/>
          </w:tcPr>
          <w:p w14:paraId="62704036"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75C49A9"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Решение уравнений.</w:t>
            </w:r>
          </w:p>
        </w:tc>
        <w:tc>
          <w:tcPr>
            <w:tcW w:w="332" w:type="pct"/>
            <w:tcMar>
              <w:top w:w="50" w:type="dxa"/>
              <w:left w:w="100" w:type="dxa"/>
            </w:tcMar>
          </w:tcPr>
          <w:p w14:paraId="7A829D66"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7FDD5D6B"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6A55CC60"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788E7E7A"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12.12</w:t>
            </w:r>
          </w:p>
        </w:tc>
        <w:tc>
          <w:tcPr>
            <w:tcW w:w="1097" w:type="pct"/>
            <w:tcMar>
              <w:top w:w="50" w:type="dxa"/>
              <w:left w:w="100" w:type="dxa"/>
            </w:tcMar>
          </w:tcPr>
          <w:p w14:paraId="0D96F4FA"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547A0C" w14:paraId="3EDDE9E5" w14:textId="77777777" w:rsidTr="00C02D98">
        <w:trPr>
          <w:trHeight w:val="144"/>
          <w:tblCellSpacing w:w="20" w:type="nil"/>
        </w:trPr>
        <w:tc>
          <w:tcPr>
            <w:tcW w:w="418" w:type="pct"/>
            <w:tcMar>
              <w:top w:w="50" w:type="dxa"/>
              <w:left w:w="100" w:type="dxa"/>
            </w:tcMar>
            <w:vAlign w:val="center"/>
          </w:tcPr>
          <w:p w14:paraId="175C951D"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5D13301"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Решение задач изученного вида.</w:t>
            </w:r>
          </w:p>
        </w:tc>
        <w:tc>
          <w:tcPr>
            <w:tcW w:w="332" w:type="pct"/>
            <w:tcMar>
              <w:top w:w="50" w:type="dxa"/>
              <w:left w:w="100" w:type="dxa"/>
            </w:tcMar>
          </w:tcPr>
          <w:p w14:paraId="559E936A"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3F8A327C"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33BF84E2"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555990AA"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13.12</w:t>
            </w:r>
          </w:p>
        </w:tc>
        <w:tc>
          <w:tcPr>
            <w:tcW w:w="1097" w:type="pct"/>
            <w:tcMar>
              <w:top w:w="50" w:type="dxa"/>
              <w:left w:w="100" w:type="dxa"/>
            </w:tcMar>
          </w:tcPr>
          <w:p w14:paraId="680FBD4C"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1DB60573" w14:textId="77777777" w:rsidTr="00C02D98">
        <w:trPr>
          <w:trHeight w:val="144"/>
          <w:tblCellSpacing w:w="20" w:type="nil"/>
        </w:trPr>
        <w:tc>
          <w:tcPr>
            <w:tcW w:w="418" w:type="pct"/>
            <w:tcMar>
              <w:top w:w="50" w:type="dxa"/>
              <w:left w:w="100" w:type="dxa"/>
            </w:tcMar>
            <w:vAlign w:val="center"/>
          </w:tcPr>
          <w:p w14:paraId="6262D580"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4A56B24"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Деление с числами 0 и 1</w:t>
            </w:r>
          </w:p>
        </w:tc>
        <w:tc>
          <w:tcPr>
            <w:tcW w:w="332" w:type="pct"/>
            <w:tcMar>
              <w:top w:w="50" w:type="dxa"/>
              <w:left w:w="100" w:type="dxa"/>
            </w:tcMar>
          </w:tcPr>
          <w:p w14:paraId="590BFD2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3BFC6A8F"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5D90C72A"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16358095"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14.12</w:t>
            </w:r>
          </w:p>
        </w:tc>
        <w:tc>
          <w:tcPr>
            <w:tcW w:w="1097" w:type="pct"/>
            <w:tcMar>
              <w:top w:w="50" w:type="dxa"/>
              <w:left w:w="100" w:type="dxa"/>
            </w:tcMar>
          </w:tcPr>
          <w:p w14:paraId="1D92A44E"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https://nsportal.ru/nachalnaya-shkola/matematika/2021/11/03/prezentatsii-po-matematiki-4-klass-shkola-rossii</w:t>
            </w:r>
          </w:p>
        </w:tc>
      </w:tr>
      <w:tr w:rsidR="00C02D98" w:rsidRPr="00547A0C" w14:paraId="1EED60D5" w14:textId="77777777" w:rsidTr="00C02D98">
        <w:trPr>
          <w:trHeight w:val="144"/>
          <w:tblCellSpacing w:w="20" w:type="nil"/>
        </w:trPr>
        <w:tc>
          <w:tcPr>
            <w:tcW w:w="418" w:type="pct"/>
            <w:tcMar>
              <w:top w:w="50" w:type="dxa"/>
              <w:left w:w="100" w:type="dxa"/>
            </w:tcMar>
            <w:vAlign w:val="center"/>
          </w:tcPr>
          <w:p w14:paraId="6AFBE0B2"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BE7F749"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Письменные приемы деления</w:t>
            </w:r>
          </w:p>
        </w:tc>
        <w:tc>
          <w:tcPr>
            <w:tcW w:w="332" w:type="pct"/>
            <w:tcMar>
              <w:top w:w="50" w:type="dxa"/>
              <w:left w:w="100" w:type="dxa"/>
            </w:tcMar>
          </w:tcPr>
          <w:p w14:paraId="6D0697A3"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30F44C8A"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27291B9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F13E79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18.12</w:t>
            </w:r>
          </w:p>
        </w:tc>
        <w:tc>
          <w:tcPr>
            <w:tcW w:w="1097" w:type="pct"/>
            <w:tcMar>
              <w:top w:w="50" w:type="dxa"/>
              <w:left w:w="100" w:type="dxa"/>
            </w:tcMar>
          </w:tcPr>
          <w:p w14:paraId="69A94C9F"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https://uchebnik.mos.ru/main</w:t>
            </w:r>
          </w:p>
        </w:tc>
      </w:tr>
      <w:tr w:rsidR="00C02D98" w:rsidRPr="00547A0C" w14:paraId="546843C0" w14:textId="77777777" w:rsidTr="00C02D98">
        <w:trPr>
          <w:trHeight w:val="144"/>
          <w:tblCellSpacing w:w="20" w:type="nil"/>
        </w:trPr>
        <w:tc>
          <w:tcPr>
            <w:tcW w:w="418" w:type="pct"/>
            <w:tcMar>
              <w:top w:w="50" w:type="dxa"/>
              <w:left w:w="100" w:type="dxa"/>
            </w:tcMar>
            <w:vAlign w:val="center"/>
          </w:tcPr>
          <w:p w14:paraId="13A8828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2A442E5" w14:textId="77777777" w:rsidR="00C02D98" w:rsidRPr="006C249A" w:rsidRDefault="00C02D98" w:rsidP="00B379B9">
            <w:pPr>
              <w:spacing w:after="0" w:line="240" w:lineRule="auto"/>
              <w:rPr>
                <w:rFonts w:ascii="Times New Roman" w:eastAsia="Times New Roman" w:hAnsi="Times New Roman" w:cs="Times New Roman"/>
                <w:sz w:val="24"/>
                <w:szCs w:val="24"/>
                <w:lang w:val="ru-RU" w:eastAsia="ru-RU"/>
              </w:rPr>
            </w:pPr>
            <w:r w:rsidRPr="00834D6E">
              <w:rPr>
                <w:rFonts w:ascii="Times New Roman" w:eastAsia="Times New Roman" w:hAnsi="Times New Roman" w:cs="Times New Roman"/>
                <w:sz w:val="24"/>
                <w:szCs w:val="24"/>
                <w:lang w:eastAsia="ru-RU"/>
              </w:rPr>
              <w:t>Письменные приемы деления</w:t>
            </w:r>
            <w:r>
              <w:rPr>
                <w:rFonts w:ascii="Times New Roman" w:eastAsia="Times New Roman" w:hAnsi="Times New Roman" w:cs="Times New Roman"/>
                <w:sz w:val="24"/>
                <w:szCs w:val="24"/>
                <w:lang w:val="ru-RU" w:eastAsia="ru-RU"/>
              </w:rPr>
              <w:t>.</w:t>
            </w:r>
          </w:p>
        </w:tc>
        <w:tc>
          <w:tcPr>
            <w:tcW w:w="332" w:type="pct"/>
            <w:tcMar>
              <w:top w:w="50" w:type="dxa"/>
              <w:left w:w="100" w:type="dxa"/>
            </w:tcMar>
          </w:tcPr>
          <w:p w14:paraId="32A71A7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FAF27D0"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0D973593"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7CEF082A"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19.12</w:t>
            </w:r>
          </w:p>
        </w:tc>
        <w:tc>
          <w:tcPr>
            <w:tcW w:w="1097" w:type="pct"/>
            <w:tcMar>
              <w:top w:w="50" w:type="dxa"/>
              <w:left w:w="100" w:type="dxa"/>
            </w:tcMar>
          </w:tcPr>
          <w:p w14:paraId="79192333"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https://nsportal.ru/nachalnaya-shkola/matematika/2021/11/03/prezentatsii-po-matematiki-4-klass-shkola-rossii</w:t>
            </w:r>
          </w:p>
        </w:tc>
      </w:tr>
      <w:tr w:rsidR="00C02D98" w:rsidRPr="00C60894" w14:paraId="7105B908" w14:textId="77777777" w:rsidTr="00C02D98">
        <w:trPr>
          <w:trHeight w:val="144"/>
          <w:tblCellSpacing w:w="20" w:type="nil"/>
        </w:trPr>
        <w:tc>
          <w:tcPr>
            <w:tcW w:w="418" w:type="pct"/>
            <w:tcMar>
              <w:top w:w="50" w:type="dxa"/>
              <w:left w:w="100" w:type="dxa"/>
            </w:tcMar>
            <w:vAlign w:val="center"/>
          </w:tcPr>
          <w:p w14:paraId="3EFC1011"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701248E" w14:textId="77777777" w:rsidR="00C02D98" w:rsidRPr="00BE501A" w:rsidRDefault="00C02D98" w:rsidP="00B379B9">
            <w:pPr>
              <w:spacing w:after="0" w:line="240" w:lineRule="auto"/>
              <w:rPr>
                <w:rFonts w:ascii="Times New Roman" w:eastAsia="Times New Roman" w:hAnsi="Times New Roman" w:cs="Times New Roman"/>
                <w:b/>
                <w:bCs/>
                <w:sz w:val="24"/>
                <w:szCs w:val="24"/>
                <w:lang w:eastAsia="ru-RU"/>
              </w:rPr>
            </w:pPr>
            <w:r w:rsidRPr="00BE501A">
              <w:rPr>
                <w:rFonts w:ascii="Times New Roman" w:eastAsia="Times New Roman" w:hAnsi="Times New Roman" w:cs="Times New Roman"/>
                <w:b/>
                <w:bCs/>
                <w:sz w:val="24"/>
                <w:szCs w:val="24"/>
                <w:lang w:eastAsia="ru-RU"/>
              </w:rPr>
              <w:t>Контрольная работа за 1 полугодие</w:t>
            </w:r>
          </w:p>
        </w:tc>
        <w:tc>
          <w:tcPr>
            <w:tcW w:w="332" w:type="pct"/>
            <w:tcMar>
              <w:top w:w="50" w:type="dxa"/>
              <w:left w:w="100" w:type="dxa"/>
            </w:tcMar>
          </w:tcPr>
          <w:p w14:paraId="31E44742"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1D8E897E"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003D6A70"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4F28FEFD"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20.12</w:t>
            </w:r>
          </w:p>
        </w:tc>
        <w:tc>
          <w:tcPr>
            <w:tcW w:w="1097" w:type="pct"/>
            <w:tcMar>
              <w:top w:w="50" w:type="dxa"/>
              <w:left w:w="100" w:type="dxa"/>
            </w:tcMar>
            <w:vAlign w:val="center"/>
          </w:tcPr>
          <w:p w14:paraId="72CB0181" w14:textId="77777777" w:rsidR="00C02D98" w:rsidRPr="00C60894" w:rsidRDefault="00C02D98" w:rsidP="00B379B9">
            <w:pPr>
              <w:spacing w:after="0"/>
              <w:ind w:left="135"/>
              <w:rPr>
                <w:rFonts w:ascii="Times New Roman" w:hAnsi="Times New Roman" w:cs="Times New Roman"/>
              </w:rPr>
            </w:pPr>
          </w:p>
        </w:tc>
      </w:tr>
      <w:tr w:rsidR="00C02D98" w:rsidRPr="00547A0C" w14:paraId="1C9B5479" w14:textId="77777777" w:rsidTr="00C02D98">
        <w:trPr>
          <w:trHeight w:val="144"/>
          <w:tblCellSpacing w:w="20" w:type="nil"/>
        </w:trPr>
        <w:tc>
          <w:tcPr>
            <w:tcW w:w="418" w:type="pct"/>
            <w:tcMar>
              <w:top w:w="50" w:type="dxa"/>
              <w:left w:w="100" w:type="dxa"/>
            </w:tcMar>
            <w:vAlign w:val="center"/>
          </w:tcPr>
          <w:p w14:paraId="03985BD3" w14:textId="77777777" w:rsidR="00C02D98" w:rsidRPr="00C60894" w:rsidRDefault="00C02D98" w:rsidP="00C02D98">
            <w:pPr>
              <w:pStyle w:val="af2"/>
              <w:numPr>
                <w:ilvl w:val="0"/>
                <w:numId w:val="15"/>
              </w:numPr>
              <w:spacing w:after="0"/>
              <w:rPr>
                <w:rFonts w:ascii="Times New Roman" w:hAnsi="Times New Roman" w:cs="Times New Roman"/>
              </w:rPr>
            </w:pPr>
          </w:p>
        </w:tc>
        <w:tc>
          <w:tcPr>
            <w:tcW w:w="1481" w:type="pct"/>
            <w:tcMar>
              <w:top w:w="50" w:type="dxa"/>
              <w:left w:w="100" w:type="dxa"/>
            </w:tcMar>
            <w:vAlign w:val="center"/>
          </w:tcPr>
          <w:p w14:paraId="07076122"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Задачи на увеличение и уменьшение числа в несколько раз, выраженные в косвенной форме.</w:t>
            </w:r>
          </w:p>
        </w:tc>
        <w:tc>
          <w:tcPr>
            <w:tcW w:w="332" w:type="pct"/>
            <w:tcMar>
              <w:top w:w="50" w:type="dxa"/>
              <w:left w:w="100" w:type="dxa"/>
            </w:tcMar>
          </w:tcPr>
          <w:p w14:paraId="412600A9"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69F42CC8"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766E93E"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20EE1A4"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21.12</w:t>
            </w:r>
          </w:p>
        </w:tc>
        <w:tc>
          <w:tcPr>
            <w:tcW w:w="1097" w:type="pct"/>
            <w:tcMar>
              <w:top w:w="50" w:type="dxa"/>
              <w:left w:w="100" w:type="dxa"/>
            </w:tcMar>
          </w:tcPr>
          <w:p w14:paraId="2FF31C8F" w14:textId="77777777" w:rsidR="00C02D98" w:rsidRPr="00777961" w:rsidRDefault="00C02D98" w:rsidP="00B379B9">
            <w:pPr>
              <w:autoSpaceDE w:val="0"/>
              <w:autoSpaceDN w:val="0"/>
              <w:spacing w:before="96" w:after="0" w:line="262" w:lineRule="auto"/>
              <w:ind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087E4759" w14:textId="77777777" w:rsidTr="00C02D98">
        <w:trPr>
          <w:trHeight w:val="144"/>
          <w:tblCellSpacing w:w="20" w:type="nil"/>
        </w:trPr>
        <w:tc>
          <w:tcPr>
            <w:tcW w:w="418" w:type="pct"/>
            <w:tcMar>
              <w:top w:w="50" w:type="dxa"/>
              <w:left w:w="100" w:type="dxa"/>
            </w:tcMar>
            <w:vAlign w:val="center"/>
          </w:tcPr>
          <w:p w14:paraId="0E04541E"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71BB22D"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Задачи на увеличение и уменьшение числа в несколько раз, выраженные в косвенной форме</w:t>
            </w:r>
          </w:p>
        </w:tc>
        <w:tc>
          <w:tcPr>
            <w:tcW w:w="332" w:type="pct"/>
            <w:tcMar>
              <w:top w:w="50" w:type="dxa"/>
              <w:left w:w="100" w:type="dxa"/>
            </w:tcMar>
          </w:tcPr>
          <w:p w14:paraId="5C8F59CA"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02747460"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8A1401F"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D25B669"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25.12</w:t>
            </w:r>
          </w:p>
        </w:tc>
        <w:tc>
          <w:tcPr>
            <w:tcW w:w="1097" w:type="pct"/>
            <w:tcMar>
              <w:top w:w="50" w:type="dxa"/>
              <w:left w:w="100" w:type="dxa"/>
            </w:tcMar>
          </w:tcPr>
          <w:p w14:paraId="5AD3C01F"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21096485" w14:textId="77777777" w:rsidTr="00C02D98">
        <w:trPr>
          <w:trHeight w:val="144"/>
          <w:tblCellSpacing w:w="20" w:type="nil"/>
        </w:trPr>
        <w:tc>
          <w:tcPr>
            <w:tcW w:w="418" w:type="pct"/>
            <w:tcMar>
              <w:top w:w="50" w:type="dxa"/>
              <w:left w:w="100" w:type="dxa"/>
            </w:tcMar>
            <w:vAlign w:val="center"/>
          </w:tcPr>
          <w:p w14:paraId="6F83CBE4"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E31CA43"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 xml:space="preserve">Письменные приемы деления. Решение </w:t>
            </w:r>
            <w:r w:rsidRPr="00C60894">
              <w:rPr>
                <w:rFonts w:ascii="Times New Roman" w:eastAsia="Times New Roman" w:hAnsi="Times New Roman" w:cs="Times New Roman"/>
                <w:sz w:val="24"/>
                <w:szCs w:val="24"/>
                <w:lang w:val="ru-RU" w:eastAsia="ru-RU"/>
              </w:rPr>
              <w:lastRenderedPageBreak/>
              <w:t>задач</w:t>
            </w:r>
          </w:p>
        </w:tc>
        <w:tc>
          <w:tcPr>
            <w:tcW w:w="332" w:type="pct"/>
            <w:tcMar>
              <w:top w:w="50" w:type="dxa"/>
              <w:left w:w="100" w:type="dxa"/>
            </w:tcMar>
          </w:tcPr>
          <w:p w14:paraId="47293D7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lastRenderedPageBreak/>
              <w:t>1</w:t>
            </w:r>
          </w:p>
        </w:tc>
        <w:tc>
          <w:tcPr>
            <w:tcW w:w="617" w:type="pct"/>
            <w:tcMar>
              <w:top w:w="50" w:type="dxa"/>
              <w:left w:w="100" w:type="dxa"/>
            </w:tcMar>
            <w:vAlign w:val="center"/>
          </w:tcPr>
          <w:p w14:paraId="1428B363"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7876A1AC"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7A2532F9"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26.12</w:t>
            </w:r>
          </w:p>
        </w:tc>
        <w:tc>
          <w:tcPr>
            <w:tcW w:w="1097" w:type="pct"/>
            <w:tcMar>
              <w:top w:w="50" w:type="dxa"/>
              <w:left w:w="100" w:type="dxa"/>
            </w:tcMar>
          </w:tcPr>
          <w:p w14:paraId="00218574"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Материалы платформы https://education.yandex.ru/main</w:t>
            </w:r>
          </w:p>
        </w:tc>
      </w:tr>
      <w:tr w:rsidR="00C02D98" w:rsidRPr="00547A0C" w14:paraId="13CC703C" w14:textId="77777777" w:rsidTr="00C02D98">
        <w:trPr>
          <w:trHeight w:val="144"/>
          <w:tblCellSpacing w:w="20" w:type="nil"/>
        </w:trPr>
        <w:tc>
          <w:tcPr>
            <w:tcW w:w="418" w:type="pct"/>
            <w:tcMar>
              <w:top w:w="50" w:type="dxa"/>
              <w:left w:w="100" w:type="dxa"/>
            </w:tcMar>
            <w:vAlign w:val="center"/>
          </w:tcPr>
          <w:p w14:paraId="006210B2"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D273E60"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Что узнали. Чему научились</w:t>
            </w:r>
          </w:p>
        </w:tc>
        <w:tc>
          <w:tcPr>
            <w:tcW w:w="332" w:type="pct"/>
            <w:tcMar>
              <w:top w:w="50" w:type="dxa"/>
              <w:left w:w="100" w:type="dxa"/>
            </w:tcMar>
          </w:tcPr>
          <w:p w14:paraId="7590CE2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F4292C0"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804BA13"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78633B13"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27.12</w:t>
            </w:r>
          </w:p>
        </w:tc>
        <w:tc>
          <w:tcPr>
            <w:tcW w:w="1097" w:type="pct"/>
            <w:tcMar>
              <w:top w:w="50" w:type="dxa"/>
              <w:left w:w="100" w:type="dxa"/>
            </w:tcMar>
          </w:tcPr>
          <w:p w14:paraId="11DE2F62"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Материалы платформы https://education.yandex.ru/main</w:t>
            </w:r>
          </w:p>
        </w:tc>
      </w:tr>
      <w:tr w:rsidR="00C02D98" w:rsidRPr="00547A0C" w14:paraId="71E7E2C5" w14:textId="77777777" w:rsidTr="00C02D98">
        <w:trPr>
          <w:trHeight w:val="144"/>
          <w:tblCellSpacing w:w="20" w:type="nil"/>
        </w:trPr>
        <w:tc>
          <w:tcPr>
            <w:tcW w:w="418" w:type="pct"/>
            <w:tcMar>
              <w:top w:w="50" w:type="dxa"/>
              <w:left w:w="100" w:type="dxa"/>
            </w:tcMar>
            <w:vAlign w:val="center"/>
          </w:tcPr>
          <w:p w14:paraId="24FA790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801C31B"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Решение задач по теме «Умножение и деление на однозначное число»</w:t>
            </w:r>
          </w:p>
        </w:tc>
        <w:tc>
          <w:tcPr>
            <w:tcW w:w="332" w:type="pct"/>
            <w:tcMar>
              <w:top w:w="50" w:type="dxa"/>
              <w:left w:w="100" w:type="dxa"/>
            </w:tcMar>
          </w:tcPr>
          <w:p w14:paraId="36A6BA2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541223F"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ECB92D2"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2CC4428"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28.12</w:t>
            </w:r>
          </w:p>
        </w:tc>
        <w:tc>
          <w:tcPr>
            <w:tcW w:w="1097" w:type="pct"/>
            <w:tcMar>
              <w:top w:w="50" w:type="dxa"/>
              <w:left w:w="100" w:type="dxa"/>
            </w:tcMar>
          </w:tcPr>
          <w:p w14:paraId="715F590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473244F4" w14:textId="77777777" w:rsidTr="00C02D98">
        <w:trPr>
          <w:trHeight w:val="144"/>
          <w:tblCellSpacing w:w="20" w:type="nil"/>
        </w:trPr>
        <w:tc>
          <w:tcPr>
            <w:tcW w:w="418" w:type="pct"/>
            <w:tcMar>
              <w:top w:w="50" w:type="dxa"/>
              <w:left w:w="100" w:type="dxa"/>
            </w:tcMar>
            <w:vAlign w:val="center"/>
          </w:tcPr>
          <w:p w14:paraId="67F3A65C"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9420EF0"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Умножение и деление на однозначное число</w:t>
            </w:r>
          </w:p>
        </w:tc>
        <w:tc>
          <w:tcPr>
            <w:tcW w:w="332" w:type="pct"/>
            <w:tcMar>
              <w:top w:w="50" w:type="dxa"/>
              <w:left w:w="100" w:type="dxa"/>
            </w:tcMar>
          </w:tcPr>
          <w:p w14:paraId="4643B5C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2EA23E2F"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21385A3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9E96186"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09.01</w:t>
            </w:r>
          </w:p>
        </w:tc>
        <w:tc>
          <w:tcPr>
            <w:tcW w:w="1097" w:type="pct"/>
            <w:tcMar>
              <w:top w:w="50" w:type="dxa"/>
              <w:left w:w="100" w:type="dxa"/>
            </w:tcMar>
          </w:tcPr>
          <w:p w14:paraId="594F02F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6BFBB253" w14:textId="77777777" w:rsidTr="00C02D98">
        <w:trPr>
          <w:trHeight w:val="144"/>
          <w:tblCellSpacing w:w="20" w:type="nil"/>
        </w:trPr>
        <w:tc>
          <w:tcPr>
            <w:tcW w:w="418" w:type="pct"/>
            <w:tcMar>
              <w:top w:w="50" w:type="dxa"/>
              <w:left w:w="100" w:type="dxa"/>
            </w:tcMar>
            <w:vAlign w:val="center"/>
          </w:tcPr>
          <w:p w14:paraId="6E8C2273"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1127F81"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Умножение и деление на однозначное число</w:t>
            </w:r>
          </w:p>
        </w:tc>
        <w:tc>
          <w:tcPr>
            <w:tcW w:w="332" w:type="pct"/>
            <w:tcMar>
              <w:top w:w="50" w:type="dxa"/>
              <w:left w:w="100" w:type="dxa"/>
            </w:tcMar>
          </w:tcPr>
          <w:p w14:paraId="0DB236B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08EA66A0"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236FAE91"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E88AB20"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10.01</w:t>
            </w:r>
          </w:p>
        </w:tc>
        <w:tc>
          <w:tcPr>
            <w:tcW w:w="1097" w:type="pct"/>
            <w:tcMar>
              <w:top w:w="50" w:type="dxa"/>
              <w:left w:w="100" w:type="dxa"/>
            </w:tcMar>
          </w:tcPr>
          <w:p w14:paraId="2C1991D0"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1AB009C3" w14:textId="77777777" w:rsidTr="00C02D98">
        <w:trPr>
          <w:trHeight w:val="144"/>
          <w:tblCellSpacing w:w="20" w:type="nil"/>
        </w:trPr>
        <w:tc>
          <w:tcPr>
            <w:tcW w:w="418" w:type="pct"/>
            <w:tcMar>
              <w:top w:w="50" w:type="dxa"/>
              <w:left w:w="100" w:type="dxa"/>
            </w:tcMar>
            <w:vAlign w:val="center"/>
          </w:tcPr>
          <w:p w14:paraId="31F50B38"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0BC40EE"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 xml:space="preserve">Скорость. Единицы скорости. </w:t>
            </w:r>
          </w:p>
        </w:tc>
        <w:tc>
          <w:tcPr>
            <w:tcW w:w="332" w:type="pct"/>
            <w:tcMar>
              <w:top w:w="50" w:type="dxa"/>
              <w:left w:w="100" w:type="dxa"/>
            </w:tcMar>
          </w:tcPr>
          <w:p w14:paraId="7113BF4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D9DF850"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04BCFBB"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76D1B65"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11.01</w:t>
            </w:r>
          </w:p>
        </w:tc>
        <w:tc>
          <w:tcPr>
            <w:tcW w:w="1097" w:type="pct"/>
            <w:tcMar>
              <w:top w:w="50" w:type="dxa"/>
              <w:left w:w="100" w:type="dxa"/>
            </w:tcMar>
          </w:tcPr>
          <w:p w14:paraId="7FC098BA"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Материалы платформы https://education.yandex.ru/main</w:t>
            </w:r>
          </w:p>
        </w:tc>
      </w:tr>
      <w:tr w:rsidR="00C02D98" w:rsidRPr="00547A0C" w14:paraId="4D9F7191" w14:textId="77777777" w:rsidTr="00C02D98">
        <w:trPr>
          <w:trHeight w:val="144"/>
          <w:tblCellSpacing w:w="20" w:type="nil"/>
        </w:trPr>
        <w:tc>
          <w:tcPr>
            <w:tcW w:w="418" w:type="pct"/>
            <w:tcMar>
              <w:top w:w="50" w:type="dxa"/>
              <w:left w:w="100" w:type="dxa"/>
            </w:tcMar>
            <w:vAlign w:val="center"/>
          </w:tcPr>
          <w:p w14:paraId="6E7350C8"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8EF0BC8"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 xml:space="preserve"> Взаимосвязь между скоростью, временем и расстоянием</w:t>
            </w:r>
          </w:p>
        </w:tc>
        <w:tc>
          <w:tcPr>
            <w:tcW w:w="332" w:type="pct"/>
            <w:tcMar>
              <w:top w:w="50" w:type="dxa"/>
              <w:left w:w="100" w:type="dxa"/>
            </w:tcMar>
          </w:tcPr>
          <w:p w14:paraId="65A3CCB3"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7F0CF16"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C455396"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AA47E1B"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15.01</w:t>
            </w:r>
          </w:p>
        </w:tc>
        <w:tc>
          <w:tcPr>
            <w:tcW w:w="1097" w:type="pct"/>
            <w:tcMar>
              <w:top w:w="50" w:type="dxa"/>
              <w:left w:w="100" w:type="dxa"/>
            </w:tcMar>
          </w:tcPr>
          <w:p w14:paraId="338698C4"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1684C519" w14:textId="77777777" w:rsidTr="00C02D98">
        <w:trPr>
          <w:trHeight w:val="144"/>
          <w:tblCellSpacing w:w="20" w:type="nil"/>
        </w:trPr>
        <w:tc>
          <w:tcPr>
            <w:tcW w:w="418" w:type="pct"/>
            <w:tcMar>
              <w:top w:w="50" w:type="dxa"/>
              <w:left w:w="100" w:type="dxa"/>
            </w:tcMar>
            <w:vAlign w:val="center"/>
          </w:tcPr>
          <w:p w14:paraId="78D4A3C2"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09B52C0"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Решение задач на движение.</w:t>
            </w:r>
          </w:p>
        </w:tc>
        <w:tc>
          <w:tcPr>
            <w:tcW w:w="332" w:type="pct"/>
            <w:tcMar>
              <w:top w:w="50" w:type="dxa"/>
              <w:left w:w="100" w:type="dxa"/>
            </w:tcMar>
          </w:tcPr>
          <w:p w14:paraId="31C23A3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0340E944"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6C418488"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8864368"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16.01</w:t>
            </w:r>
          </w:p>
        </w:tc>
        <w:tc>
          <w:tcPr>
            <w:tcW w:w="1097" w:type="pct"/>
            <w:tcMar>
              <w:top w:w="50" w:type="dxa"/>
              <w:left w:w="100" w:type="dxa"/>
            </w:tcMar>
          </w:tcPr>
          <w:p w14:paraId="41D4A9D9"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https://uchebnik.mos.ru/main</w:t>
            </w:r>
          </w:p>
        </w:tc>
      </w:tr>
      <w:tr w:rsidR="00C02D98" w:rsidRPr="00547A0C" w14:paraId="465401C1" w14:textId="77777777" w:rsidTr="00C02D98">
        <w:trPr>
          <w:trHeight w:val="144"/>
          <w:tblCellSpacing w:w="20" w:type="nil"/>
        </w:trPr>
        <w:tc>
          <w:tcPr>
            <w:tcW w:w="418" w:type="pct"/>
            <w:tcMar>
              <w:top w:w="50" w:type="dxa"/>
              <w:left w:w="100" w:type="dxa"/>
            </w:tcMar>
            <w:vAlign w:val="center"/>
          </w:tcPr>
          <w:p w14:paraId="7E8A0CB2"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11606D9"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Решение задач на движение.</w:t>
            </w:r>
          </w:p>
        </w:tc>
        <w:tc>
          <w:tcPr>
            <w:tcW w:w="332" w:type="pct"/>
            <w:tcMar>
              <w:top w:w="50" w:type="dxa"/>
              <w:left w:w="100" w:type="dxa"/>
            </w:tcMar>
          </w:tcPr>
          <w:p w14:paraId="151161D1"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6E23E21"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40766276"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18AC26FB"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17.01</w:t>
            </w:r>
          </w:p>
        </w:tc>
        <w:tc>
          <w:tcPr>
            <w:tcW w:w="1097" w:type="pct"/>
            <w:tcMar>
              <w:top w:w="50" w:type="dxa"/>
              <w:left w:w="100" w:type="dxa"/>
            </w:tcMar>
          </w:tcPr>
          <w:p w14:paraId="1F60240E"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1916276D" w14:textId="77777777" w:rsidTr="00C02D98">
        <w:trPr>
          <w:trHeight w:val="144"/>
          <w:tblCellSpacing w:w="20" w:type="nil"/>
        </w:trPr>
        <w:tc>
          <w:tcPr>
            <w:tcW w:w="418" w:type="pct"/>
            <w:tcMar>
              <w:top w:w="50" w:type="dxa"/>
              <w:left w:w="100" w:type="dxa"/>
            </w:tcMar>
            <w:vAlign w:val="center"/>
          </w:tcPr>
          <w:p w14:paraId="1FD42CB2"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9C36B80"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Решение задач на движение.</w:t>
            </w:r>
          </w:p>
        </w:tc>
        <w:tc>
          <w:tcPr>
            <w:tcW w:w="332" w:type="pct"/>
            <w:tcMar>
              <w:top w:w="50" w:type="dxa"/>
              <w:left w:w="100" w:type="dxa"/>
            </w:tcMar>
          </w:tcPr>
          <w:p w14:paraId="48FFE83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C7D44BA"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0CC261E0"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18317ABC"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18.01</w:t>
            </w:r>
          </w:p>
        </w:tc>
        <w:tc>
          <w:tcPr>
            <w:tcW w:w="1097" w:type="pct"/>
            <w:tcMar>
              <w:top w:w="50" w:type="dxa"/>
              <w:left w:w="100" w:type="dxa"/>
            </w:tcMar>
          </w:tcPr>
          <w:p w14:paraId="3D3E4627"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https://uchebnik.mos.ru/main</w:t>
            </w:r>
          </w:p>
        </w:tc>
      </w:tr>
      <w:tr w:rsidR="00C02D98" w:rsidRPr="00547A0C" w14:paraId="1D77B9F4" w14:textId="77777777" w:rsidTr="00C02D98">
        <w:trPr>
          <w:trHeight w:val="144"/>
          <w:tblCellSpacing w:w="20" w:type="nil"/>
        </w:trPr>
        <w:tc>
          <w:tcPr>
            <w:tcW w:w="418" w:type="pct"/>
            <w:tcMar>
              <w:top w:w="50" w:type="dxa"/>
              <w:left w:w="100" w:type="dxa"/>
            </w:tcMar>
            <w:vAlign w:val="center"/>
          </w:tcPr>
          <w:p w14:paraId="01F35199"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E8E1B9E"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Проверочная работа по теме «Задачи на движение»</w:t>
            </w:r>
          </w:p>
        </w:tc>
        <w:tc>
          <w:tcPr>
            <w:tcW w:w="332" w:type="pct"/>
            <w:tcMar>
              <w:top w:w="50" w:type="dxa"/>
              <w:left w:w="100" w:type="dxa"/>
            </w:tcMar>
          </w:tcPr>
          <w:p w14:paraId="5CC66FB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3B89EDD"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1CB366E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97F142B"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22.01</w:t>
            </w:r>
          </w:p>
        </w:tc>
        <w:tc>
          <w:tcPr>
            <w:tcW w:w="1097" w:type="pct"/>
            <w:tcMar>
              <w:top w:w="50" w:type="dxa"/>
              <w:left w:w="100" w:type="dxa"/>
            </w:tcMar>
          </w:tcPr>
          <w:p w14:paraId="0B357936"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63053818" w14:textId="77777777" w:rsidTr="00C02D98">
        <w:trPr>
          <w:trHeight w:val="144"/>
          <w:tblCellSpacing w:w="20" w:type="nil"/>
        </w:trPr>
        <w:tc>
          <w:tcPr>
            <w:tcW w:w="418" w:type="pct"/>
            <w:tcMar>
              <w:top w:w="50" w:type="dxa"/>
              <w:left w:w="100" w:type="dxa"/>
            </w:tcMar>
            <w:vAlign w:val="center"/>
          </w:tcPr>
          <w:p w14:paraId="15257500"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9062CAF"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Умножение числа на произведение.</w:t>
            </w:r>
          </w:p>
        </w:tc>
        <w:tc>
          <w:tcPr>
            <w:tcW w:w="332" w:type="pct"/>
            <w:tcMar>
              <w:top w:w="50" w:type="dxa"/>
              <w:left w:w="100" w:type="dxa"/>
            </w:tcMar>
          </w:tcPr>
          <w:p w14:paraId="5CED0B71"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0CDCCE0A"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0DD8FCE6"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586ABDEC"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23.01</w:t>
            </w:r>
          </w:p>
        </w:tc>
        <w:tc>
          <w:tcPr>
            <w:tcW w:w="1097" w:type="pct"/>
            <w:tcMar>
              <w:top w:w="50" w:type="dxa"/>
              <w:left w:w="100" w:type="dxa"/>
            </w:tcMar>
          </w:tcPr>
          <w:p w14:paraId="1204F3AF"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6758F1D5" w14:textId="77777777" w:rsidTr="00C02D98">
        <w:trPr>
          <w:trHeight w:val="144"/>
          <w:tblCellSpacing w:w="20" w:type="nil"/>
        </w:trPr>
        <w:tc>
          <w:tcPr>
            <w:tcW w:w="418" w:type="pct"/>
            <w:tcMar>
              <w:top w:w="50" w:type="dxa"/>
              <w:left w:w="100" w:type="dxa"/>
            </w:tcMar>
            <w:vAlign w:val="center"/>
          </w:tcPr>
          <w:p w14:paraId="5A45E169"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5E55A2D"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Умножение числа на произведение</w:t>
            </w:r>
          </w:p>
        </w:tc>
        <w:tc>
          <w:tcPr>
            <w:tcW w:w="332" w:type="pct"/>
            <w:tcMar>
              <w:top w:w="50" w:type="dxa"/>
              <w:left w:w="100" w:type="dxa"/>
            </w:tcMar>
          </w:tcPr>
          <w:p w14:paraId="0AC152CF"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592763D"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4ECECDFD"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6EC135DA" w14:textId="77777777" w:rsidR="00C02D98" w:rsidRPr="00DF65A2" w:rsidRDefault="00C02D98" w:rsidP="00B379B9">
            <w:pPr>
              <w:spacing w:after="0"/>
              <w:ind w:left="135"/>
              <w:rPr>
                <w:rFonts w:ascii="Times New Roman" w:hAnsi="Times New Roman" w:cs="Times New Roman"/>
                <w:lang w:val="ru-RU"/>
              </w:rPr>
            </w:pPr>
            <w:r>
              <w:rPr>
                <w:rFonts w:ascii="Times New Roman" w:hAnsi="Times New Roman" w:cs="Times New Roman"/>
                <w:lang w:val="ru-RU"/>
              </w:rPr>
              <w:t>24.01</w:t>
            </w:r>
          </w:p>
        </w:tc>
        <w:tc>
          <w:tcPr>
            <w:tcW w:w="1097" w:type="pct"/>
            <w:tcMar>
              <w:top w:w="50" w:type="dxa"/>
              <w:left w:w="100" w:type="dxa"/>
            </w:tcMar>
          </w:tcPr>
          <w:p w14:paraId="053BEF53"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D61A2D">
              <w:rPr>
                <w:rFonts w:ascii="Times New Roman" w:hAnsi="Times New Roman" w:cs="Times New Roman"/>
                <w:sz w:val="16"/>
                <w:lang w:val="ru-RU"/>
              </w:rPr>
              <w:t>https://uchebnik.mos.ru/main</w:t>
            </w:r>
          </w:p>
        </w:tc>
      </w:tr>
      <w:tr w:rsidR="00C02D98" w:rsidRPr="006C249A" w14:paraId="22D5449F" w14:textId="77777777" w:rsidTr="00C02D98">
        <w:trPr>
          <w:trHeight w:val="144"/>
          <w:tblCellSpacing w:w="20" w:type="nil"/>
        </w:trPr>
        <w:tc>
          <w:tcPr>
            <w:tcW w:w="418" w:type="pct"/>
            <w:tcMar>
              <w:top w:w="50" w:type="dxa"/>
              <w:left w:w="100" w:type="dxa"/>
            </w:tcMar>
            <w:vAlign w:val="center"/>
          </w:tcPr>
          <w:p w14:paraId="5A425870"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E479548"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умножение на числа, оканчивающиеся нулями</w:t>
            </w:r>
          </w:p>
        </w:tc>
        <w:tc>
          <w:tcPr>
            <w:tcW w:w="332" w:type="pct"/>
            <w:tcMar>
              <w:top w:w="50" w:type="dxa"/>
              <w:left w:w="100" w:type="dxa"/>
            </w:tcMar>
          </w:tcPr>
          <w:p w14:paraId="5B36C7C4"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5F9A9786"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8B3CA0B"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345AE416"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25.01</w:t>
            </w:r>
          </w:p>
        </w:tc>
        <w:tc>
          <w:tcPr>
            <w:tcW w:w="1097" w:type="pct"/>
            <w:tcMar>
              <w:top w:w="50" w:type="dxa"/>
              <w:left w:w="100" w:type="dxa"/>
            </w:tcMar>
          </w:tcPr>
          <w:p w14:paraId="1DECDC89"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547A0C" w14:paraId="435C7BCB" w14:textId="77777777" w:rsidTr="00C02D98">
        <w:trPr>
          <w:trHeight w:val="144"/>
          <w:tblCellSpacing w:w="20" w:type="nil"/>
        </w:trPr>
        <w:tc>
          <w:tcPr>
            <w:tcW w:w="418" w:type="pct"/>
            <w:tcMar>
              <w:top w:w="50" w:type="dxa"/>
              <w:left w:w="100" w:type="dxa"/>
            </w:tcMar>
            <w:vAlign w:val="center"/>
          </w:tcPr>
          <w:p w14:paraId="6AB63ADC"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BFD057A"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умножение на числа, оканчивающиеся нулями</w:t>
            </w:r>
          </w:p>
        </w:tc>
        <w:tc>
          <w:tcPr>
            <w:tcW w:w="332" w:type="pct"/>
            <w:tcMar>
              <w:top w:w="50" w:type="dxa"/>
              <w:left w:w="100" w:type="dxa"/>
            </w:tcMar>
          </w:tcPr>
          <w:p w14:paraId="64C8075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68CD7AC7"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2DEC01A8"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20849F2"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29.01</w:t>
            </w:r>
          </w:p>
        </w:tc>
        <w:tc>
          <w:tcPr>
            <w:tcW w:w="1097" w:type="pct"/>
            <w:tcMar>
              <w:top w:w="50" w:type="dxa"/>
              <w:left w:w="100" w:type="dxa"/>
            </w:tcMar>
          </w:tcPr>
          <w:p w14:paraId="2309A06F"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https://multiurok.ru/files/konspekt-i-prezentatsiia-k-uroku-matematiki-1-klas.html</w:t>
            </w:r>
          </w:p>
        </w:tc>
      </w:tr>
      <w:tr w:rsidR="00C02D98" w:rsidRPr="00547A0C" w14:paraId="32E2A22D" w14:textId="77777777" w:rsidTr="00C02D98">
        <w:trPr>
          <w:trHeight w:val="144"/>
          <w:tblCellSpacing w:w="20" w:type="nil"/>
        </w:trPr>
        <w:tc>
          <w:tcPr>
            <w:tcW w:w="418" w:type="pct"/>
            <w:tcMar>
              <w:top w:w="50" w:type="dxa"/>
              <w:left w:w="100" w:type="dxa"/>
            </w:tcMar>
            <w:vAlign w:val="center"/>
          </w:tcPr>
          <w:p w14:paraId="4E0600CC"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7597B15"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C60894">
              <w:rPr>
                <w:rFonts w:ascii="Times New Roman" w:eastAsia="Times New Roman" w:hAnsi="Times New Roman" w:cs="Times New Roman"/>
                <w:sz w:val="24"/>
                <w:szCs w:val="24"/>
                <w:lang w:val="ru-RU" w:eastAsia="ru-RU"/>
              </w:rPr>
              <w:t xml:space="preserve">Письменное умножение двух чисел, оканчивающихся нулями. </w:t>
            </w:r>
            <w:r w:rsidRPr="00834D6E">
              <w:rPr>
                <w:rFonts w:ascii="Times New Roman" w:eastAsia="Times New Roman" w:hAnsi="Times New Roman" w:cs="Times New Roman"/>
                <w:sz w:val="24"/>
                <w:szCs w:val="24"/>
                <w:lang w:eastAsia="ru-RU"/>
              </w:rPr>
              <w:t>Решение задач на движение.</w:t>
            </w:r>
          </w:p>
        </w:tc>
        <w:tc>
          <w:tcPr>
            <w:tcW w:w="332" w:type="pct"/>
            <w:tcMar>
              <w:top w:w="50" w:type="dxa"/>
              <w:left w:w="100" w:type="dxa"/>
            </w:tcMar>
          </w:tcPr>
          <w:p w14:paraId="1ED3C0D4"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C994395"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EC2784E"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58E259F"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30.01</w:t>
            </w:r>
          </w:p>
        </w:tc>
        <w:tc>
          <w:tcPr>
            <w:tcW w:w="1097" w:type="pct"/>
            <w:tcMar>
              <w:top w:w="50" w:type="dxa"/>
              <w:left w:w="100" w:type="dxa"/>
            </w:tcMar>
          </w:tcPr>
          <w:p w14:paraId="19462413"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729E54DA" w14:textId="77777777" w:rsidTr="00C02D98">
        <w:trPr>
          <w:trHeight w:val="144"/>
          <w:tblCellSpacing w:w="20" w:type="nil"/>
        </w:trPr>
        <w:tc>
          <w:tcPr>
            <w:tcW w:w="418" w:type="pct"/>
            <w:tcMar>
              <w:top w:w="50" w:type="dxa"/>
              <w:left w:w="100" w:type="dxa"/>
            </w:tcMar>
            <w:vAlign w:val="center"/>
          </w:tcPr>
          <w:p w14:paraId="3B7477C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E250368"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Решение задач на движение.</w:t>
            </w:r>
          </w:p>
        </w:tc>
        <w:tc>
          <w:tcPr>
            <w:tcW w:w="332" w:type="pct"/>
            <w:tcMar>
              <w:top w:w="50" w:type="dxa"/>
              <w:left w:w="100" w:type="dxa"/>
            </w:tcMar>
          </w:tcPr>
          <w:p w14:paraId="6D00AA5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D9475BF"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375F0A2"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E9D654B"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31.01</w:t>
            </w:r>
          </w:p>
        </w:tc>
        <w:tc>
          <w:tcPr>
            <w:tcW w:w="1097" w:type="pct"/>
            <w:tcMar>
              <w:top w:w="50" w:type="dxa"/>
              <w:left w:w="100" w:type="dxa"/>
            </w:tcMar>
          </w:tcPr>
          <w:p w14:paraId="2743E469"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C60894" w14:paraId="35182508" w14:textId="77777777" w:rsidTr="00C02D98">
        <w:trPr>
          <w:trHeight w:val="144"/>
          <w:tblCellSpacing w:w="20" w:type="nil"/>
        </w:trPr>
        <w:tc>
          <w:tcPr>
            <w:tcW w:w="418" w:type="pct"/>
            <w:tcMar>
              <w:top w:w="50" w:type="dxa"/>
              <w:left w:w="100" w:type="dxa"/>
            </w:tcMar>
            <w:vAlign w:val="center"/>
          </w:tcPr>
          <w:p w14:paraId="3F2A1EB0"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DE82A91" w14:textId="77777777" w:rsidR="00C02D98" w:rsidRPr="00BE501A" w:rsidRDefault="00C02D98" w:rsidP="00B379B9">
            <w:pPr>
              <w:spacing w:after="0" w:line="240" w:lineRule="auto"/>
              <w:rPr>
                <w:rFonts w:ascii="Times New Roman" w:eastAsia="Times New Roman" w:hAnsi="Times New Roman" w:cs="Times New Roman"/>
                <w:b/>
                <w:bCs/>
                <w:sz w:val="24"/>
                <w:szCs w:val="24"/>
                <w:lang w:val="ru-RU" w:eastAsia="ru-RU"/>
              </w:rPr>
            </w:pPr>
            <w:r w:rsidRPr="00BE501A">
              <w:rPr>
                <w:rFonts w:ascii="Times New Roman" w:eastAsia="Times New Roman" w:hAnsi="Times New Roman" w:cs="Times New Roman"/>
                <w:b/>
                <w:bCs/>
                <w:sz w:val="24"/>
                <w:szCs w:val="24"/>
                <w:lang w:val="ru-RU" w:eastAsia="ru-RU"/>
              </w:rPr>
              <w:t xml:space="preserve">Контрольная работа по теме </w:t>
            </w:r>
            <w:r w:rsidRPr="00BE501A">
              <w:rPr>
                <w:rFonts w:ascii="Times New Roman" w:eastAsia="Times New Roman" w:hAnsi="Times New Roman" w:cs="Times New Roman"/>
                <w:b/>
                <w:bCs/>
                <w:sz w:val="24"/>
                <w:szCs w:val="24"/>
                <w:lang w:val="ru-RU" w:eastAsia="ru-RU"/>
              </w:rPr>
              <w:lastRenderedPageBreak/>
              <w:t>"Решение задач"</w:t>
            </w:r>
          </w:p>
        </w:tc>
        <w:tc>
          <w:tcPr>
            <w:tcW w:w="332" w:type="pct"/>
            <w:tcMar>
              <w:top w:w="50" w:type="dxa"/>
              <w:left w:w="100" w:type="dxa"/>
            </w:tcMar>
          </w:tcPr>
          <w:p w14:paraId="5EB5D45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lastRenderedPageBreak/>
              <w:t>1</w:t>
            </w:r>
          </w:p>
        </w:tc>
        <w:tc>
          <w:tcPr>
            <w:tcW w:w="617" w:type="pct"/>
            <w:tcMar>
              <w:top w:w="50" w:type="dxa"/>
              <w:left w:w="100" w:type="dxa"/>
            </w:tcMar>
            <w:vAlign w:val="center"/>
          </w:tcPr>
          <w:p w14:paraId="009FFB61"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147B6FB0"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E78764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01.02</w:t>
            </w:r>
          </w:p>
        </w:tc>
        <w:tc>
          <w:tcPr>
            <w:tcW w:w="1097" w:type="pct"/>
            <w:tcMar>
              <w:top w:w="50" w:type="dxa"/>
              <w:left w:w="100" w:type="dxa"/>
            </w:tcMar>
            <w:vAlign w:val="center"/>
          </w:tcPr>
          <w:p w14:paraId="4E5F3243" w14:textId="77777777" w:rsidR="00C02D98" w:rsidRPr="00C60894" w:rsidRDefault="00C02D98" w:rsidP="00B379B9">
            <w:pPr>
              <w:spacing w:after="0"/>
              <w:ind w:left="135"/>
              <w:rPr>
                <w:rFonts w:ascii="Times New Roman" w:hAnsi="Times New Roman" w:cs="Times New Roman"/>
                <w:lang w:val="ru-RU"/>
              </w:rPr>
            </w:pPr>
          </w:p>
        </w:tc>
      </w:tr>
      <w:tr w:rsidR="00C02D98" w:rsidRPr="00547A0C" w14:paraId="3C336DE9" w14:textId="77777777" w:rsidTr="00C02D98">
        <w:trPr>
          <w:trHeight w:val="144"/>
          <w:tblCellSpacing w:w="20" w:type="nil"/>
        </w:trPr>
        <w:tc>
          <w:tcPr>
            <w:tcW w:w="418" w:type="pct"/>
            <w:tcMar>
              <w:top w:w="50" w:type="dxa"/>
              <w:left w:w="100" w:type="dxa"/>
            </w:tcMar>
            <w:vAlign w:val="center"/>
          </w:tcPr>
          <w:p w14:paraId="7A5184E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465CDA5"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Перестановка и группировка множителей.</w:t>
            </w:r>
          </w:p>
        </w:tc>
        <w:tc>
          <w:tcPr>
            <w:tcW w:w="332" w:type="pct"/>
            <w:tcMar>
              <w:top w:w="50" w:type="dxa"/>
              <w:left w:w="100" w:type="dxa"/>
            </w:tcMar>
          </w:tcPr>
          <w:p w14:paraId="708F007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3912BB8A"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EB167FD"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6EF19FF"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05.02</w:t>
            </w:r>
          </w:p>
        </w:tc>
        <w:tc>
          <w:tcPr>
            <w:tcW w:w="1097" w:type="pct"/>
            <w:tcMar>
              <w:top w:w="50" w:type="dxa"/>
              <w:left w:w="100" w:type="dxa"/>
            </w:tcMar>
          </w:tcPr>
          <w:p w14:paraId="6DC5113E"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659428A0" w14:textId="77777777" w:rsidTr="00C02D98">
        <w:trPr>
          <w:trHeight w:val="144"/>
          <w:tblCellSpacing w:w="20" w:type="nil"/>
        </w:trPr>
        <w:tc>
          <w:tcPr>
            <w:tcW w:w="418" w:type="pct"/>
            <w:tcMar>
              <w:top w:w="50" w:type="dxa"/>
              <w:left w:w="100" w:type="dxa"/>
            </w:tcMar>
            <w:vAlign w:val="center"/>
          </w:tcPr>
          <w:p w14:paraId="1C0C5D30"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15FB03D"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Решение задач изученного вида.</w:t>
            </w:r>
          </w:p>
        </w:tc>
        <w:tc>
          <w:tcPr>
            <w:tcW w:w="332" w:type="pct"/>
            <w:tcMar>
              <w:top w:w="50" w:type="dxa"/>
              <w:left w:w="100" w:type="dxa"/>
            </w:tcMar>
          </w:tcPr>
          <w:p w14:paraId="6EF8D7A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B76AE36"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73062774"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E24852D"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06.02</w:t>
            </w:r>
          </w:p>
        </w:tc>
        <w:tc>
          <w:tcPr>
            <w:tcW w:w="1097" w:type="pct"/>
            <w:tcMar>
              <w:top w:w="50" w:type="dxa"/>
              <w:left w:w="100" w:type="dxa"/>
            </w:tcMar>
          </w:tcPr>
          <w:p w14:paraId="6A15E8E2"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https://multiurok.ru/files/konspekt-i-prezentatsiia-k-uroku-matematiki-1-klas.html</w:t>
            </w:r>
          </w:p>
        </w:tc>
      </w:tr>
      <w:tr w:rsidR="00C02D98" w:rsidRPr="00547A0C" w14:paraId="0D875696" w14:textId="77777777" w:rsidTr="00C02D98">
        <w:trPr>
          <w:trHeight w:val="144"/>
          <w:tblCellSpacing w:w="20" w:type="nil"/>
        </w:trPr>
        <w:tc>
          <w:tcPr>
            <w:tcW w:w="418" w:type="pct"/>
            <w:tcMar>
              <w:top w:w="50" w:type="dxa"/>
              <w:left w:w="100" w:type="dxa"/>
            </w:tcMar>
            <w:vAlign w:val="center"/>
          </w:tcPr>
          <w:p w14:paraId="7FE76BF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C2708B9"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Деление числа на произведение.</w:t>
            </w:r>
          </w:p>
        </w:tc>
        <w:tc>
          <w:tcPr>
            <w:tcW w:w="332" w:type="pct"/>
            <w:tcMar>
              <w:top w:w="50" w:type="dxa"/>
              <w:left w:w="100" w:type="dxa"/>
            </w:tcMar>
          </w:tcPr>
          <w:p w14:paraId="3086A169"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37EB0AE4"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4F0DAD2F"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5AB9D48A" w14:textId="77777777" w:rsidR="00C02D98" w:rsidRPr="00B545F3" w:rsidRDefault="00C02D98" w:rsidP="00B379B9">
            <w:pPr>
              <w:spacing w:after="0"/>
              <w:ind w:left="135"/>
              <w:rPr>
                <w:rFonts w:ascii="Times New Roman" w:hAnsi="Times New Roman" w:cs="Times New Roman"/>
                <w:lang w:val="ru-RU"/>
              </w:rPr>
            </w:pPr>
            <w:r>
              <w:rPr>
                <w:rFonts w:ascii="Times New Roman" w:hAnsi="Times New Roman" w:cs="Times New Roman"/>
                <w:lang w:val="ru-RU"/>
              </w:rPr>
              <w:t>07.02</w:t>
            </w:r>
          </w:p>
        </w:tc>
        <w:tc>
          <w:tcPr>
            <w:tcW w:w="1097" w:type="pct"/>
            <w:tcMar>
              <w:top w:w="50" w:type="dxa"/>
              <w:left w:w="100" w:type="dxa"/>
            </w:tcMar>
          </w:tcPr>
          <w:p w14:paraId="261BA4A0"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299A4DAB" w14:textId="77777777" w:rsidTr="00C02D98">
        <w:trPr>
          <w:trHeight w:val="144"/>
          <w:tblCellSpacing w:w="20" w:type="nil"/>
        </w:trPr>
        <w:tc>
          <w:tcPr>
            <w:tcW w:w="418" w:type="pct"/>
            <w:tcMar>
              <w:top w:w="50" w:type="dxa"/>
              <w:left w:w="100" w:type="dxa"/>
            </w:tcMar>
            <w:vAlign w:val="center"/>
          </w:tcPr>
          <w:p w14:paraId="1C115E69"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15F922C"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Деление числа на произведение.</w:t>
            </w:r>
          </w:p>
        </w:tc>
        <w:tc>
          <w:tcPr>
            <w:tcW w:w="332" w:type="pct"/>
            <w:tcMar>
              <w:top w:w="50" w:type="dxa"/>
              <w:left w:w="100" w:type="dxa"/>
            </w:tcMar>
          </w:tcPr>
          <w:p w14:paraId="2A778C62"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75162BE"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1845F662"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4F09BB88" w14:textId="77777777" w:rsidR="00C02D98" w:rsidRPr="00B545F3" w:rsidRDefault="00C02D98" w:rsidP="00B379B9">
            <w:pPr>
              <w:spacing w:after="0"/>
              <w:ind w:left="135"/>
              <w:rPr>
                <w:rFonts w:ascii="Times New Roman" w:hAnsi="Times New Roman" w:cs="Times New Roman"/>
                <w:lang w:val="ru-RU"/>
              </w:rPr>
            </w:pPr>
            <w:r>
              <w:rPr>
                <w:rFonts w:ascii="Times New Roman" w:hAnsi="Times New Roman" w:cs="Times New Roman"/>
                <w:lang w:val="ru-RU"/>
              </w:rPr>
              <w:t>08.02</w:t>
            </w:r>
          </w:p>
        </w:tc>
        <w:tc>
          <w:tcPr>
            <w:tcW w:w="1097" w:type="pct"/>
            <w:tcMar>
              <w:top w:w="50" w:type="dxa"/>
              <w:left w:w="100" w:type="dxa"/>
            </w:tcMar>
          </w:tcPr>
          <w:p w14:paraId="436C3782"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017E915F" w14:textId="77777777" w:rsidTr="00C02D98">
        <w:trPr>
          <w:trHeight w:val="144"/>
          <w:tblCellSpacing w:w="20" w:type="nil"/>
        </w:trPr>
        <w:tc>
          <w:tcPr>
            <w:tcW w:w="418" w:type="pct"/>
            <w:tcMar>
              <w:top w:w="50" w:type="dxa"/>
              <w:left w:w="100" w:type="dxa"/>
            </w:tcMar>
            <w:vAlign w:val="center"/>
          </w:tcPr>
          <w:p w14:paraId="1FA271FD"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5FBBAB9"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Деление числа на произведение.</w:t>
            </w:r>
          </w:p>
        </w:tc>
        <w:tc>
          <w:tcPr>
            <w:tcW w:w="332" w:type="pct"/>
            <w:tcMar>
              <w:top w:w="50" w:type="dxa"/>
              <w:left w:w="100" w:type="dxa"/>
            </w:tcMar>
          </w:tcPr>
          <w:p w14:paraId="15370D72"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7C0B97C4"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63CA33BC"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5F2FA51D" w14:textId="77777777" w:rsidR="00C02D98" w:rsidRPr="00B545F3" w:rsidRDefault="00C02D98" w:rsidP="00B379B9">
            <w:pPr>
              <w:spacing w:after="0"/>
              <w:ind w:left="135"/>
              <w:rPr>
                <w:rFonts w:ascii="Times New Roman" w:hAnsi="Times New Roman" w:cs="Times New Roman"/>
                <w:lang w:val="ru-RU"/>
              </w:rPr>
            </w:pPr>
            <w:r>
              <w:rPr>
                <w:rFonts w:ascii="Times New Roman" w:hAnsi="Times New Roman" w:cs="Times New Roman"/>
                <w:lang w:val="ru-RU"/>
              </w:rPr>
              <w:t>12.02</w:t>
            </w:r>
          </w:p>
        </w:tc>
        <w:tc>
          <w:tcPr>
            <w:tcW w:w="1097" w:type="pct"/>
            <w:tcMar>
              <w:top w:w="50" w:type="dxa"/>
              <w:left w:w="100" w:type="dxa"/>
            </w:tcMar>
          </w:tcPr>
          <w:p w14:paraId="41DE2001"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31FE2BA8" w14:textId="77777777" w:rsidTr="00C02D98">
        <w:trPr>
          <w:trHeight w:val="144"/>
          <w:tblCellSpacing w:w="20" w:type="nil"/>
        </w:trPr>
        <w:tc>
          <w:tcPr>
            <w:tcW w:w="418" w:type="pct"/>
            <w:tcMar>
              <w:top w:w="50" w:type="dxa"/>
              <w:left w:w="100" w:type="dxa"/>
            </w:tcMar>
            <w:vAlign w:val="center"/>
          </w:tcPr>
          <w:p w14:paraId="6F9B962B"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EDCD35A"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Деление с остатком на 10, 100, 1000.</w:t>
            </w:r>
          </w:p>
        </w:tc>
        <w:tc>
          <w:tcPr>
            <w:tcW w:w="332" w:type="pct"/>
            <w:tcMar>
              <w:top w:w="50" w:type="dxa"/>
              <w:left w:w="100" w:type="dxa"/>
            </w:tcMar>
          </w:tcPr>
          <w:p w14:paraId="38A50015"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2D00FE0C"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A1ED2BA"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B86DE2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13.02</w:t>
            </w:r>
          </w:p>
        </w:tc>
        <w:tc>
          <w:tcPr>
            <w:tcW w:w="1097" w:type="pct"/>
            <w:tcMar>
              <w:top w:w="50" w:type="dxa"/>
              <w:left w:w="100" w:type="dxa"/>
            </w:tcMar>
          </w:tcPr>
          <w:p w14:paraId="70060517"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6C249A" w14:paraId="6AB515A9" w14:textId="77777777" w:rsidTr="00C02D98">
        <w:trPr>
          <w:trHeight w:val="144"/>
          <w:tblCellSpacing w:w="20" w:type="nil"/>
        </w:trPr>
        <w:tc>
          <w:tcPr>
            <w:tcW w:w="418" w:type="pct"/>
            <w:tcMar>
              <w:top w:w="50" w:type="dxa"/>
              <w:left w:w="100" w:type="dxa"/>
            </w:tcMar>
            <w:vAlign w:val="center"/>
          </w:tcPr>
          <w:p w14:paraId="7EDD9FD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74B3808"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числа, оканчивающиеся нулями.</w:t>
            </w:r>
          </w:p>
        </w:tc>
        <w:tc>
          <w:tcPr>
            <w:tcW w:w="332" w:type="pct"/>
            <w:tcMar>
              <w:top w:w="50" w:type="dxa"/>
              <w:left w:w="100" w:type="dxa"/>
            </w:tcMar>
          </w:tcPr>
          <w:p w14:paraId="3BB154DC"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1D11607A"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3EAEF90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9940058"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14.02</w:t>
            </w:r>
          </w:p>
        </w:tc>
        <w:tc>
          <w:tcPr>
            <w:tcW w:w="1097" w:type="pct"/>
            <w:tcMar>
              <w:top w:w="50" w:type="dxa"/>
              <w:left w:w="100" w:type="dxa"/>
            </w:tcMar>
          </w:tcPr>
          <w:p w14:paraId="1DDE0D68"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547A0C" w14:paraId="30B75DA5" w14:textId="77777777" w:rsidTr="00C02D98">
        <w:trPr>
          <w:trHeight w:val="144"/>
          <w:tblCellSpacing w:w="20" w:type="nil"/>
        </w:trPr>
        <w:tc>
          <w:tcPr>
            <w:tcW w:w="418" w:type="pct"/>
            <w:tcMar>
              <w:top w:w="50" w:type="dxa"/>
              <w:left w:w="100" w:type="dxa"/>
            </w:tcMar>
            <w:vAlign w:val="center"/>
          </w:tcPr>
          <w:p w14:paraId="400CEE2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B192E60"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числа, оканчивающиеся нулями.</w:t>
            </w:r>
          </w:p>
        </w:tc>
        <w:tc>
          <w:tcPr>
            <w:tcW w:w="332" w:type="pct"/>
            <w:tcMar>
              <w:top w:w="50" w:type="dxa"/>
              <w:left w:w="100" w:type="dxa"/>
            </w:tcMar>
          </w:tcPr>
          <w:p w14:paraId="2014FB68"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5FFD9926"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EE934E0"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739E48B1"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15.02</w:t>
            </w:r>
          </w:p>
        </w:tc>
        <w:tc>
          <w:tcPr>
            <w:tcW w:w="1097" w:type="pct"/>
            <w:tcMar>
              <w:top w:w="50" w:type="dxa"/>
              <w:left w:w="100" w:type="dxa"/>
            </w:tcMar>
          </w:tcPr>
          <w:p w14:paraId="1A57ADE8"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2D54A3A9" w14:textId="77777777" w:rsidTr="00C02D98">
        <w:trPr>
          <w:trHeight w:val="144"/>
          <w:tblCellSpacing w:w="20" w:type="nil"/>
        </w:trPr>
        <w:tc>
          <w:tcPr>
            <w:tcW w:w="418" w:type="pct"/>
            <w:tcMar>
              <w:top w:w="50" w:type="dxa"/>
              <w:left w:w="100" w:type="dxa"/>
            </w:tcMar>
            <w:vAlign w:val="center"/>
          </w:tcPr>
          <w:p w14:paraId="05905DE9"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E6F5464"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числа, оканчивающиеся нулями.</w:t>
            </w:r>
          </w:p>
        </w:tc>
        <w:tc>
          <w:tcPr>
            <w:tcW w:w="332" w:type="pct"/>
            <w:tcMar>
              <w:top w:w="50" w:type="dxa"/>
              <w:left w:w="100" w:type="dxa"/>
            </w:tcMar>
          </w:tcPr>
          <w:p w14:paraId="60054243"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4CBFE8C"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60F12483"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E12A5C3"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19.02</w:t>
            </w:r>
          </w:p>
        </w:tc>
        <w:tc>
          <w:tcPr>
            <w:tcW w:w="1097" w:type="pct"/>
            <w:tcMar>
              <w:top w:w="50" w:type="dxa"/>
              <w:left w:w="100" w:type="dxa"/>
            </w:tcMar>
          </w:tcPr>
          <w:p w14:paraId="4C6DDA18"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3D7B24C9" w14:textId="77777777" w:rsidTr="00C02D98">
        <w:trPr>
          <w:trHeight w:val="144"/>
          <w:tblCellSpacing w:w="20" w:type="nil"/>
        </w:trPr>
        <w:tc>
          <w:tcPr>
            <w:tcW w:w="418" w:type="pct"/>
            <w:tcMar>
              <w:top w:w="50" w:type="dxa"/>
              <w:left w:w="100" w:type="dxa"/>
            </w:tcMar>
            <w:vAlign w:val="center"/>
          </w:tcPr>
          <w:p w14:paraId="2317552D"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12B5D76"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числа, оканчивающиеся нулями.</w:t>
            </w:r>
          </w:p>
        </w:tc>
        <w:tc>
          <w:tcPr>
            <w:tcW w:w="332" w:type="pct"/>
            <w:tcMar>
              <w:top w:w="50" w:type="dxa"/>
              <w:left w:w="100" w:type="dxa"/>
            </w:tcMar>
          </w:tcPr>
          <w:p w14:paraId="07AD67F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227A1805"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0F82E84"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C1D485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20.02</w:t>
            </w:r>
          </w:p>
        </w:tc>
        <w:tc>
          <w:tcPr>
            <w:tcW w:w="1097" w:type="pct"/>
            <w:tcMar>
              <w:top w:w="50" w:type="dxa"/>
              <w:left w:w="100" w:type="dxa"/>
            </w:tcMar>
          </w:tcPr>
          <w:p w14:paraId="5A6DB30F"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https://uchebnik.mos.ru/main</w:t>
            </w:r>
          </w:p>
        </w:tc>
      </w:tr>
      <w:tr w:rsidR="00C02D98" w:rsidRPr="00547A0C" w14:paraId="61385ED5" w14:textId="77777777" w:rsidTr="00C02D98">
        <w:trPr>
          <w:trHeight w:val="144"/>
          <w:tblCellSpacing w:w="20" w:type="nil"/>
        </w:trPr>
        <w:tc>
          <w:tcPr>
            <w:tcW w:w="418" w:type="pct"/>
            <w:tcMar>
              <w:top w:w="50" w:type="dxa"/>
              <w:left w:w="100" w:type="dxa"/>
            </w:tcMar>
            <w:vAlign w:val="center"/>
          </w:tcPr>
          <w:p w14:paraId="383F00CC"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40E5A6A" w14:textId="77777777" w:rsidR="00C02D98" w:rsidRPr="00B545F3" w:rsidRDefault="00C02D98" w:rsidP="00B379B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Решение задач изученных видов</w:t>
            </w:r>
          </w:p>
        </w:tc>
        <w:tc>
          <w:tcPr>
            <w:tcW w:w="332" w:type="pct"/>
            <w:tcMar>
              <w:top w:w="50" w:type="dxa"/>
              <w:left w:w="100" w:type="dxa"/>
            </w:tcMar>
          </w:tcPr>
          <w:p w14:paraId="15AF793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07C9EB41"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6852DFE6"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E6458BD"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21.02</w:t>
            </w:r>
          </w:p>
        </w:tc>
        <w:tc>
          <w:tcPr>
            <w:tcW w:w="1097" w:type="pct"/>
            <w:tcMar>
              <w:top w:w="50" w:type="dxa"/>
              <w:left w:w="100" w:type="dxa"/>
            </w:tcMar>
          </w:tcPr>
          <w:p w14:paraId="7AAD30DC"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1F199D">
              <w:rPr>
                <w:rFonts w:ascii="Times New Roman" w:hAnsi="Times New Roman" w:cs="Times New Roman"/>
                <w:sz w:val="16"/>
                <w:lang w:val="ru-RU"/>
              </w:rPr>
              <w:t>https://infourok.ru/biblioteka/matematika/klass-4/uchebnik-108/type-56</w:t>
            </w:r>
          </w:p>
        </w:tc>
      </w:tr>
      <w:tr w:rsidR="00C02D98" w:rsidRPr="00547A0C" w14:paraId="3B8F9E8B" w14:textId="77777777" w:rsidTr="00C02D98">
        <w:trPr>
          <w:trHeight w:val="144"/>
          <w:tblCellSpacing w:w="20" w:type="nil"/>
        </w:trPr>
        <w:tc>
          <w:tcPr>
            <w:tcW w:w="418" w:type="pct"/>
            <w:tcMar>
              <w:top w:w="50" w:type="dxa"/>
              <w:left w:w="100" w:type="dxa"/>
            </w:tcMar>
            <w:vAlign w:val="center"/>
          </w:tcPr>
          <w:p w14:paraId="4A9AF568"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5C5836E"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C60894">
              <w:rPr>
                <w:rFonts w:ascii="Times New Roman" w:eastAsia="Times New Roman" w:hAnsi="Times New Roman" w:cs="Times New Roman"/>
                <w:sz w:val="24"/>
                <w:szCs w:val="24"/>
                <w:lang w:val="ru-RU" w:eastAsia="ru-RU"/>
              </w:rPr>
              <w:t>Умножение и деление на числа, оканчивающиеся нулями.</w:t>
            </w:r>
          </w:p>
        </w:tc>
        <w:tc>
          <w:tcPr>
            <w:tcW w:w="332" w:type="pct"/>
            <w:tcMar>
              <w:top w:w="50" w:type="dxa"/>
              <w:left w:w="100" w:type="dxa"/>
            </w:tcMar>
          </w:tcPr>
          <w:p w14:paraId="754FD4F8"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2AA2F46"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25E4499A"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1E86320"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22.02</w:t>
            </w:r>
          </w:p>
        </w:tc>
        <w:tc>
          <w:tcPr>
            <w:tcW w:w="1097" w:type="pct"/>
            <w:tcMar>
              <w:top w:w="50" w:type="dxa"/>
              <w:left w:w="100" w:type="dxa"/>
            </w:tcMar>
          </w:tcPr>
          <w:p w14:paraId="0B2F95B9"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https://uchebnik.mos.ru/main</w:t>
            </w:r>
          </w:p>
        </w:tc>
      </w:tr>
      <w:tr w:rsidR="00C02D98" w:rsidRPr="00547A0C" w14:paraId="5F5B7FFE" w14:textId="77777777" w:rsidTr="00C02D98">
        <w:trPr>
          <w:trHeight w:val="144"/>
          <w:tblCellSpacing w:w="20" w:type="nil"/>
        </w:trPr>
        <w:tc>
          <w:tcPr>
            <w:tcW w:w="418" w:type="pct"/>
            <w:tcMar>
              <w:top w:w="50" w:type="dxa"/>
              <w:left w:w="100" w:type="dxa"/>
            </w:tcMar>
            <w:vAlign w:val="center"/>
          </w:tcPr>
          <w:p w14:paraId="0FC2072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1990FAD"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A15615">
              <w:rPr>
                <w:rFonts w:ascii="Times New Roman" w:eastAsia="Times New Roman" w:hAnsi="Times New Roman" w:cs="Times New Roman"/>
                <w:color w:val="000000" w:themeColor="text1"/>
                <w:sz w:val="24"/>
                <w:szCs w:val="24"/>
                <w:lang w:eastAsia="ru-RU"/>
              </w:rPr>
              <w:t>Умножение числа на сумму.</w:t>
            </w:r>
          </w:p>
        </w:tc>
        <w:tc>
          <w:tcPr>
            <w:tcW w:w="332" w:type="pct"/>
            <w:tcMar>
              <w:top w:w="50" w:type="dxa"/>
              <w:left w:w="100" w:type="dxa"/>
            </w:tcMar>
          </w:tcPr>
          <w:p w14:paraId="07FB35A5"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B45AD98"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B2171F7"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D1DF116"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26.02</w:t>
            </w:r>
          </w:p>
        </w:tc>
        <w:tc>
          <w:tcPr>
            <w:tcW w:w="1097" w:type="pct"/>
            <w:tcMar>
              <w:top w:w="50" w:type="dxa"/>
              <w:left w:w="100" w:type="dxa"/>
            </w:tcMar>
          </w:tcPr>
          <w:p w14:paraId="60B6C975"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6C249A" w14:paraId="6AB45640" w14:textId="77777777" w:rsidTr="00C02D98">
        <w:trPr>
          <w:trHeight w:val="144"/>
          <w:tblCellSpacing w:w="20" w:type="nil"/>
        </w:trPr>
        <w:tc>
          <w:tcPr>
            <w:tcW w:w="418" w:type="pct"/>
            <w:tcMar>
              <w:top w:w="50" w:type="dxa"/>
              <w:left w:w="100" w:type="dxa"/>
            </w:tcMar>
            <w:vAlign w:val="center"/>
          </w:tcPr>
          <w:p w14:paraId="544A221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B0ABEFF" w14:textId="77777777" w:rsidR="00C02D98" w:rsidRPr="00A15615" w:rsidRDefault="00C02D98" w:rsidP="00B379B9">
            <w:pPr>
              <w:spacing w:after="0" w:line="240" w:lineRule="auto"/>
              <w:rPr>
                <w:rFonts w:ascii="Times New Roman" w:eastAsia="Times New Roman" w:hAnsi="Times New Roman" w:cs="Times New Roman"/>
                <w:color w:val="000000" w:themeColor="text1"/>
                <w:sz w:val="24"/>
                <w:szCs w:val="24"/>
                <w:lang w:eastAsia="ru-RU"/>
              </w:rPr>
            </w:pPr>
            <w:r w:rsidRPr="00A15615">
              <w:rPr>
                <w:rFonts w:ascii="Times New Roman" w:eastAsia="Times New Roman" w:hAnsi="Times New Roman" w:cs="Times New Roman"/>
                <w:color w:val="000000" w:themeColor="text1"/>
                <w:sz w:val="24"/>
                <w:szCs w:val="24"/>
                <w:lang w:eastAsia="ru-RU"/>
              </w:rPr>
              <w:t>Умножение числа на сумму.</w:t>
            </w:r>
          </w:p>
        </w:tc>
        <w:tc>
          <w:tcPr>
            <w:tcW w:w="332" w:type="pct"/>
            <w:tcMar>
              <w:top w:w="50" w:type="dxa"/>
              <w:left w:w="100" w:type="dxa"/>
            </w:tcMar>
          </w:tcPr>
          <w:p w14:paraId="264E1308"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C3CDDF2"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661B3DB1"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3E1A92A8" w14:textId="77777777" w:rsidR="00C02D98" w:rsidRPr="00B545F3" w:rsidRDefault="00C02D98" w:rsidP="00B379B9">
            <w:pPr>
              <w:spacing w:after="0"/>
              <w:ind w:left="135"/>
              <w:rPr>
                <w:rFonts w:ascii="Times New Roman" w:hAnsi="Times New Roman" w:cs="Times New Roman"/>
                <w:lang w:val="ru-RU"/>
              </w:rPr>
            </w:pPr>
            <w:r>
              <w:rPr>
                <w:rFonts w:ascii="Times New Roman" w:hAnsi="Times New Roman" w:cs="Times New Roman"/>
                <w:lang w:val="ru-RU"/>
              </w:rPr>
              <w:t>27.02</w:t>
            </w:r>
          </w:p>
        </w:tc>
        <w:tc>
          <w:tcPr>
            <w:tcW w:w="1097" w:type="pct"/>
            <w:tcMar>
              <w:top w:w="50" w:type="dxa"/>
              <w:left w:w="100" w:type="dxa"/>
            </w:tcMar>
          </w:tcPr>
          <w:p w14:paraId="1C790B54"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C60894" w14:paraId="218BDE63" w14:textId="77777777" w:rsidTr="00C02D98">
        <w:trPr>
          <w:trHeight w:val="144"/>
          <w:tblCellSpacing w:w="20" w:type="nil"/>
        </w:trPr>
        <w:tc>
          <w:tcPr>
            <w:tcW w:w="418" w:type="pct"/>
            <w:tcMar>
              <w:top w:w="50" w:type="dxa"/>
              <w:left w:w="100" w:type="dxa"/>
            </w:tcMar>
            <w:vAlign w:val="center"/>
          </w:tcPr>
          <w:p w14:paraId="235DD30F"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17698F3" w14:textId="77777777" w:rsidR="00C02D98" w:rsidRPr="00BE501A" w:rsidRDefault="00C02D98" w:rsidP="00B379B9">
            <w:pPr>
              <w:spacing w:after="0" w:line="240" w:lineRule="auto"/>
              <w:rPr>
                <w:rFonts w:ascii="Times New Roman" w:eastAsia="Times New Roman" w:hAnsi="Times New Roman" w:cs="Times New Roman"/>
                <w:b/>
                <w:bCs/>
                <w:color w:val="000000" w:themeColor="text1"/>
                <w:sz w:val="24"/>
                <w:szCs w:val="24"/>
                <w:lang w:val="ru-RU" w:eastAsia="ru-RU"/>
              </w:rPr>
            </w:pPr>
            <w:r w:rsidRPr="00BE501A">
              <w:rPr>
                <w:rFonts w:ascii="Times New Roman" w:eastAsia="Times New Roman" w:hAnsi="Times New Roman" w:cs="Times New Roman"/>
                <w:b/>
                <w:bCs/>
                <w:color w:val="000000" w:themeColor="text1"/>
                <w:sz w:val="24"/>
                <w:szCs w:val="24"/>
                <w:lang w:val="ru-RU" w:eastAsia="ru-RU"/>
              </w:rPr>
              <w:t>Контрольная работа о теме: "Письменное умножение и деление на числа, оканчивающиеся нулями"</w:t>
            </w:r>
          </w:p>
        </w:tc>
        <w:tc>
          <w:tcPr>
            <w:tcW w:w="332" w:type="pct"/>
            <w:tcMar>
              <w:top w:w="50" w:type="dxa"/>
              <w:left w:w="100" w:type="dxa"/>
            </w:tcMar>
          </w:tcPr>
          <w:p w14:paraId="1DD68C74"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AD70060"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35365298"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00B6465"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28.02</w:t>
            </w:r>
          </w:p>
        </w:tc>
        <w:tc>
          <w:tcPr>
            <w:tcW w:w="1097" w:type="pct"/>
            <w:tcMar>
              <w:top w:w="50" w:type="dxa"/>
              <w:left w:w="100" w:type="dxa"/>
            </w:tcMar>
            <w:vAlign w:val="center"/>
          </w:tcPr>
          <w:p w14:paraId="50171BA1" w14:textId="77777777" w:rsidR="00C02D98" w:rsidRPr="00C60894" w:rsidRDefault="00C02D98" w:rsidP="00B379B9">
            <w:pPr>
              <w:spacing w:after="0"/>
              <w:ind w:left="135"/>
              <w:rPr>
                <w:rFonts w:ascii="Times New Roman" w:hAnsi="Times New Roman" w:cs="Times New Roman"/>
                <w:lang w:val="ru-RU"/>
              </w:rPr>
            </w:pPr>
          </w:p>
        </w:tc>
      </w:tr>
      <w:tr w:rsidR="00C02D98" w:rsidRPr="006C249A" w14:paraId="3E246F73" w14:textId="77777777" w:rsidTr="00C02D98">
        <w:trPr>
          <w:trHeight w:val="144"/>
          <w:tblCellSpacing w:w="20" w:type="nil"/>
        </w:trPr>
        <w:tc>
          <w:tcPr>
            <w:tcW w:w="418" w:type="pct"/>
            <w:tcMar>
              <w:top w:w="50" w:type="dxa"/>
              <w:left w:w="100" w:type="dxa"/>
            </w:tcMar>
            <w:vAlign w:val="center"/>
          </w:tcPr>
          <w:p w14:paraId="0DDF367D"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73A0791" w14:textId="77777777" w:rsidR="00C02D98" w:rsidRPr="00B545F3"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 xml:space="preserve">Умножение числа на сумму. </w:t>
            </w:r>
            <w:r w:rsidRPr="00B545F3">
              <w:rPr>
                <w:rFonts w:ascii="Times New Roman" w:eastAsia="Times New Roman" w:hAnsi="Times New Roman" w:cs="Times New Roman"/>
                <w:sz w:val="24"/>
                <w:szCs w:val="24"/>
                <w:lang w:val="ru-RU" w:eastAsia="ru-RU"/>
              </w:rPr>
              <w:t>Решение задач.</w:t>
            </w:r>
          </w:p>
        </w:tc>
        <w:tc>
          <w:tcPr>
            <w:tcW w:w="332" w:type="pct"/>
            <w:tcMar>
              <w:top w:w="50" w:type="dxa"/>
              <w:left w:w="100" w:type="dxa"/>
            </w:tcMar>
          </w:tcPr>
          <w:p w14:paraId="18411B52"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4C1E3DF"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6D4F95A3"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212C6DD3" w14:textId="77777777" w:rsidR="00C02D98" w:rsidRPr="00B545F3" w:rsidRDefault="00C02D98" w:rsidP="00B379B9">
            <w:pPr>
              <w:spacing w:after="0"/>
              <w:ind w:left="135"/>
              <w:rPr>
                <w:rFonts w:ascii="Times New Roman" w:hAnsi="Times New Roman" w:cs="Times New Roman"/>
                <w:lang w:val="ru-RU"/>
              </w:rPr>
            </w:pPr>
            <w:r>
              <w:rPr>
                <w:rFonts w:ascii="Times New Roman" w:hAnsi="Times New Roman" w:cs="Times New Roman"/>
                <w:lang w:val="ru-RU"/>
              </w:rPr>
              <w:t>29.02</w:t>
            </w:r>
          </w:p>
        </w:tc>
        <w:tc>
          <w:tcPr>
            <w:tcW w:w="1097" w:type="pct"/>
            <w:tcMar>
              <w:top w:w="50" w:type="dxa"/>
              <w:left w:w="100" w:type="dxa"/>
            </w:tcMar>
          </w:tcPr>
          <w:p w14:paraId="407E08CD"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547A0C" w14:paraId="33610821" w14:textId="77777777" w:rsidTr="00C02D98">
        <w:trPr>
          <w:trHeight w:val="144"/>
          <w:tblCellSpacing w:w="20" w:type="nil"/>
        </w:trPr>
        <w:tc>
          <w:tcPr>
            <w:tcW w:w="418" w:type="pct"/>
            <w:tcMar>
              <w:top w:w="50" w:type="dxa"/>
              <w:left w:w="100" w:type="dxa"/>
            </w:tcMar>
            <w:vAlign w:val="center"/>
          </w:tcPr>
          <w:p w14:paraId="16D4537D"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A93AB8A"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 xml:space="preserve">Письменное умножение на двузначное </w:t>
            </w:r>
            <w:r w:rsidRPr="00C60894">
              <w:rPr>
                <w:rFonts w:ascii="Times New Roman" w:eastAsia="Times New Roman" w:hAnsi="Times New Roman" w:cs="Times New Roman"/>
                <w:sz w:val="24"/>
                <w:szCs w:val="24"/>
                <w:lang w:val="ru-RU" w:eastAsia="ru-RU"/>
              </w:rPr>
              <w:lastRenderedPageBreak/>
              <w:t>число.</w:t>
            </w:r>
          </w:p>
        </w:tc>
        <w:tc>
          <w:tcPr>
            <w:tcW w:w="332" w:type="pct"/>
            <w:tcMar>
              <w:top w:w="50" w:type="dxa"/>
              <w:left w:w="100" w:type="dxa"/>
            </w:tcMar>
          </w:tcPr>
          <w:p w14:paraId="3E28B1C3"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lastRenderedPageBreak/>
              <w:t>1</w:t>
            </w:r>
          </w:p>
        </w:tc>
        <w:tc>
          <w:tcPr>
            <w:tcW w:w="617" w:type="pct"/>
            <w:tcMar>
              <w:top w:w="50" w:type="dxa"/>
              <w:left w:w="100" w:type="dxa"/>
            </w:tcMar>
            <w:vAlign w:val="center"/>
          </w:tcPr>
          <w:p w14:paraId="3A385D82"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F680BA3"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759323A9"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04.03</w:t>
            </w:r>
          </w:p>
        </w:tc>
        <w:tc>
          <w:tcPr>
            <w:tcW w:w="1097" w:type="pct"/>
            <w:tcMar>
              <w:top w:w="50" w:type="dxa"/>
              <w:left w:w="100" w:type="dxa"/>
            </w:tcMar>
          </w:tcPr>
          <w:p w14:paraId="28CBF41F"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Pr>
                <w:rFonts w:ascii="Times New Roman" w:hAnsi="Times New Roman" w:cs="Times New Roman"/>
                <w:sz w:val="16"/>
                <w:lang w:val="ru-RU"/>
              </w:rPr>
              <w:t xml:space="preserve">Презентация к уроку: </w:t>
            </w:r>
            <w:r w:rsidRPr="005D4796">
              <w:rPr>
                <w:rFonts w:ascii="Times New Roman" w:hAnsi="Times New Roman" w:cs="Times New Roman"/>
                <w:sz w:val="16"/>
                <w:lang w:val="ru-RU"/>
              </w:rPr>
              <w:lastRenderedPageBreak/>
              <w:t>https://pptcloud.ru/4klass/matematika</w:t>
            </w:r>
          </w:p>
        </w:tc>
      </w:tr>
      <w:tr w:rsidR="00C02D98" w:rsidRPr="00547A0C" w14:paraId="4B26A08F" w14:textId="77777777" w:rsidTr="00C02D98">
        <w:trPr>
          <w:trHeight w:val="144"/>
          <w:tblCellSpacing w:w="20" w:type="nil"/>
        </w:trPr>
        <w:tc>
          <w:tcPr>
            <w:tcW w:w="418" w:type="pct"/>
            <w:tcMar>
              <w:top w:w="50" w:type="dxa"/>
              <w:left w:w="100" w:type="dxa"/>
            </w:tcMar>
            <w:vAlign w:val="center"/>
          </w:tcPr>
          <w:p w14:paraId="2C819CAD"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36465A7"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умножение на двузначное число.</w:t>
            </w:r>
          </w:p>
        </w:tc>
        <w:tc>
          <w:tcPr>
            <w:tcW w:w="332" w:type="pct"/>
            <w:tcMar>
              <w:top w:w="50" w:type="dxa"/>
              <w:left w:w="100" w:type="dxa"/>
            </w:tcMar>
          </w:tcPr>
          <w:p w14:paraId="3D9C721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35D29016"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69EE75C1"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7C285E2D"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05.03</w:t>
            </w:r>
          </w:p>
        </w:tc>
        <w:tc>
          <w:tcPr>
            <w:tcW w:w="1097" w:type="pct"/>
            <w:tcMar>
              <w:top w:w="50" w:type="dxa"/>
              <w:left w:w="100" w:type="dxa"/>
            </w:tcMar>
          </w:tcPr>
          <w:p w14:paraId="33B1E839"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098FC8D2" w14:textId="77777777" w:rsidTr="00C02D98">
        <w:trPr>
          <w:trHeight w:val="144"/>
          <w:tblCellSpacing w:w="20" w:type="nil"/>
        </w:trPr>
        <w:tc>
          <w:tcPr>
            <w:tcW w:w="418" w:type="pct"/>
            <w:tcMar>
              <w:top w:w="50" w:type="dxa"/>
              <w:left w:w="100" w:type="dxa"/>
            </w:tcMar>
            <w:vAlign w:val="center"/>
          </w:tcPr>
          <w:p w14:paraId="23EA5D3A"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1073449"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умножение на двузначное число.</w:t>
            </w:r>
          </w:p>
        </w:tc>
        <w:tc>
          <w:tcPr>
            <w:tcW w:w="332" w:type="pct"/>
            <w:tcMar>
              <w:top w:w="50" w:type="dxa"/>
              <w:left w:w="100" w:type="dxa"/>
            </w:tcMar>
          </w:tcPr>
          <w:p w14:paraId="3C6DD9E4"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5D4CE5F4"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6A1EB19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368F8935"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06.03</w:t>
            </w:r>
          </w:p>
        </w:tc>
        <w:tc>
          <w:tcPr>
            <w:tcW w:w="1097" w:type="pct"/>
            <w:tcMar>
              <w:top w:w="50" w:type="dxa"/>
              <w:left w:w="100" w:type="dxa"/>
            </w:tcMar>
          </w:tcPr>
          <w:p w14:paraId="3B8F7532"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219C2BDF" w14:textId="77777777" w:rsidTr="00C02D98">
        <w:trPr>
          <w:trHeight w:val="144"/>
          <w:tblCellSpacing w:w="20" w:type="nil"/>
        </w:trPr>
        <w:tc>
          <w:tcPr>
            <w:tcW w:w="418" w:type="pct"/>
            <w:tcMar>
              <w:top w:w="50" w:type="dxa"/>
              <w:left w:w="100" w:type="dxa"/>
            </w:tcMar>
            <w:vAlign w:val="center"/>
          </w:tcPr>
          <w:p w14:paraId="6C17E8F8"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C515346"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умножение на двузначное число.</w:t>
            </w:r>
          </w:p>
        </w:tc>
        <w:tc>
          <w:tcPr>
            <w:tcW w:w="332" w:type="pct"/>
            <w:tcMar>
              <w:top w:w="50" w:type="dxa"/>
              <w:left w:w="100" w:type="dxa"/>
            </w:tcMar>
          </w:tcPr>
          <w:p w14:paraId="06F494E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700107C1"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72936CE6"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CC5A214"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07.03</w:t>
            </w:r>
          </w:p>
        </w:tc>
        <w:tc>
          <w:tcPr>
            <w:tcW w:w="1097" w:type="pct"/>
            <w:tcMar>
              <w:top w:w="50" w:type="dxa"/>
              <w:left w:w="100" w:type="dxa"/>
            </w:tcMar>
          </w:tcPr>
          <w:p w14:paraId="64E789BE"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6C249A" w14:paraId="3D10EA6F" w14:textId="77777777" w:rsidTr="00C02D98">
        <w:trPr>
          <w:trHeight w:val="144"/>
          <w:tblCellSpacing w:w="20" w:type="nil"/>
        </w:trPr>
        <w:tc>
          <w:tcPr>
            <w:tcW w:w="418" w:type="pct"/>
            <w:tcMar>
              <w:top w:w="50" w:type="dxa"/>
              <w:left w:w="100" w:type="dxa"/>
            </w:tcMar>
            <w:vAlign w:val="center"/>
          </w:tcPr>
          <w:p w14:paraId="7F4BC86C"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954E334"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умножение на трехзначное число.</w:t>
            </w:r>
          </w:p>
        </w:tc>
        <w:tc>
          <w:tcPr>
            <w:tcW w:w="332" w:type="pct"/>
            <w:tcMar>
              <w:top w:w="50" w:type="dxa"/>
              <w:left w:w="100" w:type="dxa"/>
            </w:tcMar>
          </w:tcPr>
          <w:p w14:paraId="689D010E"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6A3E54A5"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7442209E"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7EA5612"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11.03</w:t>
            </w:r>
          </w:p>
        </w:tc>
        <w:tc>
          <w:tcPr>
            <w:tcW w:w="1097" w:type="pct"/>
            <w:tcMar>
              <w:top w:w="50" w:type="dxa"/>
              <w:left w:w="100" w:type="dxa"/>
            </w:tcMar>
          </w:tcPr>
          <w:p w14:paraId="63F4B000"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547A0C" w14:paraId="1A8096B2" w14:textId="77777777" w:rsidTr="00C02D98">
        <w:trPr>
          <w:trHeight w:val="144"/>
          <w:tblCellSpacing w:w="20" w:type="nil"/>
        </w:trPr>
        <w:tc>
          <w:tcPr>
            <w:tcW w:w="418" w:type="pct"/>
            <w:tcMar>
              <w:top w:w="50" w:type="dxa"/>
              <w:left w:w="100" w:type="dxa"/>
            </w:tcMar>
            <w:vAlign w:val="center"/>
          </w:tcPr>
          <w:p w14:paraId="4CFE7685"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915B01F" w14:textId="77777777" w:rsidR="00C02D98" w:rsidRPr="00B545F3" w:rsidRDefault="00C02D98" w:rsidP="00B379B9">
            <w:pPr>
              <w:spacing w:after="0" w:line="240" w:lineRule="auto"/>
              <w:rPr>
                <w:rFonts w:ascii="Times New Roman" w:eastAsia="Times New Roman" w:hAnsi="Times New Roman" w:cs="Times New Roman"/>
                <w:b/>
                <w:bCs/>
                <w:sz w:val="24"/>
                <w:szCs w:val="24"/>
                <w:lang w:val="ru-RU" w:eastAsia="ru-RU"/>
              </w:rPr>
            </w:pPr>
            <w:r w:rsidRPr="00C60894">
              <w:rPr>
                <w:rFonts w:ascii="Times New Roman" w:eastAsia="Times New Roman" w:hAnsi="Times New Roman" w:cs="Times New Roman"/>
                <w:sz w:val="24"/>
                <w:szCs w:val="24"/>
                <w:lang w:val="ru-RU" w:eastAsia="ru-RU"/>
              </w:rPr>
              <w:t>Письменное умножение на трехзначное число.</w:t>
            </w:r>
          </w:p>
        </w:tc>
        <w:tc>
          <w:tcPr>
            <w:tcW w:w="332" w:type="pct"/>
            <w:tcMar>
              <w:top w:w="50" w:type="dxa"/>
              <w:left w:w="100" w:type="dxa"/>
            </w:tcMar>
          </w:tcPr>
          <w:p w14:paraId="30126D01"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DEC8DBD"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706655A"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B6AF16F"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12.03</w:t>
            </w:r>
          </w:p>
        </w:tc>
        <w:tc>
          <w:tcPr>
            <w:tcW w:w="1097" w:type="pct"/>
            <w:tcMar>
              <w:top w:w="50" w:type="dxa"/>
              <w:left w:w="100" w:type="dxa"/>
            </w:tcMar>
            <w:vAlign w:val="center"/>
          </w:tcPr>
          <w:p w14:paraId="70BCEA97" w14:textId="77777777" w:rsidR="00C02D98" w:rsidRPr="00C60894" w:rsidRDefault="00C02D98" w:rsidP="00B379B9">
            <w:pPr>
              <w:spacing w:after="0"/>
              <w:ind w:left="135"/>
              <w:rPr>
                <w:rFonts w:ascii="Times New Roman" w:hAnsi="Times New Roman" w:cs="Times New Roman"/>
                <w:lang w:val="ru-RU"/>
              </w:rPr>
            </w:pPr>
            <w:r w:rsidRPr="00777961">
              <w:rPr>
                <w:rFonts w:ascii="Times New Roman" w:hAnsi="Times New Roman" w:cs="Times New Roman"/>
                <w:sz w:val="16"/>
                <w:lang w:val="ru-RU"/>
              </w:rPr>
              <w:t>https://education.yandex.ru/main</w:t>
            </w:r>
          </w:p>
        </w:tc>
      </w:tr>
      <w:tr w:rsidR="00C02D98" w:rsidRPr="00547A0C" w14:paraId="0C9D0D6F" w14:textId="77777777" w:rsidTr="00C02D98">
        <w:trPr>
          <w:trHeight w:val="144"/>
          <w:tblCellSpacing w:w="20" w:type="nil"/>
        </w:trPr>
        <w:tc>
          <w:tcPr>
            <w:tcW w:w="418" w:type="pct"/>
            <w:tcMar>
              <w:top w:w="50" w:type="dxa"/>
              <w:left w:w="100" w:type="dxa"/>
            </w:tcMar>
            <w:vAlign w:val="center"/>
          </w:tcPr>
          <w:p w14:paraId="5221FD9C"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D0B266E"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умножение на трехзначное число.</w:t>
            </w:r>
          </w:p>
        </w:tc>
        <w:tc>
          <w:tcPr>
            <w:tcW w:w="332" w:type="pct"/>
            <w:tcMar>
              <w:top w:w="50" w:type="dxa"/>
              <w:left w:w="100" w:type="dxa"/>
            </w:tcMar>
          </w:tcPr>
          <w:p w14:paraId="2FCE4538"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1742478B"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64BF5CEF"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C5D3AEE"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13.03</w:t>
            </w:r>
          </w:p>
        </w:tc>
        <w:tc>
          <w:tcPr>
            <w:tcW w:w="1097" w:type="pct"/>
            <w:tcMar>
              <w:top w:w="50" w:type="dxa"/>
              <w:left w:w="100" w:type="dxa"/>
            </w:tcMar>
          </w:tcPr>
          <w:p w14:paraId="3FAA8AD6"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547A0C" w14:paraId="2CFEA8E6" w14:textId="77777777" w:rsidTr="00C02D98">
        <w:trPr>
          <w:trHeight w:val="144"/>
          <w:tblCellSpacing w:w="20" w:type="nil"/>
        </w:trPr>
        <w:tc>
          <w:tcPr>
            <w:tcW w:w="418" w:type="pct"/>
            <w:tcMar>
              <w:top w:w="50" w:type="dxa"/>
              <w:left w:w="100" w:type="dxa"/>
            </w:tcMar>
            <w:vAlign w:val="center"/>
          </w:tcPr>
          <w:p w14:paraId="00191F10"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EC96414"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умножение на трехзначное число.</w:t>
            </w:r>
          </w:p>
        </w:tc>
        <w:tc>
          <w:tcPr>
            <w:tcW w:w="332" w:type="pct"/>
            <w:tcMar>
              <w:top w:w="50" w:type="dxa"/>
              <w:left w:w="100" w:type="dxa"/>
            </w:tcMar>
          </w:tcPr>
          <w:p w14:paraId="6F11471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04E1B73F"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623F96AB"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3C841376"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14.03</w:t>
            </w:r>
          </w:p>
        </w:tc>
        <w:tc>
          <w:tcPr>
            <w:tcW w:w="1097" w:type="pct"/>
            <w:tcMar>
              <w:top w:w="50" w:type="dxa"/>
              <w:left w:w="100" w:type="dxa"/>
            </w:tcMar>
          </w:tcPr>
          <w:p w14:paraId="31EB5A94"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547A0C" w14:paraId="39CF19FD" w14:textId="77777777" w:rsidTr="00C02D98">
        <w:trPr>
          <w:trHeight w:val="144"/>
          <w:tblCellSpacing w:w="20" w:type="nil"/>
        </w:trPr>
        <w:tc>
          <w:tcPr>
            <w:tcW w:w="418" w:type="pct"/>
            <w:tcMar>
              <w:top w:w="50" w:type="dxa"/>
              <w:left w:w="100" w:type="dxa"/>
            </w:tcMar>
            <w:vAlign w:val="center"/>
          </w:tcPr>
          <w:p w14:paraId="40A23DD2"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B2A78F5"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умножение на трехзначное число.</w:t>
            </w:r>
          </w:p>
        </w:tc>
        <w:tc>
          <w:tcPr>
            <w:tcW w:w="332" w:type="pct"/>
            <w:tcMar>
              <w:top w:w="50" w:type="dxa"/>
              <w:left w:w="100" w:type="dxa"/>
            </w:tcMar>
          </w:tcPr>
          <w:p w14:paraId="176F166A"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BBB97F5"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6C1555E"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1F4B5F0"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18.03</w:t>
            </w:r>
          </w:p>
        </w:tc>
        <w:tc>
          <w:tcPr>
            <w:tcW w:w="1097" w:type="pct"/>
            <w:tcMar>
              <w:top w:w="50" w:type="dxa"/>
              <w:left w:w="100" w:type="dxa"/>
            </w:tcMar>
          </w:tcPr>
          <w:p w14:paraId="63F49A44"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194323" w14:paraId="7CE05DA0" w14:textId="77777777" w:rsidTr="00C02D98">
        <w:trPr>
          <w:trHeight w:val="144"/>
          <w:tblCellSpacing w:w="20" w:type="nil"/>
        </w:trPr>
        <w:tc>
          <w:tcPr>
            <w:tcW w:w="418" w:type="pct"/>
            <w:tcMar>
              <w:top w:w="50" w:type="dxa"/>
              <w:left w:w="100" w:type="dxa"/>
            </w:tcMar>
            <w:vAlign w:val="center"/>
          </w:tcPr>
          <w:p w14:paraId="5924DF5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699040A"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BE501A">
              <w:rPr>
                <w:rFonts w:ascii="Times New Roman" w:eastAsia="Times New Roman" w:hAnsi="Times New Roman" w:cs="Times New Roman"/>
                <w:b/>
                <w:bCs/>
                <w:sz w:val="24"/>
                <w:szCs w:val="24"/>
                <w:lang w:eastAsia="ru-RU"/>
              </w:rPr>
              <w:t>Контрольная работа за 3 четверть.</w:t>
            </w:r>
          </w:p>
        </w:tc>
        <w:tc>
          <w:tcPr>
            <w:tcW w:w="332" w:type="pct"/>
            <w:tcMar>
              <w:top w:w="50" w:type="dxa"/>
              <w:left w:w="100" w:type="dxa"/>
            </w:tcMar>
          </w:tcPr>
          <w:p w14:paraId="673CE20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25B70945"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79EB6BC9"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7930869"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19.03</w:t>
            </w:r>
          </w:p>
        </w:tc>
        <w:tc>
          <w:tcPr>
            <w:tcW w:w="1097" w:type="pct"/>
            <w:tcMar>
              <w:top w:w="50" w:type="dxa"/>
              <w:left w:w="100" w:type="dxa"/>
            </w:tcMar>
          </w:tcPr>
          <w:p w14:paraId="3EB690DE"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p>
        </w:tc>
      </w:tr>
      <w:tr w:rsidR="00C02D98" w:rsidRPr="00547A0C" w14:paraId="724D8C2E" w14:textId="77777777" w:rsidTr="00C02D98">
        <w:trPr>
          <w:trHeight w:val="144"/>
          <w:tblCellSpacing w:w="20" w:type="nil"/>
        </w:trPr>
        <w:tc>
          <w:tcPr>
            <w:tcW w:w="418" w:type="pct"/>
            <w:tcMar>
              <w:top w:w="50" w:type="dxa"/>
              <w:left w:w="100" w:type="dxa"/>
            </w:tcMar>
            <w:vAlign w:val="center"/>
          </w:tcPr>
          <w:p w14:paraId="4674C02E"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7FD84B3"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двузначное число.</w:t>
            </w:r>
          </w:p>
        </w:tc>
        <w:tc>
          <w:tcPr>
            <w:tcW w:w="332" w:type="pct"/>
            <w:tcMar>
              <w:top w:w="50" w:type="dxa"/>
              <w:left w:w="100" w:type="dxa"/>
            </w:tcMar>
          </w:tcPr>
          <w:p w14:paraId="23D86E4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10BED9E"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1A78CFC"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3D85712"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20.03</w:t>
            </w:r>
          </w:p>
        </w:tc>
        <w:tc>
          <w:tcPr>
            <w:tcW w:w="1097" w:type="pct"/>
            <w:tcMar>
              <w:top w:w="50" w:type="dxa"/>
              <w:left w:w="100" w:type="dxa"/>
            </w:tcMar>
          </w:tcPr>
          <w:p w14:paraId="6D9117DE"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6C249A" w14:paraId="78F0E999" w14:textId="77777777" w:rsidTr="00C02D98">
        <w:trPr>
          <w:trHeight w:val="1220"/>
          <w:tblCellSpacing w:w="20" w:type="nil"/>
        </w:trPr>
        <w:tc>
          <w:tcPr>
            <w:tcW w:w="418" w:type="pct"/>
            <w:tcMar>
              <w:top w:w="50" w:type="dxa"/>
              <w:left w:w="100" w:type="dxa"/>
            </w:tcMar>
            <w:vAlign w:val="center"/>
          </w:tcPr>
          <w:p w14:paraId="2407B1EE"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641BC9E"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двузначное число.</w:t>
            </w:r>
          </w:p>
        </w:tc>
        <w:tc>
          <w:tcPr>
            <w:tcW w:w="332" w:type="pct"/>
            <w:tcMar>
              <w:top w:w="50" w:type="dxa"/>
              <w:left w:w="100" w:type="dxa"/>
            </w:tcMar>
          </w:tcPr>
          <w:p w14:paraId="32EDEC5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6C909181"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12B022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9FDF7B7"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21.03</w:t>
            </w:r>
          </w:p>
        </w:tc>
        <w:tc>
          <w:tcPr>
            <w:tcW w:w="1097" w:type="pct"/>
            <w:tcMar>
              <w:top w:w="50" w:type="dxa"/>
              <w:left w:w="100" w:type="dxa"/>
            </w:tcMar>
          </w:tcPr>
          <w:p w14:paraId="4F15231D"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547A0C" w14:paraId="4901FB59" w14:textId="77777777" w:rsidTr="00C02D98">
        <w:trPr>
          <w:trHeight w:val="144"/>
          <w:tblCellSpacing w:w="20" w:type="nil"/>
        </w:trPr>
        <w:tc>
          <w:tcPr>
            <w:tcW w:w="418" w:type="pct"/>
            <w:tcMar>
              <w:top w:w="50" w:type="dxa"/>
              <w:left w:w="100" w:type="dxa"/>
            </w:tcMar>
            <w:vAlign w:val="center"/>
          </w:tcPr>
          <w:p w14:paraId="4D3E7929"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0BAE6FE"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с остатком на двузначное число.</w:t>
            </w:r>
          </w:p>
        </w:tc>
        <w:tc>
          <w:tcPr>
            <w:tcW w:w="332" w:type="pct"/>
            <w:tcMar>
              <w:top w:w="50" w:type="dxa"/>
              <w:left w:w="100" w:type="dxa"/>
            </w:tcMar>
          </w:tcPr>
          <w:p w14:paraId="4D3C9AF4"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29116612"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B859BCE"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FB6EA73"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01.04</w:t>
            </w:r>
          </w:p>
        </w:tc>
        <w:tc>
          <w:tcPr>
            <w:tcW w:w="1097" w:type="pct"/>
            <w:tcMar>
              <w:top w:w="50" w:type="dxa"/>
              <w:left w:w="100" w:type="dxa"/>
            </w:tcMar>
          </w:tcPr>
          <w:p w14:paraId="574D3BF5"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547A0C" w14:paraId="34E3524E" w14:textId="77777777" w:rsidTr="00C02D98">
        <w:trPr>
          <w:trHeight w:val="144"/>
          <w:tblCellSpacing w:w="20" w:type="nil"/>
        </w:trPr>
        <w:tc>
          <w:tcPr>
            <w:tcW w:w="418" w:type="pct"/>
            <w:tcMar>
              <w:top w:w="50" w:type="dxa"/>
              <w:left w:w="100" w:type="dxa"/>
            </w:tcMar>
            <w:vAlign w:val="center"/>
          </w:tcPr>
          <w:p w14:paraId="6C145AE6"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3F01407"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Алгоритм письменного деления на двузначное число.</w:t>
            </w:r>
          </w:p>
        </w:tc>
        <w:tc>
          <w:tcPr>
            <w:tcW w:w="332" w:type="pct"/>
            <w:tcMar>
              <w:top w:w="50" w:type="dxa"/>
              <w:left w:w="100" w:type="dxa"/>
            </w:tcMar>
          </w:tcPr>
          <w:p w14:paraId="0C3D2EBB"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22367BC6"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F372B7B"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28BCB47"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02.04</w:t>
            </w:r>
          </w:p>
        </w:tc>
        <w:tc>
          <w:tcPr>
            <w:tcW w:w="1097" w:type="pct"/>
            <w:tcMar>
              <w:top w:w="50" w:type="dxa"/>
              <w:left w:w="100" w:type="dxa"/>
            </w:tcMar>
          </w:tcPr>
          <w:p w14:paraId="6802221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547A0C" w14:paraId="5BBB5F7B" w14:textId="77777777" w:rsidTr="00C02D98">
        <w:trPr>
          <w:trHeight w:val="144"/>
          <w:tblCellSpacing w:w="20" w:type="nil"/>
        </w:trPr>
        <w:tc>
          <w:tcPr>
            <w:tcW w:w="418" w:type="pct"/>
            <w:tcMar>
              <w:top w:w="50" w:type="dxa"/>
              <w:left w:w="100" w:type="dxa"/>
            </w:tcMar>
            <w:vAlign w:val="center"/>
          </w:tcPr>
          <w:p w14:paraId="0FD954C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F9612FD"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двузначное число.</w:t>
            </w:r>
          </w:p>
        </w:tc>
        <w:tc>
          <w:tcPr>
            <w:tcW w:w="332" w:type="pct"/>
            <w:tcMar>
              <w:top w:w="50" w:type="dxa"/>
              <w:left w:w="100" w:type="dxa"/>
            </w:tcMar>
          </w:tcPr>
          <w:p w14:paraId="5B632C54"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06A88A1B"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AC6DD64"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A2805E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03.04</w:t>
            </w:r>
          </w:p>
        </w:tc>
        <w:tc>
          <w:tcPr>
            <w:tcW w:w="1097" w:type="pct"/>
            <w:tcMar>
              <w:top w:w="50" w:type="dxa"/>
              <w:left w:w="100" w:type="dxa"/>
            </w:tcMar>
          </w:tcPr>
          <w:p w14:paraId="3C77D1E0"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DA0B82" w14:paraId="409DB967" w14:textId="77777777" w:rsidTr="00C02D98">
        <w:trPr>
          <w:trHeight w:val="144"/>
          <w:tblCellSpacing w:w="20" w:type="nil"/>
        </w:trPr>
        <w:tc>
          <w:tcPr>
            <w:tcW w:w="418" w:type="pct"/>
            <w:tcMar>
              <w:top w:w="50" w:type="dxa"/>
              <w:left w:w="100" w:type="dxa"/>
            </w:tcMar>
            <w:vAlign w:val="center"/>
          </w:tcPr>
          <w:p w14:paraId="3E4ADB1C"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8C48A73"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 xml:space="preserve">Письменное деление на двузначное </w:t>
            </w:r>
            <w:r w:rsidRPr="00C60894">
              <w:rPr>
                <w:rFonts w:ascii="Times New Roman" w:eastAsia="Times New Roman" w:hAnsi="Times New Roman" w:cs="Times New Roman"/>
                <w:sz w:val="24"/>
                <w:szCs w:val="24"/>
                <w:lang w:val="ru-RU" w:eastAsia="ru-RU"/>
              </w:rPr>
              <w:lastRenderedPageBreak/>
              <w:t>число.</w:t>
            </w:r>
          </w:p>
        </w:tc>
        <w:tc>
          <w:tcPr>
            <w:tcW w:w="332" w:type="pct"/>
            <w:tcMar>
              <w:top w:w="50" w:type="dxa"/>
              <w:left w:w="100" w:type="dxa"/>
            </w:tcMar>
          </w:tcPr>
          <w:p w14:paraId="07005059"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lastRenderedPageBreak/>
              <w:t>1</w:t>
            </w:r>
          </w:p>
        </w:tc>
        <w:tc>
          <w:tcPr>
            <w:tcW w:w="617" w:type="pct"/>
            <w:tcMar>
              <w:top w:w="50" w:type="dxa"/>
              <w:left w:w="100" w:type="dxa"/>
            </w:tcMar>
            <w:vAlign w:val="center"/>
          </w:tcPr>
          <w:p w14:paraId="32170F65"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39B65DD9"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43B249A"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04.04</w:t>
            </w:r>
          </w:p>
        </w:tc>
        <w:tc>
          <w:tcPr>
            <w:tcW w:w="1097" w:type="pct"/>
            <w:tcMar>
              <w:top w:w="50" w:type="dxa"/>
              <w:left w:w="100" w:type="dxa"/>
            </w:tcMar>
          </w:tcPr>
          <w:p w14:paraId="0BF7E876"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https://uchebnik.mos.ru/main</w:t>
            </w:r>
          </w:p>
        </w:tc>
      </w:tr>
      <w:tr w:rsidR="00C02D98" w:rsidRPr="00DA0B82" w14:paraId="2B4218F2" w14:textId="77777777" w:rsidTr="00C02D98">
        <w:trPr>
          <w:trHeight w:val="144"/>
          <w:tblCellSpacing w:w="20" w:type="nil"/>
        </w:trPr>
        <w:tc>
          <w:tcPr>
            <w:tcW w:w="418" w:type="pct"/>
            <w:tcMar>
              <w:top w:w="50" w:type="dxa"/>
              <w:left w:w="100" w:type="dxa"/>
            </w:tcMar>
            <w:vAlign w:val="center"/>
          </w:tcPr>
          <w:p w14:paraId="7DDE89A5"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D5367FD"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двузначное число.</w:t>
            </w:r>
          </w:p>
        </w:tc>
        <w:tc>
          <w:tcPr>
            <w:tcW w:w="332" w:type="pct"/>
            <w:tcMar>
              <w:top w:w="50" w:type="dxa"/>
              <w:left w:w="100" w:type="dxa"/>
            </w:tcMar>
          </w:tcPr>
          <w:p w14:paraId="63C94839"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BE4A174"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D12A473"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F3BAA4A"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08.04</w:t>
            </w:r>
          </w:p>
        </w:tc>
        <w:tc>
          <w:tcPr>
            <w:tcW w:w="1097" w:type="pct"/>
            <w:tcMar>
              <w:top w:w="50" w:type="dxa"/>
              <w:left w:w="100" w:type="dxa"/>
            </w:tcMar>
          </w:tcPr>
          <w:p w14:paraId="0F00C2E9"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DA0B82" w14:paraId="1D5BCF11" w14:textId="77777777" w:rsidTr="00C02D98">
        <w:trPr>
          <w:trHeight w:val="144"/>
          <w:tblCellSpacing w:w="20" w:type="nil"/>
        </w:trPr>
        <w:tc>
          <w:tcPr>
            <w:tcW w:w="418" w:type="pct"/>
            <w:tcMar>
              <w:top w:w="50" w:type="dxa"/>
              <w:left w:w="100" w:type="dxa"/>
            </w:tcMar>
            <w:vAlign w:val="center"/>
          </w:tcPr>
          <w:p w14:paraId="21C3CD83"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FAFED02"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двузначное число.</w:t>
            </w:r>
          </w:p>
        </w:tc>
        <w:tc>
          <w:tcPr>
            <w:tcW w:w="332" w:type="pct"/>
            <w:tcMar>
              <w:top w:w="50" w:type="dxa"/>
              <w:left w:w="100" w:type="dxa"/>
            </w:tcMar>
          </w:tcPr>
          <w:p w14:paraId="4B245E7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D47BA24"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3BCCD8B"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D263EDE"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09.04</w:t>
            </w:r>
          </w:p>
        </w:tc>
        <w:tc>
          <w:tcPr>
            <w:tcW w:w="1097" w:type="pct"/>
            <w:tcMar>
              <w:top w:w="50" w:type="dxa"/>
              <w:left w:w="100" w:type="dxa"/>
            </w:tcMar>
          </w:tcPr>
          <w:p w14:paraId="0F46774F"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https://uchebnik.mos.ru/main</w:t>
            </w:r>
          </w:p>
        </w:tc>
      </w:tr>
      <w:tr w:rsidR="00C02D98" w:rsidRPr="00DA0B82" w14:paraId="65F78B3D" w14:textId="77777777" w:rsidTr="00C02D98">
        <w:trPr>
          <w:trHeight w:val="144"/>
          <w:tblCellSpacing w:w="20" w:type="nil"/>
        </w:trPr>
        <w:tc>
          <w:tcPr>
            <w:tcW w:w="418" w:type="pct"/>
            <w:tcMar>
              <w:top w:w="50" w:type="dxa"/>
              <w:left w:w="100" w:type="dxa"/>
            </w:tcMar>
            <w:vAlign w:val="center"/>
          </w:tcPr>
          <w:p w14:paraId="66238FF2"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D562FC5"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Решение задач.</w:t>
            </w:r>
          </w:p>
        </w:tc>
        <w:tc>
          <w:tcPr>
            <w:tcW w:w="332" w:type="pct"/>
            <w:tcMar>
              <w:top w:w="50" w:type="dxa"/>
              <w:left w:w="100" w:type="dxa"/>
            </w:tcMar>
          </w:tcPr>
          <w:p w14:paraId="6E73983E"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63A47024"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366F0B64"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5D14CDE6" w14:textId="77777777" w:rsidR="00C02D98" w:rsidRPr="00B545F3" w:rsidRDefault="00C02D98" w:rsidP="00B379B9">
            <w:pPr>
              <w:spacing w:after="0"/>
              <w:ind w:left="135"/>
              <w:rPr>
                <w:rFonts w:ascii="Times New Roman" w:hAnsi="Times New Roman" w:cs="Times New Roman"/>
                <w:lang w:val="ru-RU"/>
              </w:rPr>
            </w:pPr>
            <w:r>
              <w:rPr>
                <w:rFonts w:ascii="Times New Roman" w:hAnsi="Times New Roman" w:cs="Times New Roman"/>
                <w:lang w:val="ru-RU"/>
              </w:rPr>
              <w:t>10.04</w:t>
            </w:r>
          </w:p>
        </w:tc>
        <w:tc>
          <w:tcPr>
            <w:tcW w:w="1097" w:type="pct"/>
            <w:tcMar>
              <w:top w:w="50" w:type="dxa"/>
              <w:left w:w="100" w:type="dxa"/>
            </w:tcMar>
          </w:tcPr>
          <w:p w14:paraId="022BD0D7"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DA0B82" w14:paraId="5E7C404B" w14:textId="77777777" w:rsidTr="00C02D98">
        <w:trPr>
          <w:trHeight w:val="144"/>
          <w:tblCellSpacing w:w="20" w:type="nil"/>
        </w:trPr>
        <w:tc>
          <w:tcPr>
            <w:tcW w:w="418" w:type="pct"/>
            <w:tcMar>
              <w:top w:w="50" w:type="dxa"/>
              <w:left w:w="100" w:type="dxa"/>
            </w:tcMar>
            <w:vAlign w:val="center"/>
          </w:tcPr>
          <w:p w14:paraId="64A599C6"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0092004" w14:textId="77777777" w:rsidR="00C02D98" w:rsidRPr="00364509" w:rsidRDefault="00C02D98" w:rsidP="00B379B9">
            <w:pPr>
              <w:spacing w:after="0" w:line="240" w:lineRule="auto"/>
              <w:rPr>
                <w:rFonts w:ascii="Times New Roman" w:eastAsia="Times New Roman" w:hAnsi="Times New Roman" w:cs="Times New Roman"/>
                <w:b/>
                <w:sz w:val="24"/>
                <w:szCs w:val="24"/>
                <w:lang w:eastAsia="ru-RU"/>
              </w:rPr>
            </w:pPr>
            <w:r w:rsidRPr="00364509">
              <w:rPr>
                <w:rFonts w:ascii="Times New Roman" w:eastAsia="Times New Roman" w:hAnsi="Times New Roman" w:cs="Times New Roman"/>
                <w:b/>
                <w:sz w:val="24"/>
                <w:szCs w:val="24"/>
                <w:lang w:eastAsia="ru-RU"/>
              </w:rPr>
              <w:t>Всероссийская проверочная работа.</w:t>
            </w:r>
          </w:p>
        </w:tc>
        <w:tc>
          <w:tcPr>
            <w:tcW w:w="332" w:type="pct"/>
            <w:tcMar>
              <w:top w:w="50" w:type="dxa"/>
              <w:left w:w="100" w:type="dxa"/>
            </w:tcMar>
          </w:tcPr>
          <w:p w14:paraId="391E0030"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EF9F6E5"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668197A4"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14A3505D" w14:textId="77777777" w:rsidR="00C02D98" w:rsidRPr="00B545F3" w:rsidRDefault="00C02D98" w:rsidP="00B379B9">
            <w:pPr>
              <w:spacing w:after="0"/>
              <w:ind w:left="135"/>
              <w:rPr>
                <w:rFonts w:ascii="Times New Roman" w:hAnsi="Times New Roman" w:cs="Times New Roman"/>
                <w:lang w:val="ru-RU"/>
              </w:rPr>
            </w:pPr>
            <w:r>
              <w:rPr>
                <w:rFonts w:ascii="Times New Roman" w:hAnsi="Times New Roman" w:cs="Times New Roman"/>
                <w:lang w:val="ru-RU"/>
              </w:rPr>
              <w:t>11.04</w:t>
            </w:r>
          </w:p>
        </w:tc>
        <w:tc>
          <w:tcPr>
            <w:tcW w:w="1097" w:type="pct"/>
            <w:tcMar>
              <w:top w:w="50" w:type="dxa"/>
              <w:left w:w="100" w:type="dxa"/>
            </w:tcMar>
          </w:tcPr>
          <w:p w14:paraId="584EB4D5"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DA0B82" w14:paraId="09246A61" w14:textId="77777777" w:rsidTr="00C02D98">
        <w:trPr>
          <w:trHeight w:val="144"/>
          <w:tblCellSpacing w:w="20" w:type="nil"/>
        </w:trPr>
        <w:tc>
          <w:tcPr>
            <w:tcW w:w="418" w:type="pct"/>
            <w:tcMar>
              <w:top w:w="50" w:type="dxa"/>
              <w:left w:w="100" w:type="dxa"/>
            </w:tcMar>
            <w:vAlign w:val="center"/>
          </w:tcPr>
          <w:p w14:paraId="5FBB732E"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353EA82B"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трехзначное число</w:t>
            </w:r>
          </w:p>
        </w:tc>
        <w:tc>
          <w:tcPr>
            <w:tcW w:w="332" w:type="pct"/>
            <w:tcMar>
              <w:top w:w="50" w:type="dxa"/>
              <w:left w:w="100" w:type="dxa"/>
            </w:tcMar>
          </w:tcPr>
          <w:p w14:paraId="3FC64825"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4CA9B11"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BABBD08"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67FBE49"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15.04</w:t>
            </w:r>
          </w:p>
        </w:tc>
        <w:tc>
          <w:tcPr>
            <w:tcW w:w="1097" w:type="pct"/>
            <w:tcMar>
              <w:top w:w="50" w:type="dxa"/>
              <w:left w:w="100" w:type="dxa"/>
            </w:tcMar>
          </w:tcPr>
          <w:p w14:paraId="4DB3E351"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D61A2D">
              <w:rPr>
                <w:rFonts w:ascii="Times New Roman" w:hAnsi="Times New Roman" w:cs="Times New Roman"/>
                <w:sz w:val="16"/>
                <w:lang w:val="ru-RU"/>
              </w:rPr>
              <w:t>https://uchebnik.mos.ru/main</w:t>
            </w:r>
          </w:p>
        </w:tc>
      </w:tr>
      <w:tr w:rsidR="00C02D98" w:rsidRPr="00DA0B82" w14:paraId="07CEC5E1" w14:textId="77777777" w:rsidTr="00C02D98">
        <w:trPr>
          <w:trHeight w:val="144"/>
          <w:tblCellSpacing w:w="20" w:type="nil"/>
        </w:trPr>
        <w:tc>
          <w:tcPr>
            <w:tcW w:w="418" w:type="pct"/>
            <w:tcMar>
              <w:top w:w="50" w:type="dxa"/>
              <w:left w:w="100" w:type="dxa"/>
            </w:tcMar>
            <w:vAlign w:val="center"/>
          </w:tcPr>
          <w:p w14:paraId="5511B772"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3B770B3"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трехзначное число.</w:t>
            </w:r>
          </w:p>
        </w:tc>
        <w:tc>
          <w:tcPr>
            <w:tcW w:w="332" w:type="pct"/>
            <w:tcMar>
              <w:top w:w="50" w:type="dxa"/>
              <w:left w:w="100" w:type="dxa"/>
            </w:tcMar>
          </w:tcPr>
          <w:p w14:paraId="4F6B462A"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616F8981"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EFB0850"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F7A8E7F"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16.04</w:t>
            </w:r>
          </w:p>
        </w:tc>
        <w:tc>
          <w:tcPr>
            <w:tcW w:w="1097" w:type="pct"/>
            <w:tcMar>
              <w:top w:w="50" w:type="dxa"/>
              <w:left w:w="100" w:type="dxa"/>
            </w:tcMar>
          </w:tcPr>
          <w:p w14:paraId="2BB98923"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DA0B82" w14:paraId="07C6429E" w14:textId="77777777" w:rsidTr="00C02D98">
        <w:trPr>
          <w:trHeight w:val="144"/>
          <w:tblCellSpacing w:w="20" w:type="nil"/>
        </w:trPr>
        <w:tc>
          <w:tcPr>
            <w:tcW w:w="418" w:type="pct"/>
            <w:tcMar>
              <w:top w:w="50" w:type="dxa"/>
              <w:left w:w="100" w:type="dxa"/>
            </w:tcMar>
            <w:vAlign w:val="center"/>
          </w:tcPr>
          <w:p w14:paraId="228A0B20"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4D9A1EB"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трехзначное число</w:t>
            </w:r>
          </w:p>
        </w:tc>
        <w:tc>
          <w:tcPr>
            <w:tcW w:w="332" w:type="pct"/>
            <w:tcMar>
              <w:top w:w="50" w:type="dxa"/>
              <w:left w:w="100" w:type="dxa"/>
            </w:tcMar>
          </w:tcPr>
          <w:p w14:paraId="4C257F4D"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5917906"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8DCC308"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832DA4E"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17.04</w:t>
            </w:r>
          </w:p>
        </w:tc>
        <w:tc>
          <w:tcPr>
            <w:tcW w:w="1097" w:type="pct"/>
            <w:tcMar>
              <w:top w:w="50" w:type="dxa"/>
              <w:left w:w="100" w:type="dxa"/>
            </w:tcMar>
          </w:tcPr>
          <w:p w14:paraId="31EDB85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https://multiurok.ru/files/konspekt-i-prezentatsiia-k-uroku-matematiki-1-klas.html</w:t>
            </w:r>
          </w:p>
        </w:tc>
      </w:tr>
      <w:tr w:rsidR="00C02D98" w:rsidRPr="00DA0B82" w14:paraId="4ED33267" w14:textId="77777777" w:rsidTr="00C02D98">
        <w:trPr>
          <w:trHeight w:val="144"/>
          <w:tblCellSpacing w:w="20" w:type="nil"/>
        </w:trPr>
        <w:tc>
          <w:tcPr>
            <w:tcW w:w="418" w:type="pct"/>
            <w:tcMar>
              <w:top w:w="50" w:type="dxa"/>
              <w:left w:w="100" w:type="dxa"/>
            </w:tcMar>
            <w:vAlign w:val="center"/>
          </w:tcPr>
          <w:p w14:paraId="5BF66CC8"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7B81624"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Письменное деление на трехзначное число</w:t>
            </w:r>
          </w:p>
        </w:tc>
        <w:tc>
          <w:tcPr>
            <w:tcW w:w="332" w:type="pct"/>
            <w:tcMar>
              <w:top w:w="50" w:type="dxa"/>
              <w:left w:w="100" w:type="dxa"/>
            </w:tcMar>
          </w:tcPr>
          <w:p w14:paraId="0C36229F"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3DAE270"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F2DB0C3"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6E30D05"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18.04</w:t>
            </w:r>
          </w:p>
        </w:tc>
        <w:tc>
          <w:tcPr>
            <w:tcW w:w="1097" w:type="pct"/>
            <w:tcMar>
              <w:top w:w="50" w:type="dxa"/>
              <w:left w:w="100" w:type="dxa"/>
            </w:tcMar>
          </w:tcPr>
          <w:p w14:paraId="6F774D09"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DA0B82" w14:paraId="315835FA" w14:textId="77777777" w:rsidTr="00C02D98">
        <w:trPr>
          <w:trHeight w:val="144"/>
          <w:tblCellSpacing w:w="20" w:type="nil"/>
        </w:trPr>
        <w:tc>
          <w:tcPr>
            <w:tcW w:w="418" w:type="pct"/>
            <w:tcMar>
              <w:top w:w="50" w:type="dxa"/>
              <w:left w:w="100" w:type="dxa"/>
            </w:tcMar>
            <w:vAlign w:val="center"/>
          </w:tcPr>
          <w:p w14:paraId="1741750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534798B"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Деление с остатком</w:t>
            </w:r>
          </w:p>
        </w:tc>
        <w:tc>
          <w:tcPr>
            <w:tcW w:w="332" w:type="pct"/>
            <w:tcMar>
              <w:top w:w="50" w:type="dxa"/>
              <w:left w:w="100" w:type="dxa"/>
            </w:tcMar>
          </w:tcPr>
          <w:p w14:paraId="0927B313"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530D90C1"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4A772670"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80A66D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22.04</w:t>
            </w:r>
          </w:p>
        </w:tc>
        <w:tc>
          <w:tcPr>
            <w:tcW w:w="1097" w:type="pct"/>
            <w:tcMar>
              <w:top w:w="50" w:type="dxa"/>
              <w:left w:w="100" w:type="dxa"/>
            </w:tcMar>
          </w:tcPr>
          <w:p w14:paraId="2218ED66"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DA0B82" w14:paraId="7203BD6A" w14:textId="77777777" w:rsidTr="00C02D98">
        <w:trPr>
          <w:trHeight w:val="144"/>
          <w:tblCellSpacing w:w="20" w:type="nil"/>
        </w:trPr>
        <w:tc>
          <w:tcPr>
            <w:tcW w:w="418" w:type="pct"/>
            <w:tcMar>
              <w:top w:w="50" w:type="dxa"/>
              <w:left w:w="100" w:type="dxa"/>
            </w:tcMar>
            <w:vAlign w:val="center"/>
          </w:tcPr>
          <w:p w14:paraId="201B7C15"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5973F750"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Деление с остатком</w:t>
            </w:r>
          </w:p>
        </w:tc>
        <w:tc>
          <w:tcPr>
            <w:tcW w:w="332" w:type="pct"/>
            <w:tcMar>
              <w:top w:w="50" w:type="dxa"/>
              <w:left w:w="100" w:type="dxa"/>
            </w:tcMar>
          </w:tcPr>
          <w:p w14:paraId="50E38F0E"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4F3E181"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B1EEE66"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CACA568"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23.04</w:t>
            </w:r>
          </w:p>
        </w:tc>
        <w:tc>
          <w:tcPr>
            <w:tcW w:w="1097" w:type="pct"/>
            <w:tcMar>
              <w:top w:w="50" w:type="dxa"/>
              <w:left w:w="100" w:type="dxa"/>
            </w:tcMar>
          </w:tcPr>
          <w:p w14:paraId="16526545"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DA0B82" w14:paraId="2D1B3B72" w14:textId="77777777" w:rsidTr="00C02D98">
        <w:trPr>
          <w:trHeight w:val="144"/>
          <w:tblCellSpacing w:w="20" w:type="nil"/>
        </w:trPr>
        <w:tc>
          <w:tcPr>
            <w:tcW w:w="418" w:type="pct"/>
            <w:tcMar>
              <w:top w:w="50" w:type="dxa"/>
              <w:left w:w="100" w:type="dxa"/>
            </w:tcMar>
            <w:vAlign w:val="center"/>
          </w:tcPr>
          <w:p w14:paraId="148671F0"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4CDC35B"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Деление с остатком</w:t>
            </w:r>
          </w:p>
        </w:tc>
        <w:tc>
          <w:tcPr>
            <w:tcW w:w="332" w:type="pct"/>
            <w:tcMar>
              <w:top w:w="50" w:type="dxa"/>
              <w:left w:w="100" w:type="dxa"/>
            </w:tcMar>
          </w:tcPr>
          <w:p w14:paraId="64CC3241"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08B0CA4C"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014D818E"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56FE40E"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24.04</w:t>
            </w:r>
          </w:p>
        </w:tc>
        <w:tc>
          <w:tcPr>
            <w:tcW w:w="1097" w:type="pct"/>
            <w:tcMar>
              <w:top w:w="50" w:type="dxa"/>
              <w:left w:w="100" w:type="dxa"/>
            </w:tcMar>
          </w:tcPr>
          <w:p w14:paraId="008C9ACC"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Pr>
                <w:rFonts w:ascii="Times New Roman" w:hAnsi="Times New Roman" w:cs="Times New Roman"/>
                <w:sz w:val="16"/>
                <w:lang w:val="ru-RU"/>
              </w:rPr>
              <w:t>Материалы платформы</w:t>
            </w:r>
            <w:r w:rsidRPr="00777961">
              <w:rPr>
                <w:rFonts w:ascii="Times New Roman" w:hAnsi="Times New Roman" w:cs="Times New Roman"/>
                <w:sz w:val="16"/>
                <w:lang w:val="ru-RU"/>
              </w:rPr>
              <w:t>https://resh.edu.ru/</w:t>
            </w:r>
          </w:p>
        </w:tc>
      </w:tr>
      <w:tr w:rsidR="00C02D98" w:rsidRPr="00194323" w14:paraId="7A77936C" w14:textId="77777777" w:rsidTr="00C02D98">
        <w:trPr>
          <w:trHeight w:val="144"/>
          <w:tblCellSpacing w:w="20" w:type="nil"/>
        </w:trPr>
        <w:tc>
          <w:tcPr>
            <w:tcW w:w="418" w:type="pct"/>
            <w:tcMar>
              <w:top w:w="50" w:type="dxa"/>
              <w:left w:w="100" w:type="dxa"/>
            </w:tcMar>
            <w:vAlign w:val="center"/>
          </w:tcPr>
          <w:p w14:paraId="08C45082"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E514884"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
                <w:sz w:val="24"/>
                <w:szCs w:val="24"/>
                <w:lang w:val="ru-RU" w:eastAsia="ru-RU"/>
              </w:rPr>
              <w:t xml:space="preserve">Контрольная работа по теме </w:t>
            </w:r>
            <w:r w:rsidRPr="00364509">
              <w:rPr>
                <w:rFonts w:ascii="Times New Roman" w:eastAsia="Times New Roman" w:hAnsi="Times New Roman" w:cs="Times New Roman"/>
                <w:b/>
                <w:sz w:val="24"/>
                <w:szCs w:val="24"/>
                <w:lang w:val="ru-RU" w:eastAsia="ru-RU"/>
              </w:rPr>
              <w:t>«Деление и умножение многозначных чисел»</w:t>
            </w:r>
            <w:r w:rsidRPr="00C60894">
              <w:rPr>
                <w:rFonts w:ascii="Times New Roman" w:eastAsia="Times New Roman" w:hAnsi="Times New Roman" w:cs="Times New Roman"/>
                <w:sz w:val="24"/>
                <w:szCs w:val="24"/>
                <w:lang w:val="ru-RU" w:eastAsia="ru-RU"/>
              </w:rPr>
              <w:t xml:space="preserve"> </w:t>
            </w:r>
          </w:p>
        </w:tc>
        <w:tc>
          <w:tcPr>
            <w:tcW w:w="332" w:type="pct"/>
            <w:tcMar>
              <w:top w:w="50" w:type="dxa"/>
              <w:left w:w="100" w:type="dxa"/>
            </w:tcMar>
          </w:tcPr>
          <w:p w14:paraId="3F57E01F"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293DDBF5"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452BFF8D"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43F78AE1"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25.04</w:t>
            </w:r>
          </w:p>
        </w:tc>
        <w:tc>
          <w:tcPr>
            <w:tcW w:w="1097" w:type="pct"/>
            <w:tcMar>
              <w:top w:w="50" w:type="dxa"/>
              <w:left w:w="100" w:type="dxa"/>
            </w:tcMar>
          </w:tcPr>
          <w:p w14:paraId="0A97BE98"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p>
        </w:tc>
      </w:tr>
      <w:tr w:rsidR="00C02D98" w:rsidRPr="00DA0B82" w14:paraId="5E634DD3" w14:textId="77777777" w:rsidTr="00C02D98">
        <w:trPr>
          <w:trHeight w:val="144"/>
          <w:tblCellSpacing w:w="20" w:type="nil"/>
        </w:trPr>
        <w:tc>
          <w:tcPr>
            <w:tcW w:w="418" w:type="pct"/>
            <w:tcMar>
              <w:top w:w="50" w:type="dxa"/>
              <w:left w:w="100" w:type="dxa"/>
            </w:tcMar>
            <w:vAlign w:val="center"/>
          </w:tcPr>
          <w:p w14:paraId="585F9E01"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73D6B4C"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Деление на трехзначное число.</w:t>
            </w:r>
          </w:p>
        </w:tc>
        <w:tc>
          <w:tcPr>
            <w:tcW w:w="332" w:type="pct"/>
            <w:tcMar>
              <w:top w:w="50" w:type="dxa"/>
              <w:left w:w="100" w:type="dxa"/>
            </w:tcMar>
          </w:tcPr>
          <w:p w14:paraId="3A4A21C5"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8FE5044"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F5A2867"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20CCE03F"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27.04</w:t>
            </w:r>
          </w:p>
        </w:tc>
        <w:tc>
          <w:tcPr>
            <w:tcW w:w="1097" w:type="pct"/>
            <w:tcMar>
              <w:top w:w="50" w:type="dxa"/>
              <w:left w:w="100" w:type="dxa"/>
            </w:tcMar>
          </w:tcPr>
          <w:p w14:paraId="6EC388C8"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6C249A" w14:paraId="1A44D26E" w14:textId="77777777" w:rsidTr="00C02D98">
        <w:trPr>
          <w:trHeight w:val="144"/>
          <w:tblCellSpacing w:w="20" w:type="nil"/>
        </w:trPr>
        <w:tc>
          <w:tcPr>
            <w:tcW w:w="418" w:type="pct"/>
            <w:tcMar>
              <w:top w:w="50" w:type="dxa"/>
              <w:left w:w="100" w:type="dxa"/>
            </w:tcMar>
            <w:vAlign w:val="center"/>
          </w:tcPr>
          <w:p w14:paraId="22AD8A85"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6A7D53F" w14:textId="77777777" w:rsidR="00C02D98" w:rsidRPr="00364509" w:rsidRDefault="00C02D98" w:rsidP="00B379B9">
            <w:pPr>
              <w:spacing w:after="0" w:line="240" w:lineRule="auto"/>
              <w:rPr>
                <w:rFonts w:ascii="Times New Roman" w:eastAsia="Times New Roman" w:hAnsi="Times New Roman" w:cs="Times New Roman"/>
                <w:sz w:val="24"/>
                <w:szCs w:val="24"/>
                <w:lang w:val="ru-RU" w:eastAsia="ru-RU"/>
              </w:rPr>
            </w:pPr>
            <w:r w:rsidRPr="00364509">
              <w:rPr>
                <w:rFonts w:ascii="Times New Roman" w:eastAsia="Times New Roman" w:hAnsi="Times New Roman" w:cs="Times New Roman"/>
                <w:sz w:val="24"/>
                <w:szCs w:val="24"/>
                <w:lang w:val="ru-RU" w:eastAsia="ru-RU"/>
              </w:rPr>
              <w:t>Деление и умножение на трехзначное число</w:t>
            </w:r>
          </w:p>
        </w:tc>
        <w:tc>
          <w:tcPr>
            <w:tcW w:w="332" w:type="pct"/>
            <w:tcMar>
              <w:top w:w="50" w:type="dxa"/>
              <w:left w:w="100" w:type="dxa"/>
            </w:tcMar>
          </w:tcPr>
          <w:p w14:paraId="1FACD64A"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44A586DC"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D3385AF"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C9C434B"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02.05</w:t>
            </w:r>
          </w:p>
        </w:tc>
        <w:tc>
          <w:tcPr>
            <w:tcW w:w="1097" w:type="pct"/>
            <w:tcMar>
              <w:top w:w="50" w:type="dxa"/>
              <w:left w:w="100" w:type="dxa"/>
            </w:tcMar>
            <w:vAlign w:val="center"/>
          </w:tcPr>
          <w:p w14:paraId="71CE8157" w14:textId="77777777" w:rsidR="00C02D98" w:rsidRPr="00C60894" w:rsidRDefault="00C02D98" w:rsidP="00B379B9">
            <w:pPr>
              <w:spacing w:after="0"/>
              <w:ind w:left="135"/>
              <w:rPr>
                <w:rFonts w:ascii="Times New Roman" w:hAnsi="Times New Roman" w:cs="Times New Roman"/>
                <w:lang w:val="ru-RU"/>
              </w:rPr>
            </w:pPr>
            <w:r w:rsidRPr="00777961">
              <w:rPr>
                <w:rFonts w:ascii="Times New Roman" w:hAnsi="Times New Roman" w:cs="Times New Roman"/>
                <w:sz w:val="16"/>
                <w:lang w:val="ru-RU"/>
              </w:rPr>
              <w:t>https://resh.edu.ru/</w:t>
            </w:r>
          </w:p>
        </w:tc>
      </w:tr>
      <w:tr w:rsidR="00C02D98" w:rsidRPr="00DA0B82" w14:paraId="3BB7826A" w14:textId="77777777" w:rsidTr="00C02D98">
        <w:trPr>
          <w:trHeight w:val="144"/>
          <w:tblCellSpacing w:w="20" w:type="nil"/>
        </w:trPr>
        <w:tc>
          <w:tcPr>
            <w:tcW w:w="418" w:type="pct"/>
            <w:tcMar>
              <w:top w:w="50" w:type="dxa"/>
              <w:left w:w="100" w:type="dxa"/>
            </w:tcMar>
            <w:vAlign w:val="center"/>
          </w:tcPr>
          <w:p w14:paraId="5D49881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8F7F602" w14:textId="77777777" w:rsidR="00C02D98" w:rsidRPr="00364509" w:rsidRDefault="00C02D98" w:rsidP="00B379B9">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Решение уравнений</w:t>
            </w:r>
          </w:p>
        </w:tc>
        <w:tc>
          <w:tcPr>
            <w:tcW w:w="332" w:type="pct"/>
            <w:tcMar>
              <w:top w:w="50" w:type="dxa"/>
              <w:left w:w="100" w:type="dxa"/>
            </w:tcMar>
          </w:tcPr>
          <w:p w14:paraId="0BA5A863"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6D398287"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251677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7FADB6F"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06.05</w:t>
            </w:r>
          </w:p>
        </w:tc>
        <w:tc>
          <w:tcPr>
            <w:tcW w:w="1097" w:type="pct"/>
            <w:tcMar>
              <w:top w:w="50" w:type="dxa"/>
              <w:left w:w="100" w:type="dxa"/>
            </w:tcMar>
          </w:tcPr>
          <w:p w14:paraId="0DC0E255"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DA0B82" w14:paraId="61616915" w14:textId="77777777" w:rsidTr="00C02D98">
        <w:trPr>
          <w:trHeight w:val="144"/>
          <w:tblCellSpacing w:w="20" w:type="nil"/>
        </w:trPr>
        <w:tc>
          <w:tcPr>
            <w:tcW w:w="418" w:type="pct"/>
            <w:tcMar>
              <w:top w:w="50" w:type="dxa"/>
              <w:left w:w="100" w:type="dxa"/>
            </w:tcMar>
            <w:vAlign w:val="center"/>
          </w:tcPr>
          <w:p w14:paraId="0A12E471"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1D284EA"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Нумерация многозначных чисел.</w:t>
            </w:r>
          </w:p>
        </w:tc>
        <w:tc>
          <w:tcPr>
            <w:tcW w:w="332" w:type="pct"/>
            <w:tcMar>
              <w:top w:w="50" w:type="dxa"/>
              <w:left w:w="100" w:type="dxa"/>
            </w:tcMar>
          </w:tcPr>
          <w:p w14:paraId="5441D1E2"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7C1DB2E0"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1A642B2C"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0FD8EAC3"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07.05</w:t>
            </w:r>
          </w:p>
        </w:tc>
        <w:tc>
          <w:tcPr>
            <w:tcW w:w="1097" w:type="pct"/>
            <w:tcMar>
              <w:top w:w="50" w:type="dxa"/>
              <w:left w:w="100" w:type="dxa"/>
            </w:tcMar>
          </w:tcPr>
          <w:p w14:paraId="0FB30206"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Pr>
                <w:rFonts w:ascii="Times New Roman" w:hAnsi="Times New Roman" w:cs="Times New Roman"/>
                <w:sz w:val="16"/>
                <w:lang w:val="ru-RU"/>
              </w:rPr>
              <w:t xml:space="preserve">Презентация к уроку: </w:t>
            </w:r>
            <w:r w:rsidRPr="00777961">
              <w:rPr>
                <w:rFonts w:ascii="Times New Roman" w:hAnsi="Times New Roman" w:cs="Times New Roman"/>
                <w:sz w:val="16"/>
                <w:lang w:val="ru-RU"/>
              </w:rPr>
              <w:t>https://multiurok.ru/files/konspekt-i-prezentatsiia-k-uroku-matematiki-1-klas.html</w:t>
            </w:r>
          </w:p>
        </w:tc>
      </w:tr>
      <w:tr w:rsidR="00C02D98" w:rsidRPr="00DA0B82" w14:paraId="386D1E2B" w14:textId="77777777" w:rsidTr="00C02D98">
        <w:trPr>
          <w:trHeight w:val="144"/>
          <w:tblCellSpacing w:w="20" w:type="nil"/>
        </w:trPr>
        <w:tc>
          <w:tcPr>
            <w:tcW w:w="418" w:type="pct"/>
            <w:tcMar>
              <w:top w:w="50" w:type="dxa"/>
              <w:left w:w="100" w:type="dxa"/>
            </w:tcMar>
            <w:vAlign w:val="center"/>
          </w:tcPr>
          <w:p w14:paraId="710940B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B049083"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Выражения и уравнения</w:t>
            </w:r>
          </w:p>
        </w:tc>
        <w:tc>
          <w:tcPr>
            <w:tcW w:w="332" w:type="pct"/>
            <w:tcMar>
              <w:top w:w="50" w:type="dxa"/>
              <w:left w:w="100" w:type="dxa"/>
            </w:tcMar>
          </w:tcPr>
          <w:p w14:paraId="4928B7F3"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3A25AE42"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29AF0AB"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D0FB008"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08.05</w:t>
            </w:r>
          </w:p>
        </w:tc>
        <w:tc>
          <w:tcPr>
            <w:tcW w:w="1097" w:type="pct"/>
            <w:tcMar>
              <w:top w:w="50" w:type="dxa"/>
              <w:left w:w="100" w:type="dxa"/>
            </w:tcMar>
          </w:tcPr>
          <w:p w14:paraId="7DE0E98F"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Материалы платформы https://education.yandex.ru/main</w:t>
            </w:r>
          </w:p>
        </w:tc>
      </w:tr>
      <w:tr w:rsidR="00C02D98" w:rsidRPr="00DA0B82" w14:paraId="67D30614" w14:textId="77777777" w:rsidTr="00C02D98">
        <w:trPr>
          <w:trHeight w:val="144"/>
          <w:tblCellSpacing w:w="20" w:type="nil"/>
        </w:trPr>
        <w:tc>
          <w:tcPr>
            <w:tcW w:w="418" w:type="pct"/>
            <w:tcMar>
              <w:top w:w="50" w:type="dxa"/>
              <w:left w:w="100" w:type="dxa"/>
            </w:tcMar>
            <w:vAlign w:val="center"/>
          </w:tcPr>
          <w:p w14:paraId="4D2B1DFA"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0A29EF2B"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Арифметические действия: сложение и вычитание</w:t>
            </w:r>
          </w:p>
        </w:tc>
        <w:tc>
          <w:tcPr>
            <w:tcW w:w="332" w:type="pct"/>
            <w:tcMar>
              <w:top w:w="50" w:type="dxa"/>
              <w:left w:w="100" w:type="dxa"/>
            </w:tcMar>
          </w:tcPr>
          <w:p w14:paraId="05C8F4F4"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0969EE30"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3FE36E18"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13037393"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13.05</w:t>
            </w:r>
          </w:p>
        </w:tc>
        <w:tc>
          <w:tcPr>
            <w:tcW w:w="1097" w:type="pct"/>
            <w:tcMar>
              <w:top w:w="50" w:type="dxa"/>
              <w:left w:w="100" w:type="dxa"/>
            </w:tcMar>
          </w:tcPr>
          <w:p w14:paraId="0675949D"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Материалы платформы https://education.yandex.ru/main</w:t>
            </w:r>
          </w:p>
        </w:tc>
      </w:tr>
      <w:tr w:rsidR="00C02D98" w:rsidRPr="00DA0B82" w14:paraId="35AD0678" w14:textId="77777777" w:rsidTr="00C02D98">
        <w:trPr>
          <w:trHeight w:val="144"/>
          <w:tblCellSpacing w:w="20" w:type="nil"/>
        </w:trPr>
        <w:tc>
          <w:tcPr>
            <w:tcW w:w="418" w:type="pct"/>
            <w:tcMar>
              <w:top w:w="50" w:type="dxa"/>
              <w:left w:w="100" w:type="dxa"/>
            </w:tcMar>
            <w:vAlign w:val="center"/>
          </w:tcPr>
          <w:p w14:paraId="259D0C34"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14E9DFB0"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Арифметические действия: умножение и деление.</w:t>
            </w:r>
          </w:p>
        </w:tc>
        <w:tc>
          <w:tcPr>
            <w:tcW w:w="332" w:type="pct"/>
            <w:tcMar>
              <w:top w:w="50" w:type="dxa"/>
              <w:left w:w="100" w:type="dxa"/>
            </w:tcMar>
          </w:tcPr>
          <w:p w14:paraId="6B3730A3"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3F51C4EA"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3EFC2DD5"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B7722A3"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14.05</w:t>
            </w:r>
          </w:p>
        </w:tc>
        <w:tc>
          <w:tcPr>
            <w:tcW w:w="1097" w:type="pct"/>
            <w:tcMar>
              <w:top w:w="50" w:type="dxa"/>
              <w:left w:w="100" w:type="dxa"/>
            </w:tcMar>
          </w:tcPr>
          <w:p w14:paraId="5478B462"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C60894" w14:paraId="1CA040F8" w14:textId="77777777" w:rsidTr="00C02D98">
        <w:trPr>
          <w:trHeight w:val="144"/>
          <w:tblCellSpacing w:w="20" w:type="nil"/>
        </w:trPr>
        <w:tc>
          <w:tcPr>
            <w:tcW w:w="418" w:type="pct"/>
            <w:tcMar>
              <w:top w:w="50" w:type="dxa"/>
              <w:left w:w="100" w:type="dxa"/>
            </w:tcMar>
            <w:vAlign w:val="center"/>
          </w:tcPr>
          <w:p w14:paraId="49DDEE87"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2148F14" w14:textId="77777777" w:rsidR="00C02D98" w:rsidRPr="00BE501A" w:rsidRDefault="00C02D98" w:rsidP="00B379B9">
            <w:pPr>
              <w:spacing w:after="0" w:line="240" w:lineRule="auto"/>
              <w:rPr>
                <w:rFonts w:ascii="Times New Roman" w:eastAsia="Times New Roman" w:hAnsi="Times New Roman" w:cs="Times New Roman"/>
                <w:b/>
                <w:bCs/>
                <w:sz w:val="24"/>
                <w:szCs w:val="24"/>
                <w:lang w:val="ru-RU" w:eastAsia="ru-RU"/>
              </w:rPr>
            </w:pPr>
            <w:r w:rsidRPr="00BE501A">
              <w:rPr>
                <w:rFonts w:ascii="Times New Roman" w:eastAsia="Times New Roman" w:hAnsi="Times New Roman" w:cs="Times New Roman"/>
                <w:b/>
                <w:bCs/>
                <w:sz w:val="24"/>
                <w:szCs w:val="24"/>
                <w:lang w:val="ru-RU" w:eastAsia="ru-RU"/>
              </w:rPr>
              <w:t>Контрольная работа за учебный год.</w:t>
            </w:r>
          </w:p>
        </w:tc>
        <w:tc>
          <w:tcPr>
            <w:tcW w:w="332" w:type="pct"/>
            <w:tcMar>
              <w:top w:w="50" w:type="dxa"/>
              <w:left w:w="100" w:type="dxa"/>
            </w:tcMar>
          </w:tcPr>
          <w:p w14:paraId="49C1CA88"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2A839C33" w14:textId="77777777" w:rsidR="00C02D98" w:rsidRPr="00C60894" w:rsidRDefault="00C02D98" w:rsidP="00B379B9">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664" w:type="pct"/>
            <w:tcMar>
              <w:top w:w="50" w:type="dxa"/>
              <w:left w:w="100" w:type="dxa"/>
            </w:tcMar>
            <w:vAlign w:val="center"/>
          </w:tcPr>
          <w:p w14:paraId="160C0D5F"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6769BBDE"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15.05</w:t>
            </w:r>
          </w:p>
        </w:tc>
        <w:tc>
          <w:tcPr>
            <w:tcW w:w="1097" w:type="pct"/>
            <w:tcMar>
              <w:top w:w="50" w:type="dxa"/>
              <w:left w:w="100" w:type="dxa"/>
            </w:tcMar>
            <w:vAlign w:val="center"/>
          </w:tcPr>
          <w:p w14:paraId="5E5922FE" w14:textId="77777777" w:rsidR="00C02D98" w:rsidRPr="00C60894" w:rsidRDefault="00C02D98" w:rsidP="00B379B9">
            <w:pPr>
              <w:spacing w:after="0"/>
              <w:ind w:left="135"/>
              <w:rPr>
                <w:rFonts w:ascii="Times New Roman" w:hAnsi="Times New Roman" w:cs="Times New Roman"/>
                <w:lang w:val="ru-RU"/>
              </w:rPr>
            </w:pPr>
          </w:p>
        </w:tc>
      </w:tr>
      <w:tr w:rsidR="00C02D98" w:rsidRPr="00DA0B82" w14:paraId="67670DE4" w14:textId="77777777" w:rsidTr="00C02D98">
        <w:trPr>
          <w:trHeight w:val="144"/>
          <w:tblCellSpacing w:w="20" w:type="nil"/>
        </w:trPr>
        <w:tc>
          <w:tcPr>
            <w:tcW w:w="418" w:type="pct"/>
            <w:tcMar>
              <w:top w:w="50" w:type="dxa"/>
              <w:left w:w="100" w:type="dxa"/>
            </w:tcMar>
            <w:vAlign w:val="center"/>
          </w:tcPr>
          <w:p w14:paraId="4AE923A3"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D09113C"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Правила о порядке выполнения действий</w:t>
            </w:r>
          </w:p>
        </w:tc>
        <w:tc>
          <w:tcPr>
            <w:tcW w:w="332" w:type="pct"/>
            <w:tcMar>
              <w:top w:w="50" w:type="dxa"/>
              <w:left w:w="100" w:type="dxa"/>
            </w:tcMar>
          </w:tcPr>
          <w:p w14:paraId="0FE70FA7"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2E504007"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57B51586"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59078C5F"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16.05</w:t>
            </w:r>
          </w:p>
        </w:tc>
        <w:tc>
          <w:tcPr>
            <w:tcW w:w="1097" w:type="pct"/>
            <w:tcMar>
              <w:top w:w="50" w:type="dxa"/>
              <w:left w:w="100" w:type="dxa"/>
            </w:tcMar>
          </w:tcPr>
          <w:p w14:paraId="11A0F86C"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Материалы платформы https://resh.edu.ru/</w:t>
            </w:r>
          </w:p>
        </w:tc>
      </w:tr>
      <w:tr w:rsidR="00C02D98" w:rsidRPr="00DA0B82" w14:paraId="388AE768" w14:textId="77777777" w:rsidTr="00C02D98">
        <w:trPr>
          <w:trHeight w:val="144"/>
          <w:tblCellSpacing w:w="20" w:type="nil"/>
        </w:trPr>
        <w:tc>
          <w:tcPr>
            <w:tcW w:w="418" w:type="pct"/>
            <w:tcMar>
              <w:top w:w="50" w:type="dxa"/>
              <w:left w:w="100" w:type="dxa"/>
            </w:tcMar>
            <w:vAlign w:val="center"/>
          </w:tcPr>
          <w:p w14:paraId="778CC8AE"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6EFBA7C8"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Величины.</w:t>
            </w:r>
          </w:p>
        </w:tc>
        <w:tc>
          <w:tcPr>
            <w:tcW w:w="332" w:type="pct"/>
            <w:tcMar>
              <w:top w:w="50" w:type="dxa"/>
              <w:left w:w="100" w:type="dxa"/>
            </w:tcMar>
          </w:tcPr>
          <w:p w14:paraId="47608523"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lang w:val="ru-RU"/>
              </w:rPr>
            </w:pPr>
            <w:r w:rsidRPr="00C60894">
              <w:rPr>
                <w:rFonts w:ascii="Times New Roman" w:eastAsia="Times New Roman" w:hAnsi="Times New Roman" w:cs="Times New Roman"/>
                <w:color w:val="000000"/>
                <w:w w:val="101"/>
                <w:sz w:val="23"/>
                <w:lang w:val="ru-RU"/>
              </w:rPr>
              <w:t>1</w:t>
            </w:r>
          </w:p>
        </w:tc>
        <w:tc>
          <w:tcPr>
            <w:tcW w:w="617" w:type="pct"/>
            <w:tcMar>
              <w:top w:w="50" w:type="dxa"/>
              <w:left w:w="100" w:type="dxa"/>
            </w:tcMar>
            <w:vAlign w:val="center"/>
          </w:tcPr>
          <w:p w14:paraId="5CE075B1"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2A0FE94F"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3F7645A7"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20.05</w:t>
            </w:r>
          </w:p>
        </w:tc>
        <w:tc>
          <w:tcPr>
            <w:tcW w:w="1097" w:type="pct"/>
            <w:tcMar>
              <w:top w:w="50" w:type="dxa"/>
              <w:left w:w="100" w:type="dxa"/>
            </w:tcMar>
          </w:tcPr>
          <w:p w14:paraId="375AFC39"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5D4796">
              <w:rPr>
                <w:rFonts w:ascii="Times New Roman" w:hAnsi="Times New Roman" w:cs="Times New Roman"/>
                <w:sz w:val="16"/>
                <w:lang w:val="ru-RU"/>
              </w:rPr>
              <w:t>https://pptcloud.ru/4klass/matematika</w:t>
            </w:r>
          </w:p>
        </w:tc>
      </w:tr>
      <w:tr w:rsidR="00C02D98" w:rsidRPr="00DA0B82" w14:paraId="1A972BA8" w14:textId="77777777" w:rsidTr="00C02D98">
        <w:trPr>
          <w:trHeight w:val="144"/>
          <w:tblCellSpacing w:w="20" w:type="nil"/>
        </w:trPr>
        <w:tc>
          <w:tcPr>
            <w:tcW w:w="418" w:type="pct"/>
            <w:tcMar>
              <w:top w:w="50" w:type="dxa"/>
              <w:left w:w="100" w:type="dxa"/>
            </w:tcMar>
            <w:vAlign w:val="center"/>
          </w:tcPr>
          <w:p w14:paraId="43DC4C4F" w14:textId="77777777" w:rsidR="00C02D98" w:rsidRPr="00C60894"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75685022"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Геометрические фигуры. Решение задач.</w:t>
            </w:r>
          </w:p>
        </w:tc>
        <w:tc>
          <w:tcPr>
            <w:tcW w:w="332" w:type="pct"/>
            <w:tcMar>
              <w:top w:w="50" w:type="dxa"/>
              <w:left w:w="100" w:type="dxa"/>
            </w:tcMar>
          </w:tcPr>
          <w:p w14:paraId="3DD71599"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7F646220"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491553C5"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523B8701" w14:textId="77777777" w:rsidR="00C02D98" w:rsidRPr="00364509" w:rsidRDefault="00C02D98" w:rsidP="00B379B9">
            <w:pPr>
              <w:spacing w:after="0"/>
              <w:ind w:left="135"/>
              <w:rPr>
                <w:rFonts w:ascii="Times New Roman" w:hAnsi="Times New Roman" w:cs="Times New Roman"/>
                <w:lang w:val="ru-RU"/>
              </w:rPr>
            </w:pPr>
            <w:r>
              <w:rPr>
                <w:rFonts w:ascii="Times New Roman" w:hAnsi="Times New Roman" w:cs="Times New Roman"/>
                <w:lang w:val="ru-RU"/>
              </w:rPr>
              <w:t>21.05</w:t>
            </w:r>
          </w:p>
        </w:tc>
        <w:tc>
          <w:tcPr>
            <w:tcW w:w="1097" w:type="pct"/>
            <w:tcMar>
              <w:top w:w="50" w:type="dxa"/>
              <w:left w:w="100" w:type="dxa"/>
            </w:tcMar>
          </w:tcPr>
          <w:p w14:paraId="50B7146B"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DA0B82" w14:paraId="76FCEBB0" w14:textId="77777777" w:rsidTr="00C02D98">
        <w:trPr>
          <w:trHeight w:val="144"/>
          <w:tblCellSpacing w:w="20" w:type="nil"/>
        </w:trPr>
        <w:tc>
          <w:tcPr>
            <w:tcW w:w="418" w:type="pct"/>
            <w:tcMar>
              <w:top w:w="50" w:type="dxa"/>
              <w:left w:w="100" w:type="dxa"/>
            </w:tcMar>
            <w:vAlign w:val="center"/>
          </w:tcPr>
          <w:p w14:paraId="34729D41"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2C079C8F" w14:textId="77777777" w:rsidR="00C02D98" w:rsidRPr="00834D6E" w:rsidRDefault="00C02D98" w:rsidP="00B379B9">
            <w:pPr>
              <w:spacing w:after="0" w:line="240" w:lineRule="auto"/>
              <w:rPr>
                <w:rFonts w:ascii="Times New Roman" w:eastAsia="Times New Roman" w:hAnsi="Times New Roman" w:cs="Times New Roman"/>
                <w:sz w:val="24"/>
                <w:szCs w:val="24"/>
                <w:lang w:eastAsia="ru-RU"/>
              </w:rPr>
            </w:pPr>
            <w:r w:rsidRPr="00834D6E">
              <w:rPr>
                <w:rFonts w:ascii="Times New Roman" w:eastAsia="Times New Roman" w:hAnsi="Times New Roman" w:cs="Times New Roman"/>
                <w:sz w:val="24"/>
                <w:szCs w:val="24"/>
                <w:lang w:eastAsia="ru-RU"/>
              </w:rPr>
              <w:t xml:space="preserve">Геометрические фигуры. Решение задач. </w:t>
            </w:r>
          </w:p>
        </w:tc>
        <w:tc>
          <w:tcPr>
            <w:tcW w:w="332" w:type="pct"/>
            <w:tcMar>
              <w:top w:w="50" w:type="dxa"/>
              <w:left w:w="100" w:type="dxa"/>
            </w:tcMar>
          </w:tcPr>
          <w:p w14:paraId="3B0DDA8A"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1D85A9A4" w14:textId="77777777" w:rsidR="00C02D98" w:rsidRPr="00C60894" w:rsidRDefault="00C02D98" w:rsidP="00B379B9">
            <w:pPr>
              <w:spacing w:after="0"/>
              <w:ind w:left="135"/>
              <w:jc w:val="center"/>
              <w:rPr>
                <w:rFonts w:ascii="Times New Roman" w:hAnsi="Times New Roman" w:cs="Times New Roman"/>
              </w:rPr>
            </w:pPr>
          </w:p>
        </w:tc>
        <w:tc>
          <w:tcPr>
            <w:tcW w:w="664" w:type="pct"/>
            <w:tcMar>
              <w:top w:w="50" w:type="dxa"/>
              <w:left w:w="100" w:type="dxa"/>
            </w:tcMar>
            <w:vAlign w:val="center"/>
          </w:tcPr>
          <w:p w14:paraId="2BC9B353" w14:textId="77777777" w:rsidR="00C02D98" w:rsidRPr="00C60894" w:rsidRDefault="00C02D98" w:rsidP="00B379B9">
            <w:pPr>
              <w:spacing w:after="0"/>
              <w:ind w:left="135"/>
              <w:jc w:val="center"/>
              <w:rPr>
                <w:rFonts w:ascii="Times New Roman" w:hAnsi="Times New Roman" w:cs="Times New Roman"/>
              </w:rPr>
            </w:pPr>
          </w:p>
        </w:tc>
        <w:tc>
          <w:tcPr>
            <w:tcW w:w="391" w:type="pct"/>
            <w:tcMar>
              <w:top w:w="50" w:type="dxa"/>
              <w:left w:w="100" w:type="dxa"/>
            </w:tcMar>
            <w:vAlign w:val="center"/>
          </w:tcPr>
          <w:p w14:paraId="73F13A36" w14:textId="77777777" w:rsidR="00C02D98" w:rsidRPr="00364509" w:rsidRDefault="00C02D98" w:rsidP="00B379B9">
            <w:pPr>
              <w:spacing w:after="0"/>
              <w:ind w:left="135"/>
              <w:rPr>
                <w:rFonts w:ascii="Times New Roman" w:hAnsi="Times New Roman" w:cs="Times New Roman"/>
                <w:lang w:val="ru-RU"/>
              </w:rPr>
            </w:pPr>
            <w:r>
              <w:rPr>
                <w:rFonts w:ascii="Times New Roman" w:hAnsi="Times New Roman" w:cs="Times New Roman"/>
                <w:lang w:val="ru-RU"/>
              </w:rPr>
              <w:t>22.05</w:t>
            </w:r>
          </w:p>
        </w:tc>
        <w:tc>
          <w:tcPr>
            <w:tcW w:w="1097" w:type="pct"/>
            <w:tcMar>
              <w:top w:w="50" w:type="dxa"/>
              <w:left w:w="100" w:type="dxa"/>
            </w:tcMar>
          </w:tcPr>
          <w:p w14:paraId="08531944"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https://education.yandex.ru/main</w:t>
            </w:r>
          </w:p>
        </w:tc>
      </w:tr>
      <w:tr w:rsidR="00C02D98" w:rsidRPr="006C249A" w14:paraId="7BAEF34D" w14:textId="77777777" w:rsidTr="00C02D98">
        <w:trPr>
          <w:trHeight w:val="144"/>
          <w:tblCellSpacing w:w="20" w:type="nil"/>
        </w:trPr>
        <w:tc>
          <w:tcPr>
            <w:tcW w:w="418" w:type="pct"/>
            <w:tcMar>
              <w:top w:w="50" w:type="dxa"/>
              <w:left w:w="100" w:type="dxa"/>
            </w:tcMar>
            <w:vAlign w:val="center"/>
          </w:tcPr>
          <w:p w14:paraId="5FEAC2A9" w14:textId="77777777" w:rsidR="00C02D98" w:rsidRPr="00D61A2D" w:rsidRDefault="00C02D98" w:rsidP="00C02D98">
            <w:pPr>
              <w:pStyle w:val="af2"/>
              <w:numPr>
                <w:ilvl w:val="0"/>
                <w:numId w:val="15"/>
              </w:numPr>
              <w:spacing w:after="0"/>
              <w:rPr>
                <w:rFonts w:ascii="Times New Roman" w:hAnsi="Times New Roman" w:cs="Times New Roman"/>
                <w:lang w:val="ru-RU"/>
              </w:rPr>
            </w:pPr>
          </w:p>
        </w:tc>
        <w:tc>
          <w:tcPr>
            <w:tcW w:w="1481" w:type="pct"/>
            <w:tcMar>
              <w:top w:w="50" w:type="dxa"/>
              <w:left w:w="100" w:type="dxa"/>
            </w:tcMar>
            <w:vAlign w:val="center"/>
          </w:tcPr>
          <w:p w14:paraId="4C3AB3D2" w14:textId="77777777" w:rsidR="00C02D98" w:rsidRPr="00C60894" w:rsidRDefault="00C02D98" w:rsidP="00B379B9">
            <w:pPr>
              <w:spacing w:after="0" w:line="240" w:lineRule="auto"/>
              <w:rPr>
                <w:rFonts w:ascii="Times New Roman" w:eastAsia="Times New Roman" w:hAnsi="Times New Roman" w:cs="Times New Roman"/>
                <w:sz w:val="24"/>
                <w:szCs w:val="24"/>
                <w:lang w:val="ru-RU" w:eastAsia="ru-RU"/>
              </w:rPr>
            </w:pPr>
            <w:r w:rsidRPr="00C60894">
              <w:rPr>
                <w:rFonts w:ascii="Times New Roman" w:eastAsia="Times New Roman" w:hAnsi="Times New Roman" w:cs="Times New Roman"/>
                <w:sz w:val="24"/>
                <w:szCs w:val="24"/>
                <w:lang w:val="ru-RU" w:eastAsia="ru-RU"/>
              </w:rPr>
              <w:t>Арифметические действия сложения и вычитания.</w:t>
            </w:r>
          </w:p>
        </w:tc>
        <w:tc>
          <w:tcPr>
            <w:tcW w:w="332" w:type="pct"/>
            <w:tcMar>
              <w:top w:w="50" w:type="dxa"/>
              <w:left w:w="100" w:type="dxa"/>
            </w:tcMar>
          </w:tcPr>
          <w:p w14:paraId="031164BF" w14:textId="77777777" w:rsidR="00C02D98" w:rsidRPr="00C60894" w:rsidRDefault="00C02D98" w:rsidP="00B379B9">
            <w:pPr>
              <w:autoSpaceDE w:val="0"/>
              <w:autoSpaceDN w:val="0"/>
              <w:spacing w:after="0" w:line="240" w:lineRule="auto"/>
              <w:ind w:left="70"/>
              <w:contextualSpacing/>
              <w:rPr>
                <w:rFonts w:ascii="Times New Roman" w:hAnsi="Times New Roman" w:cs="Times New Roman"/>
              </w:rPr>
            </w:pPr>
            <w:r w:rsidRPr="00C60894">
              <w:rPr>
                <w:rFonts w:ascii="Times New Roman" w:eastAsia="Times New Roman" w:hAnsi="Times New Roman" w:cs="Times New Roman"/>
                <w:color w:val="000000"/>
                <w:w w:val="101"/>
                <w:sz w:val="23"/>
              </w:rPr>
              <w:t>1</w:t>
            </w:r>
          </w:p>
        </w:tc>
        <w:tc>
          <w:tcPr>
            <w:tcW w:w="617" w:type="pct"/>
            <w:tcMar>
              <w:top w:w="50" w:type="dxa"/>
              <w:left w:w="100" w:type="dxa"/>
            </w:tcMar>
            <w:vAlign w:val="center"/>
          </w:tcPr>
          <w:p w14:paraId="4D52A49D" w14:textId="77777777" w:rsidR="00C02D98" w:rsidRPr="00C60894" w:rsidRDefault="00C02D98" w:rsidP="00B379B9">
            <w:pPr>
              <w:spacing w:after="0"/>
              <w:ind w:left="135"/>
              <w:jc w:val="center"/>
              <w:rPr>
                <w:rFonts w:ascii="Times New Roman" w:hAnsi="Times New Roman" w:cs="Times New Roman"/>
                <w:lang w:val="ru-RU"/>
              </w:rPr>
            </w:pPr>
          </w:p>
        </w:tc>
        <w:tc>
          <w:tcPr>
            <w:tcW w:w="664" w:type="pct"/>
            <w:tcMar>
              <w:top w:w="50" w:type="dxa"/>
              <w:left w:w="100" w:type="dxa"/>
            </w:tcMar>
            <w:vAlign w:val="center"/>
          </w:tcPr>
          <w:p w14:paraId="768201D6" w14:textId="77777777" w:rsidR="00C02D98" w:rsidRPr="00C60894" w:rsidRDefault="00C02D98" w:rsidP="00B379B9">
            <w:pPr>
              <w:spacing w:after="0"/>
              <w:ind w:left="135"/>
              <w:jc w:val="center"/>
              <w:rPr>
                <w:rFonts w:ascii="Times New Roman" w:hAnsi="Times New Roman" w:cs="Times New Roman"/>
                <w:lang w:val="ru-RU"/>
              </w:rPr>
            </w:pPr>
          </w:p>
        </w:tc>
        <w:tc>
          <w:tcPr>
            <w:tcW w:w="391" w:type="pct"/>
            <w:tcMar>
              <w:top w:w="50" w:type="dxa"/>
              <w:left w:w="100" w:type="dxa"/>
            </w:tcMar>
            <w:vAlign w:val="center"/>
          </w:tcPr>
          <w:p w14:paraId="748D67AC" w14:textId="77777777" w:rsidR="00C02D98" w:rsidRPr="00C60894" w:rsidRDefault="00C02D98" w:rsidP="00B379B9">
            <w:pPr>
              <w:spacing w:after="0"/>
              <w:ind w:left="135"/>
              <w:rPr>
                <w:rFonts w:ascii="Times New Roman" w:hAnsi="Times New Roman" w:cs="Times New Roman"/>
                <w:lang w:val="ru-RU"/>
              </w:rPr>
            </w:pPr>
            <w:r>
              <w:rPr>
                <w:rFonts w:ascii="Times New Roman" w:hAnsi="Times New Roman" w:cs="Times New Roman"/>
                <w:lang w:val="ru-RU"/>
              </w:rPr>
              <w:t>23.05</w:t>
            </w:r>
          </w:p>
        </w:tc>
        <w:tc>
          <w:tcPr>
            <w:tcW w:w="1097" w:type="pct"/>
            <w:tcMar>
              <w:top w:w="50" w:type="dxa"/>
              <w:left w:w="100" w:type="dxa"/>
            </w:tcMar>
          </w:tcPr>
          <w:p w14:paraId="6FCF3847" w14:textId="77777777" w:rsidR="00C02D98" w:rsidRPr="00777961" w:rsidRDefault="00C02D98" w:rsidP="00B379B9">
            <w:pPr>
              <w:autoSpaceDE w:val="0"/>
              <w:autoSpaceDN w:val="0"/>
              <w:spacing w:before="96" w:after="0" w:line="262" w:lineRule="auto"/>
              <w:ind w:left="70" w:right="576"/>
              <w:rPr>
                <w:rFonts w:ascii="Times New Roman" w:hAnsi="Times New Roman" w:cs="Times New Roman"/>
                <w:sz w:val="16"/>
                <w:lang w:val="ru-RU"/>
              </w:rPr>
            </w:pPr>
            <w:r w:rsidRPr="00777961">
              <w:rPr>
                <w:rFonts w:ascii="Times New Roman" w:hAnsi="Times New Roman" w:cs="Times New Roman"/>
                <w:sz w:val="16"/>
                <w:lang w:val="ru-RU"/>
              </w:rPr>
              <w:t>https://resh.edu.ru/</w:t>
            </w:r>
          </w:p>
        </w:tc>
      </w:tr>
      <w:tr w:rsidR="00C02D98" w:rsidRPr="00C60894" w14:paraId="5434D8F0" w14:textId="77777777" w:rsidTr="00C02D98">
        <w:trPr>
          <w:trHeight w:val="144"/>
          <w:tblCellSpacing w:w="20" w:type="nil"/>
        </w:trPr>
        <w:tc>
          <w:tcPr>
            <w:tcW w:w="1899" w:type="pct"/>
            <w:gridSpan w:val="2"/>
            <w:tcMar>
              <w:top w:w="50" w:type="dxa"/>
              <w:left w:w="100" w:type="dxa"/>
            </w:tcMar>
            <w:vAlign w:val="center"/>
          </w:tcPr>
          <w:p w14:paraId="01B8C664" w14:textId="77777777" w:rsidR="00C02D98" w:rsidRPr="00C60894" w:rsidRDefault="00C02D98" w:rsidP="00B379B9">
            <w:pPr>
              <w:spacing w:after="0"/>
              <w:ind w:left="135"/>
              <w:rPr>
                <w:rFonts w:ascii="Times New Roman" w:hAnsi="Times New Roman" w:cs="Times New Roman"/>
                <w:lang w:val="ru-RU"/>
              </w:rPr>
            </w:pPr>
            <w:r w:rsidRPr="00C60894">
              <w:rPr>
                <w:rFonts w:ascii="Times New Roman" w:hAnsi="Times New Roman" w:cs="Times New Roman"/>
                <w:color w:val="000000"/>
                <w:sz w:val="24"/>
                <w:lang w:val="ru-RU"/>
              </w:rPr>
              <w:t>ОБЩЕЕ КОЛИЧЕСТВО ЧАСОВ ПО ПРОГРАММЕ</w:t>
            </w:r>
          </w:p>
        </w:tc>
        <w:tc>
          <w:tcPr>
            <w:tcW w:w="332" w:type="pct"/>
            <w:tcMar>
              <w:top w:w="50" w:type="dxa"/>
              <w:left w:w="100" w:type="dxa"/>
            </w:tcMar>
            <w:vAlign w:val="center"/>
          </w:tcPr>
          <w:p w14:paraId="289F8FB8" w14:textId="77777777" w:rsidR="00C02D98" w:rsidRPr="00C60894" w:rsidRDefault="00C02D98" w:rsidP="00B379B9">
            <w:pPr>
              <w:spacing w:after="0"/>
              <w:ind w:left="135"/>
              <w:jc w:val="center"/>
              <w:rPr>
                <w:rFonts w:ascii="Times New Roman" w:hAnsi="Times New Roman" w:cs="Times New Roman"/>
              </w:rPr>
            </w:pPr>
            <w:r w:rsidRPr="00C60894">
              <w:rPr>
                <w:rFonts w:ascii="Times New Roman" w:hAnsi="Times New Roman" w:cs="Times New Roman"/>
                <w:color w:val="000000"/>
                <w:sz w:val="24"/>
                <w:lang w:val="ru-RU"/>
              </w:rPr>
              <w:t>13</w:t>
            </w:r>
            <w:r>
              <w:rPr>
                <w:rFonts w:ascii="Times New Roman" w:hAnsi="Times New Roman" w:cs="Times New Roman"/>
                <w:color w:val="000000"/>
                <w:sz w:val="24"/>
                <w:lang w:val="ru-RU"/>
              </w:rPr>
              <w:t>5</w:t>
            </w:r>
          </w:p>
        </w:tc>
        <w:tc>
          <w:tcPr>
            <w:tcW w:w="617" w:type="pct"/>
            <w:tcMar>
              <w:top w:w="50" w:type="dxa"/>
              <w:left w:w="100" w:type="dxa"/>
            </w:tcMar>
            <w:vAlign w:val="center"/>
          </w:tcPr>
          <w:p w14:paraId="0C5951D4" w14:textId="77777777" w:rsidR="00C02D98" w:rsidRPr="00BE501A" w:rsidRDefault="00C02D98" w:rsidP="00B379B9">
            <w:pPr>
              <w:spacing w:after="0"/>
              <w:ind w:left="135"/>
              <w:jc w:val="center"/>
              <w:rPr>
                <w:rFonts w:ascii="Times New Roman" w:hAnsi="Times New Roman" w:cs="Times New Roman"/>
                <w:lang w:val="ru-RU"/>
              </w:rPr>
            </w:pPr>
            <w:r>
              <w:rPr>
                <w:rFonts w:ascii="Times New Roman" w:hAnsi="Times New Roman" w:cs="Times New Roman"/>
                <w:color w:val="000000"/>
                <w:sz w:val="24"/>
                <w:lang w:val="ru-RU"/>
              </w:rPr>
              <w:t>10</w:t>
            </w:r>
          </w:p>
        </w:tc>
        <w:tc>
          <w:tcPr>
            <w:tcW w:w="664" w:type="pct"/>
            <w:tcMar>
              <w:top w:w="50" w:type="dxa"/>
              <w:left w:w="100" w:type="dxa"/>
            </w:tcMar>
            <w:vAlign w:val="center"/>
          </w:tcPr>
          <w:p w14:paraId="59A4DD2C" w14:textId="77777777" w:rsidR="00C02D98" w:rsidRPr="00C60894" w:rsidRDefault="00C02D98" w:rsidP="00B379B9">
            <w:pPr>
              <w:spacing w:after="0"/>
              <w:ind w:left="135"/>
              <w:jc w:val="center"/>
              <w:rPr>
                <w:rFonts w:ascii="Times New Roman" w:hAnsi="Times New Roman" w:cs="Times New Roman"/>
              </w:rPr>
            </w:pPr>
            <w:r w:rsidRPr="00C60894">
              <w:rPr>
                <w:rFonts w:ascii="Times New Roman" w:hAnsi="Times New Roman" w:cs="Times New Roman"/>
                <w:color w:val="000000"/>
                <w:sz w:val="24"/>
              </w:rPr>
              <w:t xml:space="preserve"> </w:t>
            </w:r>
          </w:p>
        </w:tc>
        <w:tc>
          <w:tcPr>
            <w:tcW w:w="1488" w:type="pct"/>
            <w:gridSpan w:val="2"/>
            <w:tcMar>
              <w:top w:w="50" w:type="dxa"/>
              <w:left w:w="100" w:type="dxa"/>
            </w:tcMar>
            <w:vAlign w:val="center"/>
          </w:tcPr>
          <w:p w14:paraId="24C5D2CD" w14:textId="77777777" w:rsidR="00C02D98" w:rsidRPr="00C60894" w:rsidRDefault="00C02D98" w:rsidP="00B379B9">
            <w:pPr>
              <w:rPr>
                <w:rFonts w:ascii="Times New Roman" w:hAnsi="Times New Roman" w:cs="Times New Roman"/>
              </w:rPr>
            </w:pPr>
          </w:p>
        </w:tc>
      </w:tr>
    </w:tbl>
    <w:p w14:paraId="0A73608F" w14:textId="77777777" w:rsidR="00C02D98" w:rsidRDefault="00C02D98" w:rsidP="00C02D98">
      <w:pPr>
        <w:rPr>
          <w:rFonts w:ascii="Times New Roman" w:hAnsi="Times New Roman" w:cs="Times New Roman"/>
          <w:lang w:val="ru-RU"/>
        </w:rPr>
      </w:pPr>
    </w:p>
    <w:p w14:paraId="0CF0422C" w14:textId="77777777" w:rsidR="00C02D98" w:rsidRDefault="00C02D98" w:rsidP="00B40888">
      <w:pPr>
        <w:rPr>
          <w:lang w:val="ru-RU"/>
        </w:rPr>
      </w:pPr>
    </w:p>
    <w:p w14:paraId="63A8B11C" w14:textId="77777777" w:rsidR="00DA0B82" w:rsidRPr="00DA0B82" w:rsidRDefault="00DA0B82" w:rsidP="00DA0B82">
      <w:pPr>
        <w:rPr>
          <w:lang w:val="ru-RU"/>
        </w:rPr>
      </w:pPr>
    </w:p>
    <w:p w14:paraId="54E98E70" w14:textId="77777777" w:rsidR="00DA0B82" w:rsidRPr="00DA0B82" w:rsidRDefault="00DA0B82" w:rsidP="00DA0B82">
      <w:pPr>
        <w:rPr>
          <w:lang w:val="ru-RU"/>
        </w:rPr>
      </w:pPr>
    </w:p>
    <w:p w14:paraId="168090C4" w14:textId="77777777" w:rsidR="00DA0B82" w:rsidRDefault="00DA0B82" w:rsidP="00DA0B82">
      <w:pPr>
        <w:tabs>
          <w:tab w:val="left" w:pos="1758"/>
        </w:tabs>
        <w:rPr>
          <w:lang w:val="ru-RU"/>
        </w:rPr>
      </w:pPr>
      <w:r>
        <w:rPr>
          <w:lang w:val="ru-RU"/>
        </w:rPr>
        <w:tab/>
      </w:r>
    </w:p>
    <w:tbl>
      <w:tblPr>
        <w:tblW w:w="0" w:type="auto"/>
        <w:tblLook w:val="04A0" w:firstRow="1" w:lastRow="0" w:firstColumn="1" w:lastColumn="0" w:noHBand="0" w:noVBand="1"/>
      </w:tblPr>
      <w:tblGrid>
        <w:gridCol w:w="4764"/>
        <w:gridCol w:w="4766"/>
      </w:tblGrid>
      <w:tr w:rsidR="00DA0B82" w:rsidRPr="00E63A3E" w14:paraId="6DD3FA9D" w14:textId="77777777" w:rsidTr="00914D51">
        <w:tc>
          <w:tcPr>
            <w:tcW w:w="4764" w:type="dxa"/>
            <w:shd w:val="clear" w:color="auto" w:fill="auto"/>
            <w:vAlign w:val="center"/>
          </w:tcPr>
          <w:p w14:paraId="5D3E6779" w14:textId="77777777" w:rsidR="00DA0B82" w:rsidRPr="002C176B" w:rsidRDefault="00DA0B82" w:rsidP="00914D51">
            <w:pPr>
              <w:spacing w:after="0" w:line="240" w:lineRule="auto"/>
              <w:ind w:right="-153"/>
              <w:jc w:val="center"/>
              <w:rPr>
                <w:rFonts w:ascii="Times New Roman" w:eastAsia="Times New Roman" w:hAnsi="Times New Roman" w:cs="Times New Roman"/>
                <w:spacing w:val="-13"/>
                <w:sz w:val="28"/>
                <w:szCs w:val="28"/>
                <w:lang w:val="ru-RU"/>
              </w:rPr>
            </w:pPr>
            <w:r w:rsidRPr="002C176B">
              <w:rPr>
                <w:rFonts w:ascii="Times New Roman" w:eastAsia="Times New Roman" w:hAnsi="Times New Roman" w:cs="Times New Roman"/>
                <w:spacing w:val="-13"/>
                <w:sz w:val="28"/>
                <w:szCs w:val="28"/>
                <w:lang w:val="ru-RU"/>
              </w:rPr>
              <w:t>СОГЛАСОВАНО</w:t>
            </w:r>
          </w:p>
          <w:p w14:paraId="3E14769B" w14:textId="77777777" w:rsidR="00DA0B82" w:rsidRPr="002C176B" w:rsidRDefault="00DA0B82" w:rsidP="00914D51">
            <w:pPr>
              <w:spacing w:after="0" w:line="240" w:lineRule="auto"/>
              <w:ind w:right="-153"/>
              <w:jc w:val="center"/>
              <w:rPr>
                <w:rFonts w:ascii="Times New Roman" w:eastAsia="Times New Roman" w:hAnsi="Times New Roman" w:cs="Times New Roman"/>
                <w:spacing w:val="-13"/>
                <w:sz w:val="28"/>
                <w:szCs w:val="28"/>
                <w:lang w:val="ru-RU"/>
              </w:rPr>
            </w:pPr>
            <w:r w:rsidRPr="002C176B">
              <w:rPr>
                <w:rFonts w:ascii="Times New Roman" w:eastAsia="Times New Roman" w:hAnsi="Times New Roman" w:cs="Times New Roman"/>
                <w:spacing w:val="-13"/>
                <w:sz w:val="28"/>
                <w:szCs w:val="28"/>
                <w:lang w:val="ru-RU"/>
              </w:rPr>
              <w:t xml:space="preserve">Протокол заседания методического совета </w:t>
            </w:r>
          </w:p>
          <w:p w14:paraId="3216F67F" w14:textId="77777777" w:rsidR="00DA0B82" w:rsidRPr="002C176B" w:rsidRDefault="00DA0B82" w:rsidP="00914D51">
            <w:pPr>
              <w:spacing w:after="0" w:line="240" w:lineRule="auto"/>
              <w:ind w:right="-153"/>
              <w:jc w:val="center"/>
              <w:rPr>
                <w:rFonts w:ascii="Times New Roman" w:eastAsia="Times New Roman" w:hAnsi="Times New Roman" w:cs="Times New Roman"/>
                <w:spacing w:val="-13"/>
                <w:sz w:val="28"/>
                <w:szCs w:val="28"/>
                <w:u w:val="single"/>
                <w:lang w:val="ru-RU"/>
              </w:rPr>
            </w:pPr>
            <w:r w:rsidRPr="002C176B">
              <w:rPr>
                <w:rFonts w:ascii="Times New Roman" w:eastAsia="Times New Roman" w:hAnsi="Times New Roman" w:cs="Times New Roman"/>
                <w:spacing w:val="-13"/>
                <w:sz w:val="28"/>
                <w:szCs w:val="28"/>
                <w:lang w:val="ru-RU"/>
              </w:rPr>
              <w:t xml:space="preserve">МБОУ УДСОШ </w:t>
            </w:r>
            <w:r w:rsidRPr="002C176B">
              <w:rPr>
                <w:rFonts w:ascii="Times New Roman" w:eastAsia="Times New Roman" w:hAnsi="Times New Roman" w:cs="Times New Roman"/>
                <w:spacing w:val="-13"/>
                <w:sz w:val="28"/>
                <w:szCs w:val="28"/>
                <w:u w:val="single"/>
                <w:lang w:val="ru-RU"/>
              </w:rPr>
              <w:t>№1</w:t>
            </w:r>
          </w:p>
          <w:p w14:paraId="35FB25FA" w14:textId="77777777" w:rsidR="00DA0B82" w:rsidRPr="002C176B" w:rsidRDefault="00DA0B82" w:rsidP="00914D51">
            <w:pPr>
              <w:spacing w:after="0" w:line="360" w:lineRule="auto"/>
              <w:jc w:val="center"/>
              <w:rPr>
                <w:rFonts w:ascii="Times New Roman" w:eastAsia="Times New Roman" w:hAnsi="Times New Roman" w:cs="Times New Roman"/>
                <w:sz w:val="28"/>
                <w:szCs w:val="28"/>
                <w:lang w:val="ru-RU"/>
              </w:rPr>
            </w:pPr>
            <w:r w:rsidRPr="002C176B">
              <w:rPr>
                <w:rFonts w:ascii="Times New Roman" w:eastAsia="Times New Roman" w:hAnsi="Times New Roman" w:cs="Times New Roman"/>
                <w:spacing w:val="-13"/>
                <w:sz w:val="28"/>
                <w:szCs w:val="28"/>
                <w:lang w:val="ru-RU"/>
              </w:rPr>
              <w:t>от «31»  августа 2023   года  №</w:t>
            </w:r>
          </w:p>
          <w:p w14:paraId="7EECB85D" w14:textId="77777777" w:rsidR="00DA0B82" w:rsidRPr="002C176B" w:rsidRDefault="00DA0B82" w:rsidP="00914D51">
            <w:pPr>
              <w:spacing w:after="0" w:line="360" w:lineRule="auto"/>
              <w:ind w:right="-153"/>
              <w:jc w:val="center"/>
              <w:rPr>
                <w:rFonts w:ascii="Times New Roman" w:eastAsia="Times New Roman" w:hAnsi="Times New Roman" w:cs="Times New Roman"/>
                <w:spacing w:val="-13"/>
                <w:sz w:val="28"/>
                <w:szCs w:val="28"/>
                <w:lang w:val="ru-RU"/>
              </w:rPr>
            </w:pPr>
            <w:r w:rsidRPr="002C176B">
              <w:rPr>
                <w:rFonts w:ascii="Times New Roman" w:eastAsia="Times New Roman" w:hAnsi="Times New Roman" w:cs="Times New Roman"/>
                <w:spacing w:val="-13"/>
                <w:szCs w:val="28"/>
                <w:lang w:val="ru-RU"/>
              </w:rPr>
              <w:t xml:space="preserve">Руководитель МС _________  </w:t>
            </w:r>
            <w:r w:rsidRPr="002C176B">
              <w:rPr>
                <w:rFonts w:ascii="Times New Roman" w:eastAsia="Times New Roman" w:hAnsi="Times New Roman" w:cs="Times New Roman"/>
                <w:spacing w:val="-13"/>
                <w:sz w:val="28"/>
                <w:szCs w:val="28"/>
                <w:lang w:val="ru-RU"/>
              </w:rPr>
              <w:t>/Ганюта ВИ/</w:t>
            </w:r>
          </w:p>
          <w:p w14:paraId="5A69D21A" w14:textId="77777777" w:rsidR="00DA0B82" w:rsidRPr="002C176B" w:rsidRDefault="00DA0B82" w:rsidP="00914D51">
            <w:pPr>
              <w:spacing w:after="0" w:line="240" w:lineRule="auto"/>
              <w:jc w:val="center"/>
              <w:rPr>
                <w:rFonts w:ascii="Times New Roman" w:eastAsia="Times New Roman" w:hAnsi="Times New Roman" w:cs="Times New Roman"/>
                <w:b/>
                <w:bCs/>
                <w:color w:val="000000"/>
                <w:sz w:val="28"/>
                <w:szCs w:val="28"/>
                <w:lang w:val="ru-RU"/>
              </w:rPr>
            </w:pPr>
          </w:p>
        </w:tc>
        <w:tc>
          <w:tcPr>
            <w:tcW w:w="4766" w:type="dxa"/>
            <w:shd w:val="clear" w:color="auto" w:fill="auto"/>
            <w:vAlign w:val="center"/>
          </w:tcPr>
          <w:p w14:paraId="28AE1546" w14:textId="77777777" w:rsidR="00DA0B82" w:rsidRPr="002C176B" w:rsidRDefault="00DA0B82" w:rsidP="00914D51">
            <w:pPr>
              <w:spacing w:after="0" w:line="360" w:lineRule="auto"/>
              <w:jc w:val="center"/>
              <w:rPr>
                <w:rFonts w:ascii="Times New Roman" w:eastAsia="Times New Roman" w:hAnsi="Times New Roman" w:cs="Times New Roman"/>
                <w:spacing w:val="-13"/>
                <w:sz w:val="28"/>
                <w:szCs w:val="28"/>
                <w:lang w:val="ru-RU"/>
              </w:rPr>
            </w:pPr>
            <w:r w:rsidRPr="002C176B">
              <w:rPr>
                <w:rFonts w:ascii="Times New Roman" w:eastAsia="Times New Roman" w:hAnsi="Times New Roman" w:cs="Times New Roman"/>
                <w:spacing w:val="-13"/>
                <w:sz w:val="28"/>
                <w:szCs w:val="28"/>
                <w:lang w:val="ru-RU"/>
              </w:rPr>
              <w:t>СОГЛАСОВАНО:</w:t>
            </w:r>
          </w:p>
          <w:p w14:paraId="3972F280" w14:textId="77777777" w:rsidR="00DA0B82" w:rsidRPr="002C176B" w:rsidRDefault="00DA0B82" w:rsidP="00914D51">
            <w:pPr>
              <w:spacing w:after="0" w:line="360" w:lineRule="auto"/>
              <w:jc w:val="center"/>
              <w:rPr>
                <w:rFonts w:ascii="Times New Roman" w:eastAsia="Times New Roman" w:hAnsi="Times New Roman" w:cs="Times New Roman"/>
                <w:spacing w:val="-13"/>
                <w:sz w:val="28"/>
                <w:szCs w:val="28"/>
                <w:lang w:val="ru-RU"/>
              </w:rPr>
            </w:pPr>
            <w:r w:rsidRPr="002C176B">
              <w:rPr>
                <w:rFonts w:ascii="Times New Roman" w:eastAsia="Times New Roman" w:hAnsi="Times New Roman" w:cs="Times New Roman"/>
                <w:spacing w:val="-13"/>
                <w:sz w:val="28"/>
                <w:szCs w:val="28"/>
                <w:lang w:val="ru-RU"/>
              </w:rPr>
              <w:t>Заместитель директора по УР</w:t>
            </w:r>
          </w:p>
          <w:p w14:paraId="09CDEAB3" w14:textId="77777777" w:rsidR="00DA0B82" w:rsidRPr="002C176B" w:rsidRDefault="00DA0B82" w:rsidP="00914D51">
            <w:pPr>
              <w:spacing w:after="0" w:line="360" w:lineRule="auto"/>
              <w:jc w:val="center"/>
              <w:rPr>
                <w:rFonts w:ascii="Times New Roman" w:eastAsia="Times New Roman" w:hAnsi="Times New Roman" w:cs="Times New Roman"/>
                <w:spacing w:val="-13"/>
                <w:sz w:val="28"/>
                <w:szCs w:val="28"/>
                <w:lang w:val="ru-RU"/>
              </w:rPr>
            </w:pPr>
            <w:r w:rsidRPr="002C176B">
              <w:rPr>
                <w:rFonts w:ascii="Times New Roman" w:eastAsia="Times New Roman" w:hAnsi="Times New Roman" w:cs="Times New Roman"/>
                <w:spacing w:val="-13"/>
                <w:sz w:val="28"/>
                <w:szCs w:val="28"/>
                <w:lang w:val="ru-RU"/>
              </w:rPr>
              <w:t xml:space="preserve"> ____________ /Нелидина МА./</w:t>
            </w:r>
          </w:p>
          <w:p w14:paraId="3BB19278" w14:textId="77777777" w:rsidR="00DA0B82" w:rsidRPr="00E63A3E" w:rsidRDefault="00DA0B82" w:rsidP="00914D51">
            <w:pPr>
              <w:spacing w:after="0" w:line="360" w:lineRule="auto"/>
              <w:jc w:val="center"/>
              <w:rPr>
                <w:rFonts w:ascii="Times New Roman" w:eastAsia="Times New Roman" w:hAnsi="Times New Roman" w:cs="Times New Roman"/>
                <w:sz w:val="28"/>
                <w:szCs w:val="28"/>
              </w:rPr>
            </w:pPr>
            <w:r w:rsidRPr="00E63A3E">
              <w:rPr>
                <w:rFonts w:ascii="Times New Roman" w:eastAsia="Times New Roman" w:hAnsi="Times New Roman" w:cs="Times New Roman"/>
                <w:spacing w:val="-13"/>
                <w:sz w:val="28"/>
                <w:szCs w:val="28"/>
              </w:rPr>
              <w:t>«31» августа 2023 года</w:t>
            </w:r>
          </w:p>
          <w:p w14:paraId="264CDD56" w14:textId="77777777" w:rsidR="00DA0B82" w:rsidRPr="00E63A3E" w:rsidRDefault="00DA0B82" w:rsidP="00914D51">
            <w:pPr>
              <w:spacing w:after="0" w:line="240" w:lineRule="auto"/>
              <w:jc w:val="center"/>
              <w:rPr>
                <w:rFonts w:ascii="Times New Roman" w:eastAsia="Times New Roman" w:hAnsi="Times New Roman" w:cs="Times New Roman"/>
                <w:b/>
                <w:bCs/>
                <w:color w:val="000000"/>
                <w:sz w:val="28"/>
                <w:szCs w:val="28"/>
              </w:rPr>
            </w:pPr>
          </w:p>
        </w:tc>
      </w:tr>
    </w:tbl>
    <w:p w14:paraId="662A4495" w14:textId="176B9D5C" w:rsidR="00DA0B82" w:rsidRDefault="00DA0B82" w:rsidP="00DA0B82">
      <w:pPr>
        <w:tabs>
          <w:tab w:val="left" w:pos="1758"/>
        </w:tabs>
        <w:rPr>
          <w:lang w:val="ru-RU"/>
        </w:rPr>
      </w:pPr>
    </w:p>
    <w:p w14:paraId="074BFA9C" w14:textId="7E9603C2" w:rsidR="00DA0B82" w:rsidRPr="00DA0B82" w:rsidRDefault="00DA0B82" w:rsidP="00DA0B82">
      <w:pPr>
        <w:tabs>
          <w:tab w:val="left" w:pos="1758"/>
        </w:tabs>
        <w:rPr>
          <w:lang w:val="ru-RU"/>
        </w:rPr>
        <w:sectPr w:rsidR="00DA0B82" w:rsidRPr="00DA0B82">
          <w:pgSz w:w="16383" w:h="11906" w:orient="landscape"/>
          <w:pgMar w:top="1134" w:right="850" w:bottom="1134" w:left="1701" w:header="720" w:footer="720" w:gutter="0"/>
          <w:cols w:space="720"/>
        </w:sectPr>
      </w:pPr>
      <w:r>
        <w:rPr>
          <w:lang w:val="ru-RU"/>
        </w:rPr>
        <w:lastRenderedPageBreak/>
        <w:tab/>
      </w:r>
    </w:p>
    <w:p w14:paraId="08D9F00B" w14:textId="77777777" w:rsidR="001D319D" w:rsidRDefault="001D319D" w:rsidP="00B40888">
      <w:pPr>
        <w:spacing w:after="0"/>
        <w:ind w:left="120"/>
        <w:sectPr w:rsidR="001D319D">
          <w:pgSz w:w="16383" w:h="11906" w:orient="landscape"/>
          <w:pgMar w:top="1134" w:right="850" w:bottom="1134" w:left="1701" w:header="720" w:footer="720" w:gutter="0"/>
          <w:cols w:space="720"/>
        </w:sectPr>
      </w:pPr>
    </w:p>
    <w:p w14:paraId="69ACE59D" w14:textId="77777777" w:rsidR="001D319D" w:rsidRDefault="001D319D">
      <w:pPr>
        <w:sectPr w:rsidR="001D319D">
          <w:pgSz w:w="11906" w:h="16383"/>
          <w:pgMar w:top="1134" w:right="850" w:bottom="1134" w:left="1701" w:header="720" w:footer="720" w:gutter="0"/>
          <w:cols w:space="720"/>
        </w:sectPr>
      </w:pPr>
      <w:bookmarkStart w:id="7" w:name="block-3878380"/>
      <w:bookmarkEnd w:id="6"/>
    </w:p>
    <w:bookmarkEnd w:id="7"/>
    <w:p w14:paraId="28F1A030" w14:textId="77777777" w:rsidR="005D6A4D" w:rsidRDefault="005D6A4D"/>
    <w:sectPr w:rsidR="005D6A4D" w:rsidSect="001D319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B5A2D" w14:textId="77777777" w:rsidR="00E129D3" w:rsidRDefault="00E129D3" w:rsidP="00B40888">
      <w:pPr>
        <w:spacing w:after="0" w:line="240" w:lineRule="auto"/>
      </w:pPr>
      <w:r>
        <w:separator/>
      </w:r>
    </w:p>
  </w:endnote>
  <w:endnote w:type="continuationSeparator" w:id="0">
    <w:p w14:paraId="32CBE30B" w14:textId="77777777" w:rsidR="00E129D3" w:rsidRDefault="00E129D3" w:rsidP="00B4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D9668" w14:textId="77777777" w:rsidR="00E129D3" w:rsidRDefault="00E129D3" w:rsidP="00B40888">
      <w:pPr>
        <w:spacing w:after="0" w:line="240" w:lineRule="auto"/>
      </w:pPr>
      <w:r>
        <w:separator/>
      </w:r>
    </w:p>
  </w:footnote>
  <w:footnote w:type="continuationSeparator" w:id="0">
    <w:p w14:paraId="28346873" w14:textId="77777777" w:rsidR="00E129D3" w:rsidRDefault="00E129D3" w:rsidP="00B40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decimal"/>
      <w:pStyle w:val="3"/>
      <w:lvlText w:val="%1."/>
      <w:lvlJc w:val="left"/>
      <w:pPr>
        <w:tabs>
          <w:tab w:val="left" w:pos="1080"/>
        </w:tabs>
        <w:ind w:left="1080" w:hanging="360"/>
      </w:pPr>
    </w:lvl>
  </w:abstractNum>
  <w:abstractNum w:abstractNumId="1" w15:restartNumberingAfterBreak="0">
    <w:nsid w:val="FFFFFF7F"/>
    <w:multiLevelType w:val="singleLevel"/>
    <w:tmpl w:val="FFFFFF7F"/>
    <w:lvl w:ilvl="0">
      <w:start w:val="1"/>
      <w:numFmt w:val="decimal"/>
      <w:pStyle w:val="2"/>
      <w:lvlText w:val="%1."/>
      <w:lvlJc w:val="left"/>
      <w:pPr>
        <w:tabs>
          <w:tab w:val="left" w:pos="720"/>
        </w:tabs>
        <w:ind w:left="720" w:hanging="360"/>
      </w:pPr>
    </w:lvl>
  </w:abstractNum>
  <w:abstractNum w:abstractNumId="2" w15:restartNumberingAfterBreak="0">
    <w:nsid w:val="FFFFFF82"/>
    <w:multiLevelType w:val="singleLevel"/>
    <w:tmpl w:val="FFFFFF82"/>
    <w:lvl w:ilvl="0">
      <w:start w:val="1"/>
      <w:numFmt w:val="bullet"/>
      <w:pStyle w:val="30"/>
      <w:lvlText w:val=""/>
      <w:lvlJc w:val="left"/>
      <w:pPr>
        <w:tabs>
          <w:tab w:val="left" w:pos="1080"/>
        </w:tabs>
        <w:ind w:left="1080" w:hanging="360"/>
      </w:pPr>
      <w:rPr>
        <w:rFonts w:ascii="Symbol" w:hAnsi="Symbol" w:hint="default"/>
      </w:rPr>
    </w:lvl>
  </w:abstractNum>
  <w:abstractNum w:abstractNumId="3" w15:restartNumberingAfterBreak="0">
    <w:nsid w:val="FFFFFF83"/>
    <w:multiLevelType w:val="singleLevel"/>
    <w:tmpl w:val="FFFFFF83"/>
    <w:lvl w:ilvl="0">
      <w:start w:val="1"/>
      <w:numFmt w:val="bullet"/>
      <w:pStyle w:val="20"/>
      <w:lvlText w:val=""/>
      <w:lvlJc w:val="left"/>
      <w:pPr>
        <w:tabs>
          <w:tab w:val="left" w:pos="720"/>
        </w:tabs>
        <w:ind w:left="720" w:hanging="360"/>
      </w:pPr>
      <w:rPr>
        <w:rFonts w:ascii="Symbol" w:hAnsi="Symbol" w:hint="default"/>
      </w:rPr>
    </w:lvl>
  </w:abstractNum>
  <w:abstractNum w:abstractNumId="4"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5"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6" w15:restartNumberingAfterBreak="0">
    <w:nsid w:val="018B6515"/>
    <w:multiLevelType w:val="hybridMultilevel"/>
    <w:tmpl w:val="56A08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2B21CF"/>
    <w:multiLevelType w:val="hybridMultilevel"/>
    <w:tmpl w:val="8390CFF0"/>
    <w:lvl w:ilvl="0" w:tplc="9580E8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D257D0"/>
    <w:multiLevelType w:val="hybridMultilevel"/>
    <w:tmpl w:val="F956E4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62138B"/>
    <w:multiLevelType w:val="hybridMultilevel"/>
    <w:tmpl w:val="039A65AA"/>
    <w:lvl w:ilvl="0" w:tplc="E050F3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136D86"/>
    <w:multiLevelType w:val="hybridMultilevel"/>
    <w:tmpl w:val="0F80F5F6"/>
    <w:lvl w:ilvl="0" w:tplc="9580E8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A833FF"/>
    <w:multiLevelType w:val="hybridMultilevel"/>
    <w:tmpl w:val="E65AA130"/>
    <w:lvl w:ilvl="0" w:tplc="4BBCEB26">
      <w:start w:val="1"/>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CF94F81A">
      <w:start w:val="1"/>
      <w:numFmt w:val="decimal"/>
      <w:lvlText w:val="%2."/>
      <w:lvlJc w:val="left"/>
      <w:pPr>
        <w:ind w:left="526" w:hanging="241"/>
      </w:pPr>
      <w:rPr>
        <w:rFonts w:ascii="Times New Roman" w:eastAsia="Times New Roman" w:hAnsi="Times New Roman" w:cs="Times New Roman" w:hint="default"/>
        <w:w w:val="100"/>
        <w:sz w:val="24"/>
        <w:szCs w:val="24"/>
        <w:lang w:val="ru-RU" w:eastAsia="en-US" w:bidi="ar-SA"/>
      </w:rPr>
    </w:lvl>
    <w:lvl w:ilvl="2" w:tplc="88FC9796">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3" w:tplc="EE863CBA">
      <w:numFmt w:val="bullet"/>
      <w:lvlText w:val="•"/>
      <w:lvlJc w:val="left"/>
      <w:pPr>
        <w:ind w:left="2800" w:hanging="361"/>
      </w:pPr>
      <w:rPr>
        <w:rFonts w:hint="default"/>
        <w:lang w:val="ru-RU" w:eastAsia="en-US" w:bidi="ar-SA"/>
      </w:rPr>
    </w:lvl>
    <w:lvl w:ilvl="4" w:tplc="152478C0">
      <w:numFmt w:val="bullet"/>
      <w:lvlText w:val="•"/>
      <w:lvlJc w:val="left"/>
      <w:pPr>
        <w:ind w:left="3940" w:hanging="361"/>
      </w:pPr>
      <w:rPr>
        <w:rFonts w:hint="default"/>
        <w:lang w:val="ru-RU" w:eastAsia="en-US" w:bidi="ar-SA"/>
      </w:rPr>
    </w:lvl>
    <w:lvl w:ilvl="5" w:tplc="EB8AAC9A">
      <w:numFmt w:val="bullet"/>
      <w:lvlText w:val="•"/>
      <w:lvlJc w:val="left"/>
      <w:pPr>
        <w:ind w:left="5080" w:hanging="361"/>
      </w:pPr>
      <w:rPr>
        <w:rFonts w:hint="default"/>
        <w:lang w:val="ru-RU" w:eastAsia="en-US" w:bidi="ar-SA"/>
      </w:rPr>
    </w:lvl>
    <w:lvl w:ilvl="6" w:tplc="1FE4B4A4">
      <w:numFmt w:val="bullet"/>
      <w:lvlText w:val="•"/>
      <w:lvlJc w:val="left"/>
      <w:pPr>
        <w:ind w:left="6220" w:hanging="361"/>
      </w:pPr>
      <w:rPr>
        <w:rFonts w:hint="default"/>
        <w:lang w:val="ru-RU" w:eastAsia="en-US" w:bidi="ar-SA"/>
      </w:rPr>
    </w:lvl>
    <w:lvl w:ilvl="7" w:tplc="A3E04570">
      <w:numFmt w:val="bullet"/>
      <w:lvlText w:val="•"/>
      <w:lvlJc w:val="left"/>
      <w:pPr>
        <w:ind w:left="7360" w:hanging="361"/>
      </w:pPr>
      <w:rPr>
        <w:rFonts w:hint="default"/>
        <w:lang w:val="ru-RU" w:eastAsia="en-US" w:bidi="ar-SA"/>
      </w:rPr>
    </w:lvl>
    <w:lvl w:ilvl="8" w:tplc="310A97C8">
      <w:numFmt w:val="bullet"/>
      <w:lvlText w:val="•"/>
      <w:lvlJc w:val="left"/>
      <w:pPr>
        <w:ind w:left="8500" w:hanging="361"/>
      </w:pPr>
      <w:rPr>
        <w:rFonts w:hint="default"/>
        <w:lang w:val="ru-RU" w:eastAsia="en-US" w:bidi="ar-SA"/>
      </w:rPr>
    </w:lvl>
  </w:abstractNum>
  <w:abstractNum w:abstractNumId="12" w15:restartNumberingAfterBreak="0">
    <w:nsid w:val="285D3AF7"/>
    <w:multiLevelType w:val="hybridMultilevel"/>
    <w:tmpl w:val="B8DA05F6"/>
    <w:lvl w:ilvl="0" w:tplc="9580E8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000F90"/>
    <w:multiLevelType w:val="hybridMultilevel"/>
    <w:tmpl w:val="5A9C7DF2"/>
    <w:lvl w:ilvl="0" w:tplc="9580E8BA">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29072FC9"/>
    <w:multiLevelType w:val="hybridMultilevel"/>
    <w:tmpl w:val="BF1E97AA"/>
    <w:lvl w:ilvl="0" w:tplc="9580E8BA">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2A194102"/>
    <w:multiLevelType w:val="multilevel"/>
    <w:tmpl w:val="6BBCAB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5E69D9"/>
    <w:multiLevelType w:val="hybridMultilevel"/>
    <w:tmpl w:val="D8467420"/>
    <w:lvl w:ilvl="0" w:tplc="9580E8BA">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A2844D3"/>
    <w:multiLevelType w:val="multilevel"/>
    <w:tmpl w:val="3A2844D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BFE0FD6"/>
    <w:multiLevelType w:val="hybridMultilevel"/>
    <w:tmpl w:val="5BD8D310"/>
    <w:lvl w:ilvl="0" w:tplc="9580E8BA">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5026018D"/>
    <w:multiLevelType w:val="multilevel"/>
    <w:tmpl w:val="5026018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5183AFF"/>
    <w:multiLevelType w:val="hybridMultilevel"/>
    <w:tmpl w:val="146E1622"/>
    <w:lvl w:ilvl="0" w:tplc="9580E8BA">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57093D77"/>
    <w:multiLevelType w:val="multilevel"/>
    <w:tmpl w:val="65EEE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DD75D9"/>
    <w:multiLevelType w:val="hybridMultilevel"/>
    <w:tmpl w:val="C83667FA"/>
    <w:lvl w:ilvl="0" w:tplc="78E67F2C">
      <w:start w:val="1"/>
      <w:numFmt w:val="decimal"/>
      <w:lvlText w:val="%1)"/>
      <w:lvlJc w:val="left"/>
      <w:pPr>
        <w:ind w:left="610" w:hanging="325"/>
      </w:pPr>
      <w:rPr>
        <w:rFonts w:ascii="Times New Roman" w:eastAsia="Times New Roman" w:hAnsi="Times New Roman" w:cs="Times New Roman" w:hint="default"/>
        <w:i/>
        <w:iCs/>
        <w:w w:val="100"/>
        <w:sz w:val="24"/>
        <w:szCs w:val="24"/>
        <w:lang w:val="ru-RU" w:eastAsia="en-US" w:bidi="ar-SA"/>
      </w:rPr>
    </w:lvl>
    <w:lvl w:ilvl="1" w:tplc="4A6440A4">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2" w:tplc="613229C6">
      <w:numFmt w:val="bullet"/>
      <w:lvlText w:val="•"/>
      <w:lvlJc w:val="left"/>
      <w:pPr>
        <w:ind w:left="1748" w:hanging="361"/>
      </w:pPr>
      <w:rPr>
        <w:rFonts w:hint="default"/>
        <w:lang w:val="ru-RU" w:eastAsia="en-US" w:bidi="ar-SA"/>
      </w:rPr>
    </w:lvl>
    <w:lvl w:ilvl="3" w:tplc="098ED544">
      <w:numFmt w:val="bullet"/>
      <w:lvlText w:val="•"/>
      <w:lvlJc w:val="left"/>
      <w:pPr>
        <w:ind w:left="2877" w:hanging="361"/>
      </w:pPr>
      <w:rPr>
        <w:rFonts w:hint="default"/>
        <w:lang w:val="ru-RU" w:eastAsia="en-US" w:bidi="ar-SA"/>
      </w:rPr>
    </w:lvl>
    <w:lvl w:ilvl="4" w:tplc="25605DAC">
      <w:numFmt w:val="bullet"/>
      <w:lvlText w:val="•"/>
      <w:lvlJc w:val="left"/>
      <w:pPr>
        <w:ind w:left="4006" w:hanging="361"/>
      </w:pPr>
      <w:rPr>
        <w:rFonts w:hint="default"/>
        <w:lang w:val="ru-RU" w:eastAsia="en-US" w:bidi="ar-SA"/>
      </w:rPr>
    </w:lvl>
    <w:lvl w:ilvl="5" w:tplc="1AACB0A0">
      <w:numFmt w:val="bullet"/>
      <w:lvlText w:val="•"/>
      <w:lvlJc w:val="left"/>
      <w:pPr>
        <w:ind w:left="5135" w:hanging="361"/>
      </w:pPr>
      <w:rPr>
        <w:rFonts w:hint="default"/>
        <w:lang w:val="ru-RU" w:eastAsia="en-US" w:bidi="ar-SA"/>
      </w:rPr>
    </w:lvl>
    <w:lvl w:ilvl="6" w:tplc="A1A848AE">
      <w:numFmt w:val="bullet"/>
      <w:lvlText w:val="•"/>
      <w:lvlJc w:val="left"/>
      <w:pPr>
        <w:ind w:left="6264" w:hanging="361"/>
      </w:pPr>
      <w:rPr>
        <w:rFonts w:hint="default"/>
        <w:lang w:val="ru-RU" w:eastAsia="en-US" w:bidi="ar-SA"/>
      </w:rPr>
    </w:lvl>
    <w:lvl w:ilvl="7" w:tplc="B056638A">
      <w:numFmt w:val="bullet"/>
      <w:lvlText w:val="•"/>
      <w:lvlJc w:val="left"/>
      <w:pPr>
        <w:ind w:left="7393" w:hanging="361"/>
      </w:pPr>
      <w:rPr>
        <w:rFonts w:hint="default"/>
        <w:lang w:val="ru-RU" w:eastAsia="en-US" w:bidi="ar-SA"/>
      </w:rPr>
    </w:lvl>
    <w:lvl w:ilvl="8" w:tplc="1CCC1C42">
      <w:numFmt w:val="bullet"/>
      <w:lvlText w:val="•"/>
      <w:lvlJc w:val="left"/>
      <w:pPr>
        <w:ind w:left="8522" w:hanging="361"/>
      </w:pPr>
      <w:rPr>
        <w:rFonts w:hint="default"/>
        <w:lang w:val="ru-RU" w:eastAsia="en-US" w:bidi="ar-SA"/>
      </w:rPr>
    </w:lvl>
  </w:abstractNum>
  <w:abstractNum w:abstractNumId="23" w15:restartNumberingAfterBreak="0">
    <w:nsid w:val="60B53B42"/>
    <w:multiLevelType w:val="multilevel"/>
    <w:tmpl w:val="221E29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547928"/>
    <w:multiLevelType w:val="hybridMultilevel"/>
    <w:tmpl w:val="79C01C1A"/>
    <w:lvl w:ilvl="0" w:tplc="9580E8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A165B9"/>
    <w:multiLevelType w:val="hybridMultilevel"/>
    <w:tmpl w:val="61628950"/>
    <w:lvl w:ilvl="0" w:tplc="2ED626EC">
      <w:start w:val="2"/>
      <w:numFmt w:val="decimal"/>
      <w:lvlText w:val="%1"/>
      <w:lvlJc w:val="left"/>
      <w:pPr>
        <w:ind w:left="286" w:hanging="181"/>
      </w:pPr>
      <w:rPr>
        <w:rFonts w:ascii="Times New Roman" w:eastAsia="Times New Roman" w:hAnsi="Times New Roman" w:cs="Times New Roman" w:hint="default"/>
        <w:b/>
        <w:bCs/>
        <w:w w:val="100"/>
        <w:sz w:val="24"/>
        <w:szCs w:val="24"/>
        <w:lang w:val="ru-RU" w:eastAsia="en-US" w:bidi="ar-SA"/>
      </w:rPr>
    </w:lvl>
    <w:lvl w:ilvl="1" w:tplc="9580E8BA">
      <w:numFmt w:val="bullet"/>
      <w:lvlText w:val="—"/>
      <w:lvlJc w:val="left"/>
      <w:pPr>
        <w:ind w:left="502" w:hanging="361"/>
      </w:pPr>
      <w:rPr>
        <w:rFonts w:ascii="Times New Roman" w:eastAsia="Times New Roman" w:hAnsi="Times New Roman" w:cs="Times New Roman" w:hint="default"/>
        <w:w w:val="100"/>
        <w:sz w:val="24"/>
        <w:szCs w:val="24"/>
        <w:lang w:val="ru-RU" w:eastAsia="en-US" w:bidi="ar-SA"/>
      </w:rPr>
    </w:lvl>
    <w:lvl w:ilvl="2" w:tplc="DA661150">
      <w:numFmt w:val="bullet"/>
      <w:lvlText w:val="•"/>
      <w:lvlJc w:val="left"/>
      <w:pPr>
        <w:ind w:left="1660" w:hanging="361"/>
      </w:pPr>
      <w:rPr>
        <w:rFonts w:hint="default"/>
        <w:lang w:val="ru-RU" w:eastAsia="en-US" w:bidi="ar-SA"/>
      </w:rPr>
    </w:lvl>
    <w:lvl w:ilvl="3" w:tplc="A7E0BB52">
      <w:numFmt w:val="bullet"/>
      <w:lvlText w:val="•"/>
      <w:lvlJc w:val="left"/>
      <w:pPr>
        <w:ind w:left="2800" w:hanging="361"/>
      </w:pPr>
      <w:rPr>
        <w:rFonts w:hint="default"/>
        <w:lang w:val="ru-RU" w:eastAsia="en-US" w:bidi="ar-SA"/>
      </w:rPr>
    </w:lvl>
    <w:lvl w:ilvl="4" w:tplc="C0726954">
      <w:numFmt w:val="bullet"/>
      <w:lvlText w:val="•"/>
      <w:lvlJc w:val="left"/>
      <w:pPr>
        <w:ind w:left="3940" w:hanging="361"/>
      </w:pPr>
      <w:rPr>
        <w:rFonts w:hint="default"/>
        <w:lang w:val="ru-RU" w:eastAsia="en-US" w:bidi="ar-SA"/>
      </w:rPr>
    </w:lvl>
    <w:lvl w:ilvl="5" w:tplc="1EAE405E">
      <w:numFmt w:val="bullet"/>
      <w:lvlText w:val="•"/>
      <w:lvlJc w:val="left"/>
      <w:pPr>
        <w:ind w:left="5080" w:hanging="361"/>
      </w:pPr>
      <w:rPr>
        <w:rFonts w:hint="default"/>
        <w:lang w:val="ru-RU" w:eastAsia="en-US" w:bidi="ar-SA"/>
      </w:rPr>
    </w:lvl>
    <w:lvl w:ilvl="6" w:tplc="E764AA90">
      <w:numFmt w:val="bullet"/>
      <w:lvlText w:val="•"/>
      <w:lvlJc w:val="left"/>
      <w:pPr>
        <w:ind w:left="6220" w:hanging="361"/>
      </w:pPr>
      <w:rPr>
        <w:rFonts w:hint="default"/>
        <w:lang w:val="ru-RU" w:eastAsia="en-US" w:bidi="ar-SA"/>
      </w:rPr>
    </w:lvl>
    <w:lvl w:ilvl="7" w:tplc="EA82146E">
      <w:numFmt w:val="bullet"/>
      <w:lvlText w:val="•"/>
      <w:lvlJc w:val="left"/>
      <w:pPr>
        <w:ind w:left="7360" w:hanging="361"/>
      </w:pPr>
      <w:rPr>
        <w:rFonts w:hint="default"/>
        <w:lang w:val="ru-RU" w:eastAsia="en-US" w:bidi="ar-SA"/>
      </w:rPr>
    </w:lvl>
    <w:lvl w:ilvl="8" w:tplc="1F8E0666">
      <w:numFmt w:val="bullet"/>
      <w:lvlText w:val="•"/>
      <w:lvlJc w:val="left"/>
      <w:pPr>
        <w:ind w:left="8500" w:hanging="361"/>
      </w:pPr>
      <w:rPr>
        <w:rFonts w:hint="default"/>
        <w:lang w:val="ru-RU" w:eastAsia="en-US" w:bidi="ar-SA"/>
      </w:rPr>
    </w:lvl>
  </w:abstractNum>
  <w:abstractNum w:abstractNumId="26" w15:restartNumberingAfterBreak="0">
    <w:nsid w:val="7021764D"/>
    <w:multiLevelType w:val="hybridMultilevel"/>
    <w:tmpl w:val="5A3C3104"/>
    <w:lvl w:ilvl="0" w:tplc="B48841A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344ACA"/>
    <w:multiLevelType w:val="hybridMultilevel"/>
    <w:tmpl w:val="D5F0051A"/>
    <w:lvl w:ilvl="0" w:tplc="9580E8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E975AE"/>
    <w:multiLevelType w:val="hybridMultilevel"/>
    <w:tmpl w:val="D0307466"/>
    <w:lvl w:ilvl="0" w:tplc="9580E8BA">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ED450D5"/>
    <w:multiLevelType w:val="multilevel"/>
    <w:tmpl w:val="93B4FE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473308">
    <w:abstractNumId w:val="21"/>
  </w:num>
  <w:num w:numId="2" w16cid:durableId="834689328">
    <w:abstractNumId w:val="29"/>
  </w:num>
  <w:num w:numId="3" w16cid:durableId="1436513961">
    <w:abstractNumId w:val="15"/>
  </w:num>
  <w:num w:numId="4" w16cid:durableId="754210438">
    <w:abstractNumId w:val="23"/>
  </w:num>
  <w:num w:numId="5" w16cid:durableId="2009475260">
    <w:abstractNumId w:val="6"/>
  </w:num>
  <w:num w:numId="6" w16cid:durableId="466975301">
    <w:abstractNumId w:val="0"/>
  </w:num>
  <w:num w:numId="7" w16cid:durableId="917133513">
    <w:abstractNumId w:val="5"/>
  </w:num>
  <w:num w:numId="8" w16cid:durableId="1573272168">
    <w:abstractNumId w:val="3"/>
  </w:num>
  <w:num w:numId="9" w16cid:durableId="372272503">
    <w:abstractNumId w:val="2"/>
  </w:num>
  <w:num w:numId="10" w16cid:durableId="1192765830">
    <w:abstractNumId w:val="4"/>
  </w:num>
  <w:num w:numId="11" w16cid:durableId="1899778138">
    <w:abstractNumId w:val="1"/>
  </w:num>
  <w:num w:numId="12" w16cid:durableId="1088388764">
    <w:abstractNumId w:val="19"/>
  </w:num>
  <w:num w:numId="13" w16cid:durableId="307637738">
    <w:abstractNumId w:val="17"/>
  </w:num>
  <w:num w:numId="14" w16cid:durableId="1840734924">
    <w:abstractNumId w:val="8"/>
  </w:num>
  <w:num w:numId="15" w16cid:durableId="381104583">
    <w:abstractNumId w:val="9"/>
  </w:num>
  <w:num w:numId="16" w16cid:durableId="120729490">
    <w:abstractNumId w:val="26"/>
  </w:num>
  <w:num w:numId="17" w16cid:durableId="1384283880">
    <w:abstractNumId w:val="25"/>
  </w:num>
  <w:num w:numId="18" w16cid:durableId="1415275751">
    <w:abstractNumId w:val="22"/>
  </w:num>
  <w:num w:numId="19" w16cid:durableId="684791195">
    <w:abstractNumId w:val="11"/>
  </w:num>
  <w:num w:numId="20" w16cid:durableId="1740982076">
    <w:abstractNumId w:val="20"/>
  </w:num>
  <w:num w:numId="21" w16cid:durableId="1290549895">
    <w:abstractNumId w:val="10"/>
  </w:num>
  <w:num w:numId="22" w16cid:durableId="2119327737">
    <w:abstractNumId w:val="16"/>
  </w:num>
  <w:num w:numId="23" w16cid:durableId="682367807">
    <w:abstractNumId w:val="14"/>
  </w:num>
  <w:num w:numId="24" w16cid:durableId="2019961232">
    <w:abstractNumId w:val="24"/>
  </w:num>
  <w:num w:numId="25" w16cid:durableId="334460805">
    <w:abstractNumId w:val="12"/>
  </w:num>
  <w:num w:numId="26" w16cid:durableId="58944993">
    <w:abstractNumId w:val="7"/>
  </w:num>
  <w:num w:numId="27" w16cid:durableId="338850640">
    <w:abstractNumId w:val="28"/>
  </w:num>
  <w:num w:numId="28" w16cid:durableId="565260223">
    <w:abstractNumId w:val="27"/>
  </w:num>
  <w:num w:numId="29" w16cid:durableId="2129737763">
    <w:abstractNumId w:val="18"/>
  </w:num>
  <w:num w:numId="30" w16cid:durableId="16310092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319D"/>
    <w:rsid w:val="0002715C"/>
    <w:rsid w:val="00085F81"/>
    <w:rsid w:val="001433D3"/>
    <w:rsid w:val="001C4914"/>
    <w:rsid w:val="001D319D"/>
    <w:rsid w:val="001F7B5B"/>
    <w:rsid w:val="002D0142"/>
    <w:rsid w:val="003C73AF"/>
    <w:rsid w:val="00547A0C"/>
    <w:rsid w:val="005536AC"/>
    <w:rsid w:val="00555777"/>
    <w:rsid w:val="005D6A4D"/>
    <w:rsid w:val="00614EC1"/>
    <w:rsid w:val="008D06D3"/>
    <w:rsid w:val="00B40888"/>
    <w:rsid w:val="00C02D98"/>
    <w:rsid w:val="00C1393D"/>
    <w:rsid w:val="00C84D44"/>
    <w:rsid w:val="00DA0B82"/>
    <w:rsid w:val="00DB404B"/>
    <w:rsid w:val="00E1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EB4C"/>
  <w15:docId w15:val="{558A245A-F864-4997-A4A8-E7F8DD24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A3277"/>
  </w:style>
  <w:style w:type="paragraph" w:styleId="1">
    <w:name w:val="heading 1"/>
    <w:basedOn w:val="a1"/>
    <w:next w:val="a1"/>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C02D98"/>
    <w:pPr>
      <w:keepNext/>
      <w:keepLines/>
      <w:spacing w:before="200" w:after="0"/>
      <w:outlineLvl w:val="4"/>
    </w:pPr>
    <w:rPr>
      <w:rFonts w:asciiTheme="majorHAnsi" w:eastAsiaTheme="majorEastAsia" w:hAnsiTheme="majorHAnsi" w:cstheme="majorBidi"/>
      <w:color w:val="244061" w:themeColor="accent1" w:themeShade="80"/>
    </w:rPr>
  </w:style>
  <w:style w:type="paragraph" w:styleId="6">
    <w:name w:val="heading 6"/>
    <w:basedOn w:val="a1"/>
    <w:next w:val="a1"/>
    <w:link w:val="60"/>
    <w:uiPriority w:val="9"/>
    <w:semiHidden/>
    <w:unhideWhenUsed/>
    <w:qFormat/>
    <w:rsid w:val="00C02D98"/>
    <w:pPr>
      <w:keepNext/>
      <w:keepLines/>
      <w:spacing w:before="200" w:after="0"/>
      <w:outlineLvl w:val="5"/>
    </w:pPr>
    <w:rPr>
      <w:rFonts w:asciiTheme="majorHAnsi" w:eastAsiaTheme="majorEastAsia" w:hAnsiTheme="majorHAnsi" w:cstheme="majorBidi"/>
      <w:i/>
      <w:iCs/>
      <w:color w:val="244061" w:themeColor="accent1" w:themeShade="80"/>
    </w:rPr>
  </w:style>
  <w:style w:type="paragraph" w:styleId="7">
    <w:name w:val="heading 7"/>
    <w:basedOn w:val="a1"/>
    <w:next w:val="a1"/>
    <w:link w:val="70"/>
    <w:uiPriority w:val="9"/>
    <w:semiHidden/>
    <w:unhideWhenUsed/>
    <w:qFormat/>
    <w:rsid w:val="00C02D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C02D9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C02D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841CD9"/>
    <w:pPr>
      <w:tabs>
        <w:tab w:val="center" w:pos="4680"/>
        <w:tab w:val="right" w:pos="9360"/>
      </w:tabs>
    </w:pPr>
  </w:style>
  <w:style w:type="character" w:customStyle="1" w:styleId="a6">
    <w:name w:val="Верхний колонтитул Знак"/>
    <w:basedOn w:val="a2"/>
    <w:link w:val="a5"/>
    <w:uiPriority w:val="99"/>
    <w:qFormat/>
    <w:rsid w:val="00841CD9"/>
  </w:style>
  <w:style w:type="character" w:customStyle="1" w:styleId="10">
    <w:name w:val="Заголовок 1 Знак"/>
    <w:basedOn w:val="a2"/>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841CD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qFormat/>
    <w:rsid w:val="00841CD9"/>
    <w:rPr>
      <w:rFonts w:asciiTheme="majorHAnsi" w:eastAsiaTheme="majorEastAsia" w:hAnsiTheme="majorHAnsi" w:cstheme="majorBidi"/>
      <w:b/>
      <w:bCs/>
      <w:i/>
      <w:iCs/>
      <w:color w:val="4F81BD" w:themeColor="accent1"/>
    </w:rPr>
  </w:style>
  <w:style w:type="paragraph" w:styleId="a7">
    <w:name w:val="Normal Indent"/>
    <w:basedOn w:val="a1"/>
    <w:uiPriority w:val="99"/>
    <w:unhideWhenUsed/>
    <w:rsid w:val="00841CD9"/>
    <w:pPr>
      <w:ind w:left="720"/>
    </w:pPr>
  </w:style>
  <w:style w:type="paragraph" w:styleId="a8">
    <w:name w:val="Subtitle"/>
    <w:basedOn w:val="a1"/>
    <w:next w:val="a1"/>
    <w:link w:val="a9"/>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qFormat/>
    <w:rsid w:val="00841CD9"/>
    <w:rPr>
      <w:rFonts w:asciiTheme="majorHAnsi" w:eastAsiaTheme="majorEastAsia" w:hAnsiTheme="majorHAnsi" w:cstheme="majorBidi"/>
      <w:i/>
      <w:iCs/>
      <w:color w:val="4F81BD" w:themeColor="accent1"/>
      <w:spacing w:val="15"/>
      <w:sz w:val="24"/>
      <w:szCs w:val="24"/>
    </w:rPr>
  </w:style>
  <w:style w:type="paragraph" w:styleId="aa">
    <w:name w:val="Title"/>
    <w:basedOn w:val="a1"/>
    <w:next w:val="a1"/>
    <w:link w:val="ab"/>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qFormat/>
    <w:rsid w:val="00841CD9"/>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2"/>
    <w:uiPriority w:val="20"/>
    <w:qFormat/>
    <w:rsid w:val="00D1197D"/>
    <w:rPr>
      <w:i/>
      <w:iCs/>
    </w:rPr>
  </w:style>
  <w:style w:type="character" w:styleId="ad">
    <w:name w:val="Hyperlink"/>
    <w:basedOn w:val="a2"/>
    <w:uiPriority w:val="99"/>
    <w:unhideWhenUsed/>
    <w:rsid w:val="001D319D"/>
    <w:rPr>
      <w:color w:val="0000FF" w:themeColor="hyperlink"/>
      <w:u w:val="single"/>
    </w:rPr>
  </w:style>
  <w:style w:type="table" w:styleId="ae">
    <w:name w:val="Table Grid"/>
    <w:basedOn w:val="a3"/>
    <w:uiPriority w:val="59"/>
    <w:rsid w:val="001D31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1"/>
    <w:next w:val="a1"/>
    <w:uiPriority w:val="35"/>
    <w:semiHidden/>
    <w:unhideWhenUsed/>
    <w:qFormat/>
    <w:rsid w:val="007109C0"/>
    <w:pPr>
      <w:spacing w:line="240" w:lineRule="auto"/>
    </w:pPr>
    <w:rPr>
      <w:b/>
      <w:bCs/>
      <w:color w:val="4F81BD" w:themeColor="accent1"/>
      <w:sz w:val="18"/>
      <w:szCs w:val="18"/>
    </w:rPr>
  </w:style>
  <w:style w:type="paragraph" w:styleId="af0">
    <w:name w:val="footer"/>
    <w:basedOn w:val="a1"/>
    <w:link w:val="af1"/>
    <w:uiPriority w:val="99"/>
    <w:unhideWhenUsed/>
    <w:qFormat/>
    <w:rsid w:val="00B40888"/>
    <w:pPr>
      <w:tabs>
        <w:tab w:val="center" w:pos="4677"/>
        <w:tab w:val="right" w:pos="9355"/>
      </w:tabs>
      <w:spacing w:after="0" w:line="240" w:lineRule="auto"/>
    </w:pPr>
  </w:style>
  <w:style w:type="character" w:customStyle="1" w:styleId="af1">
    <w:name w:val="Нижний колонтитул Знак"/>
    <w:basedOn w:val="a2"/>
    <w:link w:val="af0"/>
    <w:uiPriority w:val="99"/>
    <w:rsid w:val="00B40888"/>
  </w:style>
  <w:style w:type="paragraph" w:styleId="af2">
    <w:name w:val="List Paragraph"/>
    <w:basedOn w:val="a1"/>
    <w:uiPriority w:val="34"/>
    <w:unhideWhenUsed/>
    <w:qFormat/>
    <w:rsid w:val="00B40888"/>
    <w:pPr>
      <w:ind w:left="720"/>
      <w:contextualSpacing/>
    </w:pPr>
  </w:style>
  <w:style w:type="character" w:customStyle="1" w:styleId="50">
    <w:name w:val="Заголовок 5 Знак"/>
    <w:basedOn w:val="a2"/>
    <w:link w:val="5"/>
    <w:uiPriority w:val="9"/>
    <w:semiHidden/>
    <w:rsid w:val="00C02D98"/>
    <w:rPr>
      <w:rFonts w:asciiTheme="majorHAnsi" w:eastAsiaTheme="majorEastAsia" w:hAnsiTheme="majorHAnsi" w:cstheme="majorBidi"/>
      <w:color w:val="244061" w:themeColor="accent1" w:themeShade="80"/>
    </w:rPr>
  </w:style>
  <w:style w:type="character" w:customStyle="1" w:styleId="60">
    <w:name w:val="Заголовок 6 Знак"/>
    <w:basedOn w:val="a2"/>
    <w:link w:val="6"/>
    <w:uiPriority w:val="9"/>
    <w:semiHidden/>
    <w:qFormat/>
    <w:rsid w:val="00C02D98"/>
    <w:rPr>
      <w:rFonts w:asciiTheme="majorHAnsi" w:eastAsiaTheme="majorEastAsia" w:hAnsiTheme="majorHAnsi" w:cstheme="majorBidi"/>
      <w:i/>
      <w:iCs/>
      <w:color w:val="244061" w:themeColor="accent1" w:themeShade="80"/>
    </w:rPr>
  </w:style>
  <w:style w:type="character" w:customStyle="1" w:styleId="70">
    <w:name w:val="Заголовок 7 Знак"/>
    <w:basedOn w:val="a2"/>
    <w:link w:val="7"/>
    <w:uiPriority w:val="9"/>
    <w:semiHidden/>
    <w:qFormat/>
    <w:rsid w:val="00C02D98"/>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C02D98"/>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qFormat/>
    <w:rsid w:val="00C02D98"/>
    <w:rPr>
      <w:rFonts w:asciiTheme="majorHAnsi" w:eastAsiaTheme="majorEastAsia" w:hAnsiTheme="majorHAnsi" w:cstheme="majorBidi"/>
      <w:i/>
      <w:iCs/>
      <w:color w:val="404040" w:themeColor="text1" w:themeTint="BF"/>
      <w:sz w:val="20"/>
      <w:szCs w:val="20"/>
    </w:rPr>
  </w:style>
  <w:style w:type="character" w:styleId="af3">
    <w:name w:val="Strong"/>
    <w:basedOn w:val="a2"/>
    <w:uiPriority w:val="22"/>
    <w:qFormat/>
    <w:rsid w:val="00C02D98"/>
    <w:rPr>
      <w:b/>
      <w:bCs/>
    </w:rPr>
  </w:style>
  <w:style w:type="paragraph" w:styleId="af4">
    <w:name w:val="List Continue"/>
    <w:basedOn w:val="a1"/>
    <w:uiPriority w:val="99"/>
    <w:unhideWhenUsed/>
    <w:qFormat/>
    <w:rsid w:val="00C02D98"/>
    <w:pPr>
      <w:spacing w:after="120"/>
      <w:ind w:left="360"/>
      <w:contextualSpacing/>
    </w:pPr>
    <w:rPr>
      <w:rFonts w:eastAsiaTheme="minorEastAsia"/>
    </w:rPr>
  </w:style>
  <w:style w:type="paragraph" w:styleId="23">
    <w:name w:val="Body Text 2"/>
    <w:basedOn w:val="a1"/>
    <w:link w:val="24"/>
    <w:uiPriority w:val="99"/>
    <w:unhideWhenUsed/>
    <w:rsid w:val="00C02D98"/>
    <w:pPr>
      <w:spacing w:after="120" w:line="480" w:lineRule="auto"/>
    </w:pPr>
    <w:rPr>
      <w:rFonts w:eastAsiaTheme="minorEastAsia"/>
    </w:rPr>
  </w:style>
  <w:style w:type="character" w:customStyle="1" w:styleId="24">
    <w:name w:val="Основной текст 2 Знак"/>
    <w:basedOn w:val="a2"/>
    <w:link w:val="23"/>
    <w:uiPriority w:val="99"/>
    <w:qFormat/>
    <w:rsid w:val="00C02D98"/>
    <w:rPr>
      <w:rFonts w:eastAsiaTheme="minorEastAsia"/>
    </w:rPr>
  </w:style>
  <w:style w:type="paragraph" w:styleId="3">
    <w:name w:val="List Number 3"/>
    <w:basedOn w:val="a1"/>
    <w:uiPriority w:val="99"/>
    <w:unhideWhenUsed/>
    <w:qFormat/>
    <w:rsid w:val="00C02D98"/>
    <w:pPr>
      <w:numPr>
        <w:numId w:val="6"/>
      </w:numPr>
      <w:contextualSpacing/>
    </w:pPr>
    <w:rPr>
      <w:rFonts w:eastAsiaTheme="minorEastAsia"/>
    </w:rPr>
  </w:style>
  <w:style w:type="paragraph" w:styleId="af5">
    <w:name w:val="Body Text"/>
    <w:basedOn w:val="a1"/>
    <w:link w:val="af6"/>
    <w:uiPriority w:val="99"/>
    <w:unhideWhenUsed/>
    <w:qFormat/>
    <w:rsid w:val="00C02D98"/>
    <w:pPr>
      <w:spacing w:after="120"/>
    </w:pPr>
    <w:rPr>
      <w:rFonts w:eastAsiaTheme="minorEastAsia"/>
    </w:rPr>
  </w:style>
  <w:style w:type="character" w:customStyle="1" w:styleId="af6">
    <w:name w:val="Основной текст Знак"/>
    <w:basedOn w:val="a2"/>
    <w:link w:val="af5"/>
    <w:uiPriority w:val="99"/>
    <w:qFormat/>
    <w:rsid w:val="00C02D98"/>
    <w:rPr>
      <w:rFonts w:eastAsiaTheme="minorEastAsia"/>
    </w:rPr>
  </w:style>
  <w:style w:type="paragraph" w:styleId="af7">
    <w:name w:val="macro"/>
    <w:link w:val="af8"/>
    <w:uiPriority w:val="99"/>
    <w:unhideWhenUsed/>
    <w:qFormat/>
    <w:rsid w:val="00C02D98"/>
    <w:pPr>
      <w:tabs>
        <w:tab w:val="left" w:pos="576"/>
        <w:tab w:val="left" w:pos="1152"/>
        <w:tab w:val="left" w:pos="1728"/>
        <w:tab w:val="left" w:pos="2304"/>
        <w:tab w:val="left" w:pos="2880"/>
        <w:tab w:val="left" w:pos="3456"/>
        <w:tab w:val="left" w:pos="4032"/>
      </w:tabs>
    </w:pPr>
    <w:rPr>
      <w:rFonts w:ascii="Courier" w:eastAsiaTheme="minorEastAsia" w:hAnsi="Courier"/>
      <w:sz w:val="20"/>
      <w:szCs w:val="20"/>
    </w:rPr>
  </w:style>
  <w:style w:type="character" w:customStyle="1" w:styleId="af8">
    <w:name w:val="Текст макроса Знак"/>
    <w:basedOn w:val="a2"/>
    <w:link w:val="af7"/>
    <w:uiPriority w:val="99"/>
    <w:qFormat/>
    <w:rsid w:val="00C02D98"/>
    <w:rPr>
      <w:rFonts w:ascii="Courier" w:eastAsiaTheme="minorEastAsia" w:hAnsi="Courier"/>
      <w:sz w:val="20"/>
      <w:szCs w:val="20"/>
    </w:rPr>
  </w:style>
  <w:style w:type="paragraph" w:styleId="a0">
    <w:name w:val="List Bullet"/>
    <w:basedOn w:val="a1"/>
    <w:uiPriority w:val="99"/>
    <w:unhideWhenUsed/>
    <w:qFormat/>
    <w:rsid w:val="00C02D98"/>
    <w:pPr>
      <w:numPr>
        <w:numId w:val="7"/>
      </w:numPr>
      <w:contextualSpacing/>
    </w:pPr>
    <w:rPr>
      <w:rFonts w:eastAsiaTheme="minorEastAsia"/>
    </w:rPr>
  </w:style>
  <w:style w:type="paragraph" w:styleId="20">
    <w:name w:val="List Bullet 2"/>
    <w:basedOn w:val="a1"/>
    <w:uiPriority w:val="99"/>
    <w:unhideWhenUsed/>
    <w:qFormat/>
    <w:rsid w:val="00C02D98"/>
    <w:pPr>
      <w:numPr>
        <w:numId w:val="8"/>
      </w:numPr>
      <w:contextualSpacing/>
    </w:pPr>
    <w:rPr>
      <w:rFonts w:eastAsiaTheme="minorEastAsia"/>
    </w:rPr>
  </w:style>
  <w:style w:type="paragraph" w:styleId="30">
    <w:name w:val="List Bullet 3"/>
    <w:basedOn w:val="a1"/>
    <w:uiPriority w:val="99"/>
    <w:unhideWhenUsed/>
    <w:rsid w:val="00C02D98"/>
    <w:pPr>
      <w:numPr>
        <w:numId w:val="9"/>
      </w:numPr>
      <w:contextualSpacing/>
    </w:pPr>
    <w:rPr>
      <w:rFonts w:eastAsiaTheme="minorEastAsia"/>
    </w:rPr>
  </w:style>
  <w:style w:type="paragraph" w:styleId="a">
    <w:name w:val="List Number"/>
    <w:basedOn w:val="a1"/>
    <w:uiPriority w:val="99"/>
    <w:unhideWhenUsed/>
    <w:qFormat/>
    <w:rsid w:val="00C02D98"/>
    <w:pPr>
      <w:numPr>
        <w:numId w:val="10"/>
      </w:numPr>
      <w:contextualSpacing/>
    </w:pPr>
    <w:rPr>
      <w:rFonts w:eastAsiaTheme="minorEastAsia"/>
    </w:rPr>
  </w:style>
  <w:style w:type="paragraph" w:styleId="2">
    <w:name w:val="List Number 2"/>
    <w:basedOn w:val="a1"/>
    <w:uiPriority w:val="99"/>
    <w:unhideWhenUsed/>
    <w:qFormat/>
    <w:rsid w:val="00C02D98"/>
    <w:pPr>
      <w:numPr>
        <w:numId w:val="11"/>
      </w:numPr>
      <w:contextualSpacing/>
    </w:pPr>
    <w:rPr>
      <w:rFonts w:eastAsiaTheme="minorEastAsia"/>
    </w:rPr>
  </w:style>
  <w:style w:type="paragraph" w:styleId="af9">
    <w:name w:val="List"/>
    <w:basedOn w:val="a1"/>
    <w:uiPriority w:val="99"/>
    <w:unhideWhenUsed/>
    <w:qFormat/>
    <w:rsid w:val="00C02D98"/>
    <w:pPr>
      <w:ind w:left="360" w:hanging="360"/>
      <w:contextualSpacing/>
    </w:pPr>
    <w:rPr>
      <w:rFonts w:eastAsiaTheme="minorEastAsia"/>
    </w:rPr>
  </w:style>
  <w:style w:type="paragraph" w:styleId="33">
    <w:name w:val="Body Text 3"/>
    <w:basedOn w:val="a1"/>
    <w:link w:val="34"/>
    <w:uiPriority w:val="99"/>
    <w:unhideWhenUsed/>
    <w:qFormat/>
    <w:rsid w:val="00C02D98"/>
    <w:pPr>
      <w:spacing w:after="120"/>
    </w:pPr>
    <w:rPr>
      <w:rFonts w:eastAsiaTheme="minorEastAsia"/>
      <w:sz w:val="16"/>
      <w:szCs w:val="16"/>
    </w:rPr>
  </w:style>
  <w:style w:type="character" w:customStyle="1" w:styleId="34">
    <w:name w:val="Основной текст 3 Знак"/>
    <w:basedOn w:val="a2"/>
    <w:link w:val="33"/>
    <w:uiPriority w:val="99"/>
    <w:qFormat/>
    <w:rsid w:val="00C02D98"/>
    <w:rPr>
      <w:rFonts w:eastAsiaTheme="minorEastAsia"/>
      <w:sz w:val="16"/>
      <w:szCs w:val="16"/>
    </w:rPr>
  </w:style>
  <w:style w:type="paragraph" w:styleId="25">
    <w:name w:val="List Continue 2"/>
    <w:basedOn w:val="a1"/>
    <w:uiPriority w:val="99"/>
    <w:unhideWhenUsed/>
    <w:qFormat/>
    <w:rsid w:val="00C02D98"/>
    <w:pPr>
      <w:spacing w:after="120"/>
      <w:ind w:left="720"/>
      <w:contextualSpacing/>
    </w:pPr>
    <w:rPr>
      <w:rFonts w:eastAsiaTheme="minorEastAsia"/>
    </w:rPr>
  </w:style>
  <w:style w:type="paragraph" w:styleId="35">
    <w:name w:val="List Continue 3"/>
    <w:basedOn w:val="a1"/>
    <w:uiPriority w:val="99"/>
    <w:unhideWhenUsed/>
    <w:qFormat/>
    <w:rsid w:val="00C02D98"/>
    <w:pPr>
      <w:spacing w:after="120"/>
      <w:ind w:left="1080"/>
      <w:contextualSpacing/>
    </w:pPr>
    <w:rPr>
      <w:rFonts w:eastAsiaTheme="minorEastAsia"/>
    </w:rPr>
  </w:style>
  <w:style w:type="paragraph" w:styleId="26">
    <w:name w:val="List 2"/>
    <w:basedOn w:val="a1"/>
    <w:uiPriority w:val="99"/>
    <w:unhideWhenUsed/>
    <w:rsid w:val="00C02D98"/>
    <w:pPr>
      <w:ind w:left="720" w:hanging="360"/>
      <w:contextualSpacing/>
    </w:pPr>
    <w:rPr>
      <w:rFonts w:eastAsiaTheme="minorEastAsia"/>
    </w:rPr>
  </w:style>
  <w:style w:type="paragraph" w:styleId="36">
    <w:name w:val="List 3"/>
    <w:basedOn w:val="a1"/>
    <w:uiPriority w:val="99"/>
    <w:unhideWhenUsed/>
    <w:rsid w:val="00C02D98"/>
    <w:pPr>
      <w:ind w:left="1080" w:hanging="360"/>
      <w:contextualSpacing/>
    </w:pPr>
    <w:rPr>
      <w:rFonts w:eastAsiaTheme="minorEastAsia"/>
    </w:rPr>
  </w:style>
  <w:style w:type="paragraph" w:styleId="afa">
    <w:name w:val="No Spacing"/>
    <w:uiPriority w:val="1"/>
    <w:qFormat/>
    <w:rsid w:val="00C02D98"/>
    <w:pPr>
      <w:spacing w:after="0" w:line="240" w:lineRule="auto"/>
    </w:pPr>
    <w:rPr>
      <w:rFonts w:eastAsiaTheme="minorEastAsia"/>
    </w:rPr>
  </w:style>
  <w:style w:type="paragraph" w:styleId="27">
    <w:name w:val="Quote"/>
    <w:basedOn w:val="a1"/>
    <w:next w:val="a1"/>
    <w:link w:val="28"/>
    <w:uiPriority w:val="29"/>
    <w:qFormat/>
    <w:rsid w:val="00C02D98"/>
    <w:rPr>
      <w:rFonts w:eastAsiaTheme="minorEastAsia"/>
      <w:i/>
      <w:iCs/>
      <w:color w:val="000000" w:themeColor="text1"/>
    </w:rPr>
  </w:style>
  <w:style w:type="character" w:customStyle="1" w:styleId="28">
    <w:name w:val="Цитата 2 Знак"/>
    <w:basedOn w:val="a2"/>
    <w:link w:val="27"/>
    <w:uiPriority w:val="29"/>
    <w:qFormat/>
    <w:rsid w:val="00C02D98"/>
    <w:rPr>
      <w:rFonts w:eastAsiaTheme="minorEastAsia"/>
      <w:i/>
      <w:iCs/>
      <w:color w:val="000000" w:themeColor="text1"/>
    </w:rPr>
  </w:style>
  <w:style w:type="paragraph" w:styleId="afb">
    <w:name w:val="Intense Quote"/>
    <w:basedOn w:val="a1"/>
    <w:next w:val="a1"/>
    <w:link w:val="afc"/>
    <w:uiPriority w:val="30"/>
    <w:qFormat/>
    <w:rsid w:val="00C02D98"/>
    <w:pPr>
      <w:pBdr>
        <w:bottom w:val="single" w:sz="4" w:space="4" w:color="4F81BD" w:themeColor="accent1"/>
      </w:pBdr>
      <w:spacing w:before="200" w:after="280"/>
      <w:ind w:left="936" w:right="936"/>
    </w:pPr>
    <w:rPr>
      <w:rFonts w:eastAsiaTheme="minorEastAsia"/>
      <w:b/>
      <w:bCs/>
      <w:i/>
      <w:iCs/>
      <w:color w:val="4F81BD" w:themeColor="accent1"/>
    </w:rPr>
  </w:style>
  <w:style w:type="character" w:customStyle="1" w:styleId="afc">
    <w:name w:val="Выделенная цитата Знак"/>
    <w:basedOn w:val="a2"/>
    <w:link w:val="afb"/>
    <w:uiPriority w:val="30"/>
    <w:qFormat/>
    <w:rsid w:val="00C02D98"/>
    <w:rPr>
      <w:rFonts w:eastAsiaTheme="minorEastAsia"/>
      <w:b/>
      <w:bCs/>
      <w:i/>
      <w:iCs/>
      <w:color w:val="4F81BD" w:themeColor="accent1"/>
    </w:rPr>
  </w:style>
  <w:style w:type="character" w:customStyle="1" w:styleId="11">
    <w:name w:val="Слабое выделение1"/>
    <w:basedOn w:val="a2"/>
    <w:uiPriority w:val="19"/>
    <w:qFormat/>
    <w:rsid w:val="00C02D98"/>
    <w:rPr>
      <w:i/>
      <w:iCs/>
      <w:color w:val="7F7F7F" w:themeColor="text1" w:themeTint="80"/>
    </w:rPr>
  </w:style>
  <w:style w:type="character" w:customStyle="1" w:styleId="12">
    <w:name w:val="Сильное выделение1"/>
    <w:basedOn w:val="a2"/>
    <w:uiPriority w:val="21"/>
    <w:qFormat/>
    <w:rsid w:val="00C02D98"/>
    <w:rPr>
      <w:b/>
      <w:bCs/>
      <w:i/>
      <w:iCs/>
      <w:color w:val="4F81BD" w:themeColor="accent1"/>
    </w:rPr>
  </w:style>
  <w:style w:type="character" w:customStyle="1" w:styleId="13">
    <w:name w:val="Слабая ссылка1"/>
    <w:basedOn w:val="a2"/>
    <w:uiPriority w:val="31"/>
    <w:qFormat/>
    <w:rsid w:val="00C02D98"/>
    <w:rPr>
      <w:smallCaps/>
      <w:color w:val="C0504D" w:themeColor="accent2"/>
      <w:u w:val="single"/>
    </w:rPr>
  </w:style>
  <w:style w:type="character" w:customStyle="1" w:styleId="14">
    <w:name w:val="Сильная ссылка1"/>
    <w:basedOn w:val="a2"/>
    <w:uiPriority w:val="32"/>
    <w:qFormat/>
    <w:rsid w:val="00C02D98"/>
    <w:rPr>
      <w:b/>
      <w:bCs/>
      <w:smallCaps/>
      <w:color w:val="C0504D" w:themeColor="accent2"/>
      <w:spacing w:val="5"/>
      <w:u w:val="single"/>
    </w:rPr>
  </w:style>
  <w:style w:type="character" w:customStyle="1" w:styleId="15">
    <w:name w:val="Название книги1"/>
    <w:basedOn w:val="a2"/>
    <w:uiPriority w:val="33"/>
    <w:qFormat/>
    <w:rsid w:val="00C02D98"/>
    <w:rPr>
      <w:b/>
      <w:bCs/>
      <w:smallCaps/>
      <w:spacing w:val="5"/>
    </w:rPr>
  </w:style>
  <w:style w:type="character" w:customStyle="1" w:styleId="osrxxb">
    <w:name w:val="osrxxb"/>
    <w:basedOn w:val="a2"/>
    <w:qFormat/>
    <w:rsid w:val="00C02D98"/>
  </w:style>
  <w:style w:type="paragraph" w:customStyle="1" w:styleId="TableParagraph">
    <w:name w:val="Table Paragraph"/>
    <w:basedOn w:val="a1"/>
    <w:uiPriority w:val="1"/>
    <w:qFormat/>
    <w:rsid w:val="00C02D98"/>
    <w:pPr>
      <w:widowControl w:val="0"/>
      <w:autoSpaceDE w:val="0"/>
      <w:autoSpaceDN w:val="0"/>
      <w:spacing w:after="0" w:line="240" w:lineRule="auto"/>
      <w:ind w:left="112"/>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1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30" Type="http://schemas.openxmlformats.org/officeDocument/2006/relationships/hyperlink" Target="https://m.edsoo.ru/c4e0d5cc" TargetMode="External"/><Relationship Id="rId35" Type="http://schemas.openxmlformats.org/officeDocument/2006/relationships/hyperlink" Target="https://m.edsoo.ru/c4e17068"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56" Type="http://schemas.openxmlformats.org/officeDocument/2006/relationships/hyperlink" Target="https://m.edsoo.ru/c4e09e4a"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3" Type="http://schemas.openxmlformats.org/officeDocument/2006/relationships/settings" Target="settings.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46" Type="http://schemas.openxmlformats.org/officeDocument/2006/relationships/hyperlink" Target="https://m.edsoo.ru/c4e08658" TargetMode="External"/><Relationship Id="rId59" Type="http://schemas.openxmlformats.org/officeDocument/2006/relationships/hyperlink" Target="https://m.edsoo.ru/c4e12c66" TargetMode="External"/><Relationship Id="rId67" Type="http://schemas.openxmlformats.org/officeDocument/2006/relationships/hyperlink" Target="https://m.edsoo.ru/c4e16640"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16" Type="http://schemas.openxmlformats.org/officeDocument/2006/relationships/hyperlink" Target="https://m.edsoo.ru/c4e1043e" TargetMode="External"/><Relationship Id="rId124" Type="http://schemas.openxmlformats.org/officeDocument/2006/relationships/theme" Target="theme/theme1.xm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54" Type="http://schemas.openxmlformats.org/officeDocument/2006/relationships/hyperlink" Target="https://m.edsoo.ru/c4e08cc0" TargetMode="External"/><Relationship Id="rId62" Type="http://schemas.openxmlformats.org/officeDocument/2006/relationships/hyperlink" Target="https://m.edsoo.ru/c4e146ce"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11" Type="http://schemas.openxmlformats.org/officeDocument/2006/relationships/hyperlink" Target="https://m.edsoo.ru/c4e16c6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36" Type="http://schemas.openxmlformats.org/officeDocument/2006/relationships/hyperlink" Target="https://m.edsoo.ru/c4e15cea" TargetMode="External"/><Relationship Id="rId49" Type="http://schemas.openxmlformats.org/officeDocument/2006/relationships/hyperlink" Target="https://m.edsoo.ru/c4e11f3c"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78</Pages>
  <Words>15335</Words>
  <Characters>87415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dc:creator>
  <cp:lastModifiedBy>Пользователь</cp:lastModifiedBy>
  <cp:revision>10</cp:revision>
  <dcterms:created xsi:type="dcterms:W3CDTF">2023-08-19T12:13:00Z</dcterms:created>
  <dcterms:modified xsi:type="dcterms:W3CDTF">2024-08-07T12:05:00Z</dcterms:modified>
</cp:coreProperties>
</file>